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65A99" w:rsidRDefault="00865A99" w:rsidP="00865A99">
      <w:r w:rsidRPr="00657349">
        <w:rPr>
          <w:rFonts w:ascii="Times New Roman" w:hAnsi="Times New Roman" w:cs="Times New Roman"/>
          <w:b/>
          <w:sz w:val="24"/>
          <w:szCs w:val="24"/>
        </w:rPr>
        <w:t>Дмітрієв Олег Миколайович</w:t>
      </w:r>
      <w:r w:rsidRPr="00657349">
        <w:rPr>
          <w:rFonts w:ascii="Times New Roman" w:hAnsi="Times New Roman" w:cs="Times New Roman"/>
          <w:sz w:val="24"/>
          <w:szCs w:val="24"/>
        </w:rPr>
        <w:t>, завідувач кафедри льотної експлуатації, аеродинаміки та динаміки польотів, Льотна академія Національного авіаційного університету.</w:t>
      </w:r>
      <w:r w:rsidRPr="00657349">
        <w:rPr>
          <w:rFonts w:ascii="Times New Roman" w:hAnsi="Times New Roman" w:cs="Times New Roman"/>
          <w:color w:val="FF0000"/>
          <w:sz w:val="24"/>
          <w:szCs w:val="24"/>
        </w:rPr>
        <w:t xml:space="preserve"> </w:t>
      </w:r>
      <w:r w:rsidRPr="00657349">
        <w:rPr>
          <w:rFonts w:ascii="Times New Roman" w:hAnsi="Times New Roman" w:cs="Times New Roman"/>
          <w:sz w:val="24"/>
          <w:szCs w:val="24"/>
        </w:rPr>
        <w:t>Назва дисертації: «Інформаційна технологія та методи підтримки прийняття рішень при ситуаційному аналізі повітряної обстановки». Шифр та на</w:t>
      </w:r>
      <w:r>
        <w:rPr>
          <w:rFonts w:ascii="Times New Roman" w:hAnsi="Times New Roman" w:cs="Times New Roman"/>
          <w:sz w:val="24"/>
          <w:szCs w:val="24"/>
        </w:rPr>
        <w:t>зва спеціальності – 05.13.06 – і</w:t>
      </w:r>
      <w:r w:rsidRPr="00657349">
        <w:rPr>
          <w:rFonts w:ascii="Times New Roman" w:hAnsi="Times New Roman" w:cs="Times New Roman"/>
          <w:sz w:val="24"/>
          <w:szCs w:val="24"/>
        </w:rPr>
        <w:t>нформаційні технології. Спецрада Д 73.052.04 Черкаського державного технологічного університету</w:t>
      </w:r>
    </w:p>
    <w:sectPr w:rsidR="00F10AB7" w:rsidRPr="00865A9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865A99" w:rsidRPr="00865A9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0803C-C9CA-4410-B318-43E6EC6E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2020-10-08T07:28:00Z</dcterms:created>
  <dcterms:modified xsi:type="dcterms:W3CDTF">2020-10-16T11:41:00Z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