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18C5" w14:textId="1543255F" w:rsidR="00131A05" w:rsidRDefault="00950AD6" w:rsidP="00950AD6">
      <w:pPr>
        <w:rPr>
          <w:rFonts w:ascii="Times New Roman" w:eastAsia="Arial Unicode MS" w:hAnsi="Times New Roman" w:cs="Times New Roman"/>
          <w:b/>
          <w:bCs/>
          <w:color w:val="000000"/>
          <w:kern w:val="0"/>
          <w:sz w:val="28"/>
          <w:szCs w:val="28"/>
          <w:lang w:eastAsia="ru-RU" w:bidi="uk-UA"/>
        </w:rPr>
      </w:pPr>
      <w:r w:rsidRPr="00950AD6">
        <w:rPr>
          <w:rFonts w:ascii="Times New Roman" w:eastAsia="Arial Unicode MS" w:hAnsi="Times New Roman" w:cs="Times New Roman" w:hint="eastAsia"/>
          <w:b/>
          <w:bCs/>
          <w:color w:val="000000"/>
          <w:kern w:val="0"/>
          <w:sz w:val="28"/>
          <w:szCs w:val="28"/>
          <w:lang w:eastAsia="ru-RU" w:bidi="uk-UA"/>
        </w:rPr>
        <w:t>Силантьева</w:t>
      </w:r>
      <w:r w:rsidRPr="00950AD6">
        <w:rPr>
          <w:rFonts w:ascii="Times New Roman" w:eastAsia="Arial Unicode MS" w:hAnsi="Times New Roman" w:cs="Times New Roman"/>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Милена</w:t>
      </w:r>
      <w:r w:rsidRPr="00950AD6">
        <w:rPr>
          <w:rFonts w:ascii="Times New Roman" w:eastAsia="Arial Unicode MS" w:hAnsi="Times New Roman" w:cs="Times New Roman"/>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Обучение</w:t>
      </w:r>
      <w:r w:rsidRPr="00950AD6">
        <w:rPr>
          <w:rFonts w:ascii="Times New Roman" w:eastAsia="Arial Unicode MS" w:hAnsi="Times New Roman" w:cs="Times New Roman"/>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профессиональному</w:t>
      </w:r>
      <w:r w:rsidRPr="00950AD6">
        <w:rPr>
          <w:rFonts w:ascii="Times New Roman" w:eastAsia="Arial Unicode MS" w:hAnsi="Times New Roman" w:cs="Times New Roman"/>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общению</w:t>
      </w:r>
      <w:r w:rsidRPr="00950AD6">
        <w:rPr>
          <w:rFonts w:ascii="Times New Roman" w:eastAsia="Arial Unicode MS" w:hAnsi="Times New Roman" w:cs="Times New Roman"/>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на</w:t>
      </w:r>
      <w:r w:rsidRPr="00950AD6">
        <w:rPr>
          <w:rFonts w:ascii="Times New Roman" w:eastAsia="Arial Unicode MS" w:hAnsi="Times New Roman" w:cs="Times New Roman"/>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русском</w:t>
      </w:r>
      <w:r w:rsidRPr="00950AD6">
        <w:rPr>
          <w:rFonts w:ascii="Times New Roman" w:eastAsia="Arial Unicode MS" w:hAnsi="Times New Roman" w:cs="Times New Roman"/>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языке</w:t>
      </w:r>
      <w:r w:rsidRPr="00950AD6">
        <w:rPr>
          <w:rFonts w:ascii="Times New Roman" w:eastAsia="Arial Unicode MS" w:hAnsi="Times New Roman" w:cs="Times New Roman"/>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иностранных</w:t>
      </w:r>
      <w:r w:rsidRPr="00950AD6">
        <w:rPr>
          <w:rFonts w:ascii="Times New Roman" w:eastAsia="Arial Unicode MS" w:hAnsi="Times New Roman" w:cs="Times New Roman"/>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магистрантов</w:t>
      </w:r>
      <w:r w:rsidRPr="00950AD6">
        <w:rPr>
          <w:rFonts w:ascii="Times New Roman" w:eastAsia="Arial Unicode MS" w:hAnsi="Times New Roman" w:cs="Times New Roman"/>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и</w:t>
      </w:r>
      <w:r w:rsidRPr="00950AD6">
        <w:rPr>
          <w:rFonts w:ascii="Times New Roman" w:eastAsia="Arial Unicode MS" w:hAnsi="Times New Roman" w:cs="Times New Roman"/>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аспирантов</w:t>
      </w:r>
      <w:r w:rsidRPr="00950AD6">
        <w:rPr>
          <w:rFonts w:ascii="Times New Roman" w:eastAsia="Arial Unicode MS" w:hAnsi="Times New Roman" w:cs="Times New Roman"/>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физических</w:t>
      </w:r>
      <w:r w:rsidRPr="00950AD6">
        <w:rPr>
          <w:rFonts w:ascii="Times New Roman" w:eastAsia="Arial Unicode MS" w:hAnsi="Times New Roman" w:cs="Times New Roman"/>
          <w:b/>
          <w:bCs/>
          <w:color w:val="000000"/>
          <w:kern w:val="0"/>
          <w:sz w:val="28"/>
          <w:szCs w:val="28"/>
          <w:lang w:eastAsia="ru-RU" w:bidi="uk-UA"/>
        </w:rPr>
        <w:t xml:space="preserve"> </w:t>
      </w:r>
      <w:r w:rsidRPr="00950AD6">
        <w:rPr>
          <w:rFonts w:ascii="Times New Roman" w:eastAsia="Arial Unicode MS" w:hAnsi="Times New Roman" w:cs="Times New Roman" w:hint="eastAsia"/>
          <w:b/>
          <w:bCs/>
          <w:color w:val="000000"/>
          <w:kern w:val="0"/>
          <w:sz w:val="28"/>
          <w:szCs w:val="28"/>
          <w:lang w:eastAsia="ru-RU" w:bidi="uk-UA"/>
        </w:rPr>
        <w:t>факультетов</w:t>
      </w:r>
    </w:p>
    <w:p w14:paraId="7C0D2158" w14:textId="77777777" w:rsidR="00950AD6" w:rsidRDefault="00950AD6" w:rsidP="00950AD6">
      <w:pPr>
        <w:rPr>
          <w:lang w:bidi="uk-UA"/>
        </w:rPr>
      </w:pPr>
      <w:r>
        <w:rPr>
          <w:rFonts w:hint="eastAsia"/>
          <w:lang w:bidi="uk-UA"/>
        </w:rPr>
        <w:t>ОГЛАВЛЕНИЕ</w:t>
      </w:r>
      <w:r>
        <w:rPr>
          <w:lang w:bidi="uk-UA"/>
        </w:rPr>
        <w:t xml:space="preserve"> </w:t>
      </w:r>
      <w:r>
        <w:rPr>
          <w:rFonts w:hint="eastAsia"/>
          <w:lang w:bidi="uk-UA"/>
        </w:rPr>
        <w:t>ДИССЕРТАЦИИ</w:t>
      </w:r>
    </w:p>
    <w:p w14:paraId="1EC51CD7" w14:textId="77777777" w:rsidR="00950AD6" w:rsidRDefault="00950AD6" w:rsidP="00950AD6">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Силантьева</w:t>
      </w:r>
      <w:r>
        <w:rPr>
          <w:lang w:bidi="uk-UA"/>
        </w:rPr>
        <w:t xml:space="preserve"> </w:t>
      </w:r>
      <w:r>
        <w:rPr>
          <w:rFonts w:hint="eastAsia"/>
          <w:lang w:bidi="uk-UA"/>
        </w:rPr>
        <w:t>Милена</w:t>
      </w:r>
      <w:r>
        <w:rPr>
          <w:lang w:bidi="uk-UA"/>
        </w:rPr>
        <w:t xml:space="preserve"> </w:t>
      </w:r>
      <w:r>
        <w:rPr>
          <w:rFonts w:hint="eastAsia"/>
          <w:lang w:bidi="uk-UA"/>
        </w:rPr>
        <w:t>Владимировна</w:t>
      </w:r>
    </w:p>
    <w:p w14:paraId="0AF01EEE" w14:textId="77777777" w:rsidR="00950AD6" w:rsidRDefault="00950AD6" w:rsidP="00950AD6">
      <w:pPr>
        <w:rPr>
          <w:lang w:bidi="uk-UA"/>
        </w:rPr>
      </w:pPr>
      <w:r>
        <w:rPr>
          <w:rFonts w:hint="eastAsia"/>
          <w:lang w:bidi="uk-UA"/>
        </w:rPr>
        <w:t>Введение</w:t>
      </w:r>
    </w:p>
    <w:p w14:paraId="38DF3421" w14:textId="77777777" w:rsidR="00950AD6" w:rsidRDefault="00950AD6" w:rsidP="00950AD6">
      <w:pPr>
        <w:rPr>
          <w:lang w:bidi="uk-UA"/>
        </w:rPr>
      </w:pPr>
    </w:p>
    <w:p w14:paraId="65DF9B25" w14:textId="77777777" w:rsidR="00950AD6" w:rsidRDefault="00950AD6" w:rsidP="00950AD6">
      <w:pPr>
        <w:rPr>
          <w:lang w:bidi="uk-UA"/>
        </w:rPr>
      </w:pPr>
      <w:r>
        <w:rPr>
          <w:rFonts w:hint="eastAsia"/>
          <w:lang w:bidi="uk-UA"/>
        </w:rPr>
        <w:t>Глава</w:t>
      </w:r>
      <w:r>
        <w:rPr>
          <w:lang w:bidi="uk-UA"/>
        </w:rPr>
        <w:t xml:space="preserve"> 1. </w:t>
      </w:r>
      <w:r>
        <w:rPr>
          <w:rFonts w:hint="eastAsia"/>
          <w:lang w:bidi="uk-UA"/>
        </w:rPr>
        <w:t>Особенности</w:t>
      </w:r>
      <w:r>
        <w:rPr>
          <w:lang w:bidi="uk-UA"/>
        </w:rPr>
        <w:t xml:space="preserve"> </w:t>
      </w:r>
      <w:r>
        <w:rPr>
          <w:rFonts w:hint="eastAsia"/>
          <w:lang w:bidi="uk-UA"/>
        </w:rPr>
        <w:t>обучения</w:t>
      </w:r>
      <w:r>
        <w:rPr>
          <w:lang w:bidi="uk-UA"/>
        </w:rPr>
        <w:t xml:space="preserve"> </w:t>
      </w:r>
      <w:r>
        <w:rPr>
          <w:rFonts w:hint="eastAsia"/>
          <w:lang w:bidi="uk-UA"/>
        </w:rPr>
        <w:t>профессиональному</w:t>
      </w:r>
      <w:r>
        <w:rPr>
          <w:lang w:bidi="uk-UA"/>
        </w:rPr>
        <w:t xml:space="preserve"> </w:t>
      </w:r>
      <w:r>
        <w:rPr>
          <w:rFonts w:hint="eastAsia"/>
          <w:lang w:bidi="uk-UA"/>
        </w:rPr>
        <w:t>общению</w:t>
      </w:r>
      <w:r>
        <w:rPr>
          <w:lang w:bidi="uk-UA"/>
        </w:rPr>
        <w:t xml:space="preserve"> </w:t>
      </w:r>
      <w:r>
        <w:rPr>
          <w:rFonts w:hint="eastAsia"/>
          <w:lang w:bidi="uk-UA"/>
        </w:rPr>
        <w:t>учащихся</w:t>
      </w:r>
      <w:r>
        <w:rPr>
          <w:lang w:bidi="uk-UA"/>
        </w:rPr>
        <w:t xml:space="preserve"> </w:t>
      </w:r>
      <w:r>
        <w:rPr>
          <w:rFonts w:hint="eastAsia"/>
          <w:lang w:bidi="uk-UA"/>
        </w:rPr>
        <w:t>нефилологического</w:t>
      </w:r>
      <w:r>
        <w:rPr>
          <w:lang w:bidi="uk-UA"/>
        </w:rPr>
        <w:t xml:space="preserve"> </w:t>
      </w:r>
      <w:r>
        <w:rPr>
          <w:rFonts w:hint="eastAsia"/>
          <w:lang w:bidi="uk-UA"/>
        </w:rPr>
        <w:t>профиля</w:t>
      </w:r>
    </w:p>
    <w:p w14:paraId="4E4FCD61" w14:textId="77777777" w:rsidR="00950AD6" w:rsidRDefault="00950AD6" w:rsidP="00950AD6">
      <w:pPr>
        <w:rPr>
          <w:lang w:bidi="uk-UA"/>
        </w:rPr>
      </w:pPr>
    </w:p>
    <w:p w14:paraId="6686F480" w14:textId="77777777" w:rsidR="00950AD6" w:rsidRDefault="00950AD6" w:rsidP="00950AD6">
      <w:pPr>
        <w:rPr>
          <w:lang w:bidi="uk-UA"/>
        </w:rPr>
      </w:pPr>
      <w:r>
        <w:rPr>
          <w:lang w:bidi="uk-UA"/>
        </w:rPr>
        <w:t xml:space="preserve">1. </w:t>
      </w:r>
      <w:r>
        <w:rPr>
          <w:rFonts w:hint="eastAsia"/>
          <w:lang w:bidi="uk-UA"/>
        </w:rPr>
        <w:t>Основные</w:t>
      </w:r>
      <w:r>
        <w:rPr>
          <w:lang w:bidi="uk-UA"/>
        </w:rPr>
        <w:t xml:space="preserve"> </w:t>
      </w:r>
      <w:r>
        <w:rPr>
          <w:rFonts w:hint="eastAsia"/>
          <w:lang w:bidi="uk-UA"/>
        </w:rPr>
        <w:t>направления</w:t>
      </w:r>
      <w:r>
        <w:rPr>
          <w:lang w:bidi="uk-UA"/>
        </w:rPr>
        <w:t xml:space="preserve"> </w:t>
      </w:r>
      <w:r>
        <w:rPr>
          <w:rFonts w:hint="eastAsia"/>
          <w:lang w:bidi="uk-UA"/>
        </w:rPr>
        <w:t>развития</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ориентированного</w:t>
      </w:r>
      <w:r>
        <w:rPr>
          <w:lang w:bidi="uk-UA"/>
        </w:rPr>
        <w:t xml:space="preserve"> </w:t>
      </w:r>
      <w:r>
        <w:rPr>
          <w:rFonts w:hint="eastAsia"/>
          <w:lang w:bidi="uk-UA"/>
        </w:rPr>
        <w:t>обучения</w:t>
      </w:r>
      <w:r>
        <w:rPr>
          <w:lang w:bidi="uk-UA"/>
        </w:rPr>
        <w:t xml:space="preserve"> </w:t>
      </w:r>
      <w:r>
        <w:rPr>
          <w:rFonts w:hint="eastAsia"/>
          <w:lang w:bidi="uk-UA"/>
        </w:rPr>
        <w:t>учащихся</w:t>
      </w:r>
      <w:r>
        <w:rPr>
          <w:lang w:bidi="uk-UA"/>
        </w:rPr>
        <w:t xml:space="preserve"> </w:t>
      </w:r>
      <w:r>
        <w:rPr>
          <w:rFonts w:hint="eastAsia"/>
          <w:lang w:bidi="uk-UA"/>
        </w:rPr>
        <w:t>нефилологического</w:t>
      </w:r>
      <w:r>
        <w:rPr>
          <w:lang w:bidi="uk-UA"/>
        </w:rPr>
        <w:t xml:space="preserve"> </w:t>
      </w:r>
      <w:r>
        <w:rPr>
          <w:rFonts w:hint="eastAsia"/>
          <w:lang w:bidi="uk-UA"/>
        </w:rPr>
        <w:t>профиля</w:t>
      </w:r>
      <w:r>
        <w:rPr>
          <w:lang w:bidi="uk-UA"/>
        </w:rPr>
        <w:t xml:space="preserve">, </w:t>
      </w:r>
      <w:r>
        <w:rPr>
          <w:rFonts w:hint="eastAsia"/>
          <w:lang w:bidi="uk-UA"/>
        </w:rPr>
        <w:t>представленные</w:t>
      </w:r>
      <w:r>
        <w:rPr>
          <w:lang w:bidi="uk-UA"/>
        </w:rPr>
        <w:t xml:space="preserve"> </w:t>
      </w:r>
      <w:r>
        <w:rPr>
          <w:rFonts w:hint="eastAsia"/>
          <w:lang w:bidi="uk-UA"/>
        </w:rPr>
        <w:t>в</w:t>
      </w:r>
      <w:r>
        <w:rPr>
          <w:lang w:bidi="uk-UA"/>
        </w:rPr>
        <w:t xml:space="preserve"> </w:t>
      </w:r>
      <w:r>
        <w:rPr>
          <w:rFonts w:hint="eastAsia"/>
          <w:lang w:bidi="uk-UA"/>
        </w:rPr>
        <w:t>научно</w:t>
      </w:r>
      <w:r>
        <w:rPr>
          <w:lang w:bidi="uk-UA"/>
        </w:rPr>
        <w:t>-</w:t>
      </w:r>
      <w:r>
        <w:rPr>
          <w:rFonts w:hint="eastAsia"/>
          <w:lang w:bidi="uk-UA"/>
        </w:rPr>
        <w:t>методической</w:t>
      </w:r>
      <w:r>
        <w:rPr>
          <w:lang w:bidi="uk-UA"/>
        </w:rPr>
        <w:t xml:space="preserve"> </w:t>
      </w:r>
      <w:r>
        <w:rPr>
          <w:rFonts w:hint="eastAsia"/>
          <w:lang w:bidi="uk-UA"/>
        </w:rPr>
        <w:t>литературе</w:t>
      </w:r>
    </w:p>
    <w:p w14:paraId="625ED2C7" w14:textId="77777777" w:rsidR="00950AD6" w:rsidRDefault="00950AD6" w:rsidP="00950AD6">
      <w:pPr>
        <w:rPr>
          <w:lang w:bidi="uk-UA"/>
        </w:rPr>
      </w:pPr>
    </w:p>
    <w:p w14:paraId="6AC8F4EE" w14:textId="77777777" w:rsidR="00950AD6" w:rsidRDefault="00950AD6" w:rsidP="00950AD6">
      <w:pPr>
        <w:rPr>
          <w:lang w:bidi="uk-UA"/>
        </w:rPr>
      </w:pPr>
      <w:r>
        <w:rPr>
          <w:lang w:bidi="uk-UA"/>
        </w:rPr>
        <w:t xml:space="preserve">2. </w:t>
      </w:r>
      <w:r>
        <w:rPr>
          <w:rFonts w:hint="eastAsia"/>
          <w:lang w:bidi="uk-UA"/>
        </w:rPr>
        <w:t>Вопрос</w:t>
      </w:r>
      <w:r>
        <w:rPr>
          <w:lang w:bidi="uk-UA"/>
        </w:rPr>
        <w:t xml:space="preserve"> </w:t>
      </w:r>
      <w:r>
        <w:rPr>
          <w:rFonts w:hint="eastAsia"/>
          <w:lang w:bidi="uk-UA"/>
        </w:rPr>
        <w:t>о</w:t>
      </w:r>
      <w:r>
        <w:rPr>
          <w:lang w:bidi="uk-UA"/>
        </w:rPr>
        <w:t xml:space="preserve"> </w:t>
      </w:r>
      <w:r>
        <w:rPr>
          <w:rFonts w:hint="eastAsia"/>
          <w:lang w:bidi="uk-UA"/>
        </w:rPr>
        <w:t>профильной</w:t>
      </w:r>
      <w:r>
        <w:rPr>
          <w:lang w:bidi="uk-UA"/>
        </w:rPr>
        <w:t xml:space="preserve"> </w:t>
      </w:r>
      <w:r>
        <w:rPr>
          <w:rFonts w:hint="eastAsia"/>
          <w:lang w:bidi="uk-UA"/>
        </w:rPr>
        <w:t>принадлежности</w:t>
      </w:r>
      <w:r>
        <w:rPr>
          <w:lang w:bidi="uk-UA"/>
        </w:rPr>
        <w:t xml:space="preserve"> </w:t>
      </w:r>
      <w:r>
        <w:rPr>
          <w:rFonts w:hint="eastAsia"/>
          <w:lang w:bidi="uk-UA"/>
        </w:rPr>
        <w:t>учащихся</w:t>
      </w:r>
      <w:r>
        <w:rPr>
          <w:lang w:bidi="uk-UA"/>
        </w:rPr>
        <w:t xml:space="preserve"> </w:t>
      </w:r>
      <w:r>
        <w:rPr>
          <w:rFonts w:hint="eastAsia"/>
          <w:lang w:bidi="uk-UA"/>
        </w:rPr>
        <w:t>физических</w:t>
      </w:r>
      <w:r>
        <w:rPr>
          <w:lang w:bidi="uk-UA"/>
        </w:rPr>
        <w:t xml:space="preserve"> </w:t>
      </w:r>
      <w:r>
        <w:rPr>
          <w:rFonts w:hint="eastAsia"/>
          <w:lang w:bidi="uk-UA"/>
        </w:rPr>
        <w:t>специальностей</w:t>
      </w:r>
    </w:p>
    <w:p w14:paraId="3A694A18" w14:textId="77777777" w:rsidR="00950AD6" w:rsidRDefault="00950AD6" w:rsidP="00950AD6">
      <w:pPr>
        <w:rPr>
          <w:lang w:bidi="uk-UA"/>
        </w:rPr>
      </w:pPr>
    </w:p>
    <w:p w14:paraId="744C4977" w14:textId="77777777" w:rsidR="00950AD6" w:rsidRDefault="00950AD6" w:rsidP="00950AD6">
      <w:pPr>
        <w:rPr>
          <w:lang w:bidi="uk-UA"/>
        </w:rPr>
      </w:pPr>
      <w:r>
        <w:rPr>
          <w:lang w:bidi="uk-UA"/>
        </w:rPr>
        <w:t xml:space="preserve">3. </w:t>
      </w:r>
      <w:r>
        <w:rPr>
          <w:rFonts w:hint="eastAsia"/>
          <w:lang w:bidi="uk-UA"/>
        </w:rPr>
        <w:t>Особенности</w:t>
      </w:r>
      <w:r>
        <w:rPr>
          <w:lang w:bidi="uk-UA"/>
        </w:rPr>
        <w:t xml:space="preserve"> </w:t>
      </w:r>
      <w:r>
        <w:rPr>
          <w:rFonts w:hint="eastAsia"/>
          <w:lang w:bidi="uk-UA"/>
        </w:rPr>
        <w:t>контингента</w:t>
      </w:r>
      <w:r>
        <w:rPr>
          <w:lang w:bidi="uk-UA"/>
        </w:rPr>
        <w:t xml:space="preserve"> </w:t>
      </w:r>
      <w:r>
        <w:rPr>
          <w:rFonts w:hint="eastAsia"/>
          <w:lang w:bidi="uk-UA"/>
        </w:rPr>
        <w:t>иностранных</w:t>
      </w:r>
      <w:r>
        <w:rPr>
          <w:lang w:bidi="uk-UA"/>
        </w:rPr>
        <w:t xml:space="preserve"> </w:t>
      </w:r>
      <w:r>
        <w:rPr>
          <w:rFonts w:hint="eastAsia"/>
          <w:lang w:bidi="uk-UA"/>
        </w:rPr>
        <w:t>магистрантов</w:t>
      </w:r>
      <w:r>
        <w:rPr>
          <w:lang w:bidi="uk-UA"/>
        </w:rPr>
        <w:t xml:space="preserve"> </w:t>
      </w:r>
      <w:r>
        <w:rPr>
          <w:rFonts w:hint="eastAsia"/>
          <w:lang w:bidi="uk-UA"/>
        </w:rPr>
        <w:t>и</w:t>
      </w:r>
      <w:r>
        <w:rPr>
          <w:lang w:bidi="uk-UA"/>
        </w:rPr>
        <w:t xml:space="preserve"> </w:t>
      </w:r>
      <w:r>
        <w:rPr>
          <w:rFonts w:hint="eastAsia"/>
          <w:lang w:bidi="uk-UA"/>
        </w:rPr>
        <w:t>аспирантов</w:t>
      </w:r>
      <w:r>
        <w:rPr>
          <w:lang w:bidi="uk-UA"/>
        </w:rPr>
        <w:t xml:space="preserve"> </w:t>
      </w:r>
      <w:r>
        <w:rPr>
          <w:rFonts w:hint="eastAsia"/>
          <w:lang w:bidi="uk-UA"/>
        </w:rPr>
        <w:t>физических</w:t>
      </w:r>
      <w:r>
        <w:rPr>
          <w:lang w:bidi="uk-UA"/>
        </w:rPr>
        <w:t xml:space="preserve"> </w:t>
      </w:r>
      <w:r>
        <w:rPr>
          <w:rFonts w:hint="eastAsia"/>
          <w:lang w:bidi="uk-UA"/>
        </w:rPr>
        <w:t>факультетов</w:t>
      </w:r>
    </w:p>
    <w:p w14:paraId="2DAB56C3" w14:textId="77777777" w:rsidR="00950AD6" w:rsidRDefault="00950AD6" w:rsidP="00950AD6">
      <w:pPr>
        <w:rPr>
          <w:lang w:bidi="uk-UA"/>
        </w:rPr>
      </w:pPr>
    </w:p>
    <w:p w14:paraId="212C4C7C" w14:textId="77777777" w:rsidR="00950AD6" w:rsidRDefault="00950AD6" w:rsidP="00950AD6">
      <w:pPr>
        <w:rPr>
          <w:lang w:bidi="uk-UA"/>
        </w:rPr>
      </w:pPr>
      <w:r>
        <w:rPr>
          <w:lang w:bidi="uk-UA"/>
        </w:rPr>
        <w:t xml:space="preserve">3.1. </w:t>
      </w:r>
      <w:r>
        <w:rPr>
          <w:rFonts w:hint="eastAsia"/>
          <w:lang w:bidi="uk-UA"/>
        </w:rPr>
        <w:t>Специфика</w:t>
      </w:r>
      <w:r>
        <w:rPr>
          <w:lang w:bidi="uk-UA"/>
        </w:rPr>
        <w:t xml:space="preserve"> </w:t>
      </w:r>
      <w:r>
        <w:rPr>
          <w:rFonts w:hint="eastAsia"/>
          <w:lang w:bidi="uk-UA"/>
        </w:rPr>
        <w:t>организации</w:t>
      </w:r>
      <w:r>
        <w:rPr>
          <w:lang w:bidi="uk-UA"/>
        </w:rPr>
        <w:t xml:space="preserve"> </w:t>
      </w:r>
      <w:r>
        <w:rPr>
          <w:rFonts w:hint="eastAsia"/>
          <w:lang w:bidi="uk-UA"/>
        </w:rPr>
        <w:t>учебного</w:t>
      </w:r>
      <w:r>
        <w:rPr>
          <w:lang w:bidi="uk-UA"/>
        </w:rPr>
        <w:t xml:space="preserve"> </w:t>
      </w:r>
      <w:r>
        <w:rPr>
          <w:rFonts w:hint="eastAsia"/>
          <w:lang w:bidi="uk-UA"/>
        </w:rPr>
        <w:t>процесса</w:t>
      </w:r>
      <w:r>
        <w:rPr>
          <w:lang w:bidi="uk-UA"/>
        </w:rPr>
        <w:t xml:space="preserve"> </w:t>
      </w:r>
      <w:r>
        <w:rPr>
          <w:rFonts w:hint="eastAsia"/>
          <w:lang w:bidi="uk-UA"/>
        </w:rPr>
        <w:t>у</w:t>
      </w:r>
      <w:r>
        <w:rPr>
          <w:lang w:bidi="uk-UA"/>
        </w:rPr>
        <w:t xml:space="preserve"> </w:t>
      </w:r>
      <w:r>
        <w:rPr>
          <w:rFonts w:hint="eastAsia"/>
          <w:lang w:bidi="uk-UA"/>
        </w:rPr>
        <w:t>иностранных</w:t>
      </w:r>
      <w:r>
        <w:rPr>
          <w:lang w:bidi="uk-UA"/>
        </w:rPr>
        <w:t xml:space="preserve"> </w:t>
      </w:r>
      <w:r>
        <w:rPr>
          <w:rFonts w:hint="eastAsia"/>
          <w:lang w:bidi="uk-UA"/>
        </w:rPr>
        <w:t>магистрантов</w:t>
      </w:r>
      <w:r>
        <w:rPr>
          <w:lang w:bidi="uk-UA"/>
        </w:rPr>
        <w:t xml:space="preserve"> </w:t>
      </w:r>
      <w:r>
        <w:rPr>
          <w:rFonts w:hint="eastAsia"/>
          <w:lang w:bidi="uk-UA"/>
        </w:rPr>
        <w:t>и</w:t>
      </w:r>
      <w:r>
        <w:rPr>
          <w:lang w:bidi="uk-UA"/>
        </w:rPr>
        <w:t xml:space="preserve"> </w:t>
      </w:r>
      <w:r>
        <w:rPr>
          <w:rFonts w:hint="eastAsia"/>
          <w:lang w:bidi="uk-UA"/>
        </w:rPr>
        <w:t>аспирантов</w:t>
      </w:r>
      <w:r>
        <w:rPr>
          <w:lang w:bidi="uk-UA"/>
        </w:rPr>
        <w:t xml:space="preserve"> </w:t>
      </w:r>
      <w:r>
        <w:rPr>
          <w:rFonts w:hint="eastAsia"/>
          <w:lang w:bidi="uk-UA"/>
        </w:rPr>
        <w:t>в</w:t>
      </w:r>
      <w:r>
        <w:rPr>
          <w:lang w:bidi="uk-UA"/>
        </w:rPr>
        <w:t xml:space="preserve"> </w:t>
      </w:r>
      <w:r>
        <w:rPr>
          <w:rFonts w:hint="eastAsia"/>
          <w:lang w:bidi="uk-UA"/>
        </w:rPr>
        <w:t>НИЯУ</w:t>
      </w:r>
      <w:r>
        <w:rPr>
          <w:lang w:bidi="uk-UA"/>
        </w:rPr>
        <w:t xml:space="preserve"> </w:t>
      </w:r>
      <w:r>
        <w:rPr>
          <w:rFonts w:hint="eastAsia"/>
          <w:lang w:bidi="uk-UA"/>
        </w:rPr>
        <w:t>МИФИ</w:t>
      </w:r>
    </w:p>
    <w:p w14:paraId="3B7EFC20" w14:textId="77777777" w:rsidR="00950AD6" w:rsidRDefault="00950AD6" w:rsidP="00950AD6">
      <w:pPr>
        <w:rPr>
          <w:lang w:bidi="uk-UA"/>
        </w:rPr>
      </w:pPr>
    </w:p>
    <w:p w14:paraId="119B319E" w14:textId="77777777" w:rsidR="00950AD6" w:rsidRDefault="00950AD6" w:rsidP="00950AD6">
      <w:pPr>
        <w:rPr>
          <w:lang w:bidi="uk-UA"/>
        </w:rPr>
      </w:pPr>
      <w:r>
        <w:rPr>
          <w:lang w:bidi="uk-UA"/>
        </w:rPr>
        <w:t xml:space="preserve">3.2. </w:t>
      </w:r>
      <w:r>
        <w:rPr>
          <w:rFonts w:hint="eastAsia"/>
          <w:lang w:bidi="uk-UA"/>
        </w:rPr>
        <w:t>Сферы</w:t>
      </w:r>
      <w:r>
        <w:rPr>
          <w:lang w:bidi="uk-UA"/>
        </w:rPr>
        <w:t xml:space="preserve"> </w:t>
      </w:r>
      <w:r>
        <w:rPr>
          <w:rFonts w:hint="eastAsia"/>
          <w:lang w:bidi="uk-UA"/>
        </w:rPr>
        <w:t>общения</w:t>
      </w:r>
      <w:r>
        <w:rPr>
          <w:lang w:bidi="uk-UA"/>
        </w:rPr>
        <w:t xml:space="preserve">, </w:t>
      </w:r>
      <w:r>
        <w:rPr>
          <w:rFonts w:hint="eastAsia"/>
          <w:lang w:bidi="uk-UA"/>
        </w:rPr>
        <w:t>актуальные</w:t>
      </w:r>
      <w:r>
        <w:rPr>
          <w:lang w:bidi="uk-UA"/>
        </w:rPr>
        <w:t xml:space="preserve"> </w:t>
      </w:r>
      <w:r>
        <w:rPr>
          <w:rFonts w:hint="eastAsia"/>
          <w:lang w:bidi="uk-UA"/>
        </w:rPr>
        <w:t>для</w:t>
      </w:r>
      <w:r>
        <w:rPr>
          <w:lang w:bidi="uk-UA"/>
        </w:rPr>
        <w:t xml:space="preserve"> </w:t>
      </w:r>
      <w:r>
        <w:rPr>
          <w:rFonts w:hint="eastAsia"/>
          <w:lang w:bidi="uk-UA"/>
        </w:rPr>
        <w:t>иностранных</w:t>
      </w:r>
      <w:r>
        <w:rPr>
          <w:lang w:bidi="uk-UA"/>
        </w:rPr>
        <w:t xml:space="preserve"> </w:t>
      </w:r>
      <w:r>
        <w:rPr>
          <w:rFonts w:hint="eastAsia"/>
          <w:lang w:bidi="uk-UA"/>
        </w:rPr>
        <w:t>магистрантов</w:t>
      </w:r>
      <w:r>
        <w:rPr>
          <w:lang w:bidi="uk-UA"/>
        </w:rPr>
        <w:t xml:space="preserve"> </w:t>
      </w:r>
      <w:r>
        <w:rPr>
          <w:rFonts w:hint="eastAsia"/>
          <w:lang w:bidi="uk-UA"/>
        </w:rPr>
        <w:t>и</w:t>
      </w:r>
      <w:r>
        <w:rPr>
          <w:lang w:bidi="uk-UA"/>
        </w:rPr>
        <w:t xml:space="preserve"> </w:t>
      </w:r>
      <w:r>
        <w:rPr>
          <w:rFonts w:hint="eastAsia"/>
          <w:lang w:bidi="uk-UA"/>
        </w:rPr>
        <w:t>аспирантов</w:t>
      </w:r>
      <w:r>
        <w:rPr>
          <w:lang w:bidi="uk-UA"/>
        </w:rPr>
        <w:t xml:space="preserve"> </w:t>
      </w:r>
      <w:r>
        <w:rPr>
          <w:rFonts w:hint="eastAsia"/>
          <w:lang w:bidi="uk-UA"/>
        </w:rPr>
        <w:t>физических</w:t>
      </w:r>
      <w:r>
        <w:rPr>
          <w:lang w:bidi="uk-UA"/>
        </w:rPr>
        <w:t xml:space="preserve"> </w:t>
      </w:r>
      <w:r>
        <w:rPr>
          <w:rFonts w:hint="eastAsia"/>
          <w:lang w:bidi="uk-UA"/>
        </w:rPr>
        <w:t>факультетов</w:t>
      </w:r>
    </w:p>
    <w:p w14:paraId="09CB33A6" w14:textId="77777777" w:rsidR="00950AD6" w:rsidRDefault="00950AD6" w:rsidP="00950AD6">
      <w:pPr>
        <w:rPr>
          <w:lang w:bidi="uk-UA"/>
        </w:rPr>
      </w:pPr>
    </w:p>
    <w:p w14:paraId="53891216" w14:textId="77777777" w:rsidR="00950AD6" w:rsidRDefault="00950AD6" w:rsidP="00950AD6">
      <w:pPr>
        <w:rPr>
          <w:lang w:bidi="uk-UA"/>
        </w:rPr>
      </w:pPr>
      <w:r>
        <w:rPr>
          <w:lang w:bidi="uk-UA"/>
        </w:rPr>
        <w:t xml:space="preserve">3.3. </w:t>
      </w:r>
      <w:r>
        <w:rPr>
          <w:rFonts w:hint="eastAsia"/>
          <w:lang w:bidi="uk-UA"/>
        </w:rPr>
        <w:t>Коммуникативные</w:t>
      </w:r>
      <w:r>
        <w:rPr>
          <w:lang w:bidi="uk-UA"/>
        </w:rPr>
        <w:t xml:space="preserve"> </w:t>
      </w:r>
      <w:r>
        <w:rPr>
          <w:rFonts w:hint="eastAsia"/>
          <w:lang w:bidi="uk-UA"/>
        </w:rPr>
        <w:t>потребности</w:t>
      </w:r>
      <w:r>
        <w:rPr>
          <w:lang w:bidi="uk-UA"/>
        </w:rPr>
        <w:t xml:space="preserve"> </w:t>
      </w:r>
      <w:r>
        <w:rPr>
          <w:rFonts w:hint="eastAsia"/>
          <w:lang w:bidi="uk-UA"/>
        </w:rPr>
        <w:t>иностранных</w:t>
      </w:r>
      <w:r>
        <w:rPr>
          <w:lang w:bidi="uk-UA"/>
        </w:rPr>
        <w:t xml:space="preserve"> </w:t>
      </w:r>
      <w:r>
        <w:rPr>
          <w:rFonts w:hint="eastAsia"/>
          <w:lang w:bidi="uk-UA"/>
        </w:rPr>
        <w:t>магистрантов</w:t>
      </w:r>
      <w:r>
        <w:rPr>
          <w:lang w:bidi="uk-UA"/>
        </w:rPr>
        <w:t xml:space="preserve"> </w:t>
      </w:r>
      <w:r>
        <w:rPr>
          <w:rFonts w:hint="eastAsia"/>
          <w:lang w:bidi="uk-UA"/>
        </w:rPr>
        <w:t>и</w:t>
      </w:r>
      <w:r>
        <w:rPr>
          <w:lang w:bidi="uk-UA"/>
        </w:rPr>
        <w:t xml:space="preserve"> </w:t>
      </w:r>
      <w:r>
        <w:rPr>
          <w:rFonts w:hint="eastAsia"/>
          <w:lang w:bidi="uk-UA"/>
        </w:rPr>
        <w:t>аспирантов</w:t>
      </w:r>
      <w:r>
        <w:rPr>
          <w:lang w:bidi="uk-UA"/>
        </w:rPr>
        <w:t xml:space="preserve"> </w:t>
      </w:r>
      <w:r>
        <w:rPr>
          <w:rFonts w:hint="eastAsia"/>
          <w:lang w:bidi="uk-UA"/>
        </w:rPr>
        <w:t>физических</w:t>
      </w:r>
      <w:r>
        <w:rPr>
          <w:lang w:bidi="uk-UA"/>
        </w:rPr>
        <w:t xml:space="preserve"> </w:t>
      </w:r>
      <w:r>
        <w:rPr>
          <w:rFonts w:hint="eastAsia"/>
          <w:lang w:bidi="uk-UA"/>
        </w:rPr>
        <w:t>факультетов</w:t>
      </w:r>
    </w:p>
    <w:p w14:paraId="4C87CB54" w14:textId="77777777" w:rsidR="00950AD6" w:rsidRDefault="00950AD6" w:rsidP="00950AD6">
      <w:pPr>
        <w:rPr>
          <w:lang w:bidi="uk-UA"/>
        </w:rPr>
      </w:pPr>
    </w:p>
    <w:p w14:paraId="10904097" w14:textId="77777777" w:rsidR="00950AD6" w:rsidRDefault="00950AD6" w:rsidP="00950AD6">
      <w:pPr>
        <w:rPr>
          <w:lang w:bidi="uk-UA"/>
        </w:rPr>
      </w:pPr>
      <w:r>
        <w:rPr>
          <w:lang w:bidi="uk-UA"/>
        </w:rPr>
        <w:t xml:space="preserve">4. </w:t>
      </w:r>
      <w:r>
        <w:rPr>
          <w:rFonts w:hint="eastAsia"/>
          <w:lang w:bidi="uk-UA"/>
        </w:rPr>
        <w:t>Текст</w:t>
      </w:r>
      <w:r>
        <w:rPr>
          <w:lang w:bidi="uk-UA"/>
        </w:rPr>
        <w:t xml:space="preserve"> </w:t>
      </w:r>
      <w:r>
        <w:rPr>
          <w:rFonts w:hint="eastAsia"/>
          <w:lang w:bidi="uk-UA"/>
        </w:rPr>
        <w:t>как</w:t>
      </w:r>
      <w:r>
        <w:rPr>
          <w:lang w:bidi="uk-UA"/>
        </w:rPr>
        <w:t xml:space="preserve"> </w:t>
      </w:r>
      <w:r>
        <w:rPr>
          <w:rFonts w:hint="eastAsia"/>
          <w:lang w:bidi="uk-UA"/>
        </w:rPr>
        <w:t>высшая</w:t>
      </w:r>
      <w:r>
        <w:rPr>
          <w:lang w:bidi="uk-UA"/>
        </w:rPr>
        <w:t xml:space="preserve"> </w:t>
      </w:r>
      <w:r>
        <w:rPr>
          <w:rFonts w:hint="eastAsia"/>
          <w:lang w:bidi="uk-UA"/>
        </w:rPr>
        <w:t>единица</w:t>
      </w:r>
      <w:r>
        <w:rPr>
          <w:lang w:bidi="uk-UA"/>
        </w:rPr>
        <w:t xml:space="preserve"> </w:t>
      </w:r>
      <w:r>
        <w:rPr>
          <w:rFonts w:hint="eastAsia"/>
          <w:lang w:bidi="uk-UA"/>
        </w:rPr>
        <w:t>обучения</w:t>
      </w:r>
      <w:r>
        <w:rPr>
          <w:lang w:bidi="uk-UA"/>
        </w:rPr>
        <w:t xml:space="preserve"> </w:t>
      </w:r>
      <w:r>
        <w:rPr>
          <w:rFonts w:hint="eastAsia"/>
          <w:lang w:bidi="uk-UA"/>
        </w:rPr>
        <w:t>общению</w:t>
      </w:r>
    </w:p>
    <w:p w14:paraId="090AA9FD" w14:textId="77777777" w:rsidR="00950AD6" w:rsidRDefault="00950AD6" w:rsidP="00950AD6">
      <w:pPr>
        <w:rPr>
          <w:lang w:bidi="uk-UA"/>
        </w:rPr>
      </w:pPr>
    </w:p>
    <w:p w14:paraId="79280D2C" w14:textId="77777777" w:rsidR="00950AD6" w:rsidRDefault="00950AD6" w:rsidP="00950AD6">
      <w:pPr>
        <w:rPr>
          <w:lang w:bidi="uk-UA"/>
        </w:rPr>
      </w:pPr>
      <w:r>
        <w:rPr>
          <w:lang w:bidi="uk-UA"/>
        </w:rPr>
        <w:t xml:space="preserve">4.1. </w:t>
      </w:r>
      <w:r>
        <w:rPr>
          <w:rFonts w:hint="eastAsia"/>
          <w:lang w:bidi="uk-UA"/>
        </w:rPr>
        <w:t>Основные</w:t>
      </w:r>
      <w:r>
        <w:rPr>
          <w:lang w:bidi="uk-UA"/>
        </w:rPr>
        <w:t xml:space="preserve"> </w:t>
      </w:r>
      <w:r>
        <w:rPr>
          <w:rFonts w:hint="eastAsia"/>
          <w:lang w:bidi="uk-UA"/>
        </w:rPr>
        <w:t>подходы</w:t>
      </w:r>
      <w:r>
        <w:rPr>
          <w:lang w:bidi="uk-UA"/>
        </w:rPr>
        <w:t xml:space="preserve"> </w:t>
      </w:r>
      <w:r>
        <w:rPr>
          <w:rFonts w:hint="eastAsia"/>
          <w:lang w:bidi="uk-UA"/>
        </w:rPr>
        <w:t>к</w:t>
      </w:r>
      <w:r>
        <w:rPr>
          <w:lang w:bidi="uk-UA"/>
        </w:rPr>
        <w:t xml:space="preserve"> </w:t>
      </w:r>
      <w:r>
        <w:rPr>
          <w:rFonts w:hint="eastAsia"/>
          <w:lang w:bidi="uk-UA"/>
        </w:rPr>
        <w:t>определению</w:t>
      </w:r>
      <w:r>
        <w:rPr>
          <w:lang w:bidi="uk-UA"/>
        </w:rPr>
        <w:t xml:space="preserve"> </w:t>
      </w:r>
      <w:r>
        <w:rPr>
          <w:rFonts w:hint="eastAsia"/>
          <w:lang w:bidi="uk-UA"/>
        </w:rPr>
        <w:t>текста</w:t>
      </w:r>
    </w:p>
    <w:p w14:paraId="108E4F04" w14:textId="77777777" w:rsidR="00950AD6" w:rsidRDefault="00950AD6" w:rsidP="00950AD6">
      <w:pPr>
        <w:rPr>
          <w:lang w:bidi="uk-UA"/>
        </w:rPr>
      </w:pPr>
    </w:p>
    <w:p w14:paraId="3E7A1403" w14:textId="77777777" w:rsidR="00950AD6" w:rsidRDefault="00950AD6" w:rsidP="00950AD6">
      <w:pPr>
        <w:rPr>
          <w:lang w:bidi="uk-UA"/>
        </w:rPr>
      </w:pPr>
      <w:r>
        <w:rPr>
          <w:lang w:bidi="uk-UA"/>
        </w:rPr>
        <w:lastRenderedPageBreak/>
        <w:t xml:space="preserve">4.2. </w:t>
      </w:r>
      <w:r>
        <w:rPr>
          <w:rFonts w:hint="eastAsia"/>
          <w:lang w:bidi="uk-UA"/>
        </w:rPr>
        <w:t>Основные</w:t>
      </w:r>
      <w:r>
        <w:rPr>
          <w:lang w:bidi="uk-UA"/>
        </w:rPr>
        <w:t xml:space="preserve"> </w:t>
      </w:r>
      <w:r>
        <w:rPr>
          <w:rFonts w:hint="eastAsia"/>
          <w:lang w:bidi="uk-UA"/>
        </w:rPr>
        <w:t>подходы</w:t>
      </w:r>
      <w:r>
        <w:rPr>
          <w:lang w:bidi="uk-UA"/>
        </w:rPr>
        <w:t xml:space="preserve"> </w:t>
      </w:r>
      <w:r>
        <w:rPr>
          <w:rFonts w:hint="eastAsia"/>
          <w:lang w:bidi="uk-UA"/>
        </w:rPr>
        <w:t>к</w:t>
      </w:r>
      <w:r>
        <w:rPr>
          <w:lang w:bidi="uk-UA"/>
        </w:rPr>
        <w:t xml:space="preserve"> </w:t>
      </w:r>
      <w:r>
        <w:rPr>
          <w:rFonts w:hint="eastAsia"/>
          <w:lang w:bidi="uk-UA"/>
        </w:rPr>
        <w:t>отбору</w:t>
      </w:r>
      <w:r>
        <w:rPr>
          <w:lang w:bidi="uk-UA"/>
        </w:rPr>
        <w:t xml:space="preserve"> </w:t>
      </w:r>
      <w:r>
        <w:rPr>
          <w:rFonts w:hint="eastAsia"/>
          <w:lang w:bidi="uk-UA"/>
        </w:rPr>
        <w:t>учебных</w:t>
      </w:r>
      <w:r>
        <w:rPr>
          <w:lang w:bidi="uk-UA"/>
        </w:rPr>
        <w:t xml:space="preserve"> </w:t>
      </w:r>
      <w:r>
        <w:rPr>
          <w:rFonts w:hint="eastAsia"/>
          <w:lang w:bidi="uk-UA"/>
        </w:rPr>
        <w:t>текстов</w:t>
      </w:r>
    </w:p>
    <w:p w14:paraId="6C5E7C79" w14:textId="77777777" w:rsidR="00950AD6" w:rsidRDefault="00950AD6" w:rsidP="00950AD6">
      <w:pPr>
        <w:rPr>
          <w:lang w:bidi="uk-UA"/>
        </w:rPr>
      </w:pPr>
    </w:p>
    <w:p w14:paraId="7FDA0F6F" w14:textId="77777777" w:rsidR="00950AD6" w:rsidRDefault="00950AD6" w:rsidP="00950AD6">
      <w:pPr>
        <w:rPr>
          <w:lang w:bidi="uk-UA"/>
        </w:rPr>
      </w:pPr>
      <w:r>
        <w:rPr>
          <w:lang w:bidi="uk-UA"/>
        </w:rPr>
        <w:t xml:space="preserve">4.3. </w:t>
      </w:r>
      <w:r>
        <w:rPr>
          <w:rFonts w:hint="eastAsia"/>
          <w:lang w:bidi="uk-UA"/>
        </w:rPr>
        <w:t>Классификации</w:t>
      </w:r>
      <w:r>
        <w:rPr>
          <w:lang w:bidi="uk-UA"/>
        </w:rPr>
        <w:t xml:space="preserve"> </w:t>
      </w:r>
      <w:r>
        <w:rPr>
          <w:rFonts w:hint="eastAsia"/>
          <w:lang w:bidi="uk-UA"/>
        </w:rPr>
        <w:t>учебных</w:t>
      </w:r>
      <w:r>
        <w:rPr>
          <w:lang w:bidi="uk-UA"/>
        </w:rPr>
        <w:t xml:space="preserve"> </w:t>
      </w:r>
      <w:r>
        <w:rPr>
          <w:rFonts w:hint="eastAsia"/>
          <w:lang w:bidi="uk-UA"/>
        </w:rPr>
        <w:t>текстов</w:t>
      </w:r>
      <w:r>
        <w:rPr>
          <w:lang w:bidi="uk-UA"/>
        </w:rPr>
        <w:t xml:space="preserve"> </w:t>
      </w:r>
      <w:r>
        <w:rPr>
          <w:rFonts w:hint="eastAsia"/>
          <w:lang w:bidi="uk-UA"/>
        </w:rPr>
        <w:t>инженерно</w:t>
      </w:r>
      <w:r>
        <w:rPr>
          <w:lang w:bidi="uk-UA"/>
        </w:rPr>
        <w:t>-</w:t>
      </w:r>
      <w:r>
        <w:rPr>
          <w:rFonts w:hint="eastAsia"/>
          <w:lang w:bidi="uk-UA"/>
        </w:rPr>
        <w:t>технического</w:t>
      </w:r>
      <w:r>
        <w:rPr>
          <w:lang w:bidi="uk-UA"/>
        </w:rPr>
        <w:t xml:space="preserve"> </w:t>
      </w:r>
      <w:r>
        <w:rPr>
          <w:rFonts w:hint="eastAsia"/>
          <w:lang w:bidi="uk-UA"/>
        </w:rPr>
        <w:t>профиля</w:t>
      </w:r>
    </w:p>
    <w:p w14:paraId="6B8F21AA" w14:textId="77777777" w:rsidR="00950AD6" w:rsidRDefault="00950AD6" w:rsidP="00950AD6">
      <w:pPr>
        <w:rPr>
          <w:lang w:bidi="uk-UA"/>
        </w:rPr>
      </w:pPr>
    </w:p>
    <w:p w14:paraId="6D0B58D6" w14:textId="77777777" w:rsidR="00950AD6" w:rsidRDefault="00950AD6" w:rsidP="00950AD6">
      <w:pPr>
        <w:rPr>
          <w:lang w:bidi="uk-UA"/>
        </w:rPr>
      </w:pPr>
      <w:r>
        <w:rPr>
          <w:lang w:bidi="uk-UA"/>
        </w:rPr>
        <w:t xml:space="preserve">5. </w:t>
      </w:r>
      <w:r>
        <w:rPr>
          <w:rFonts w:hint="eastAsia"/>
          <w:lang w:bidi="uk-UA"/>
        </w:rPr>
        <w:t>Метатемный</w:t>
      </w:r>
      <w:r>
        <w:rPr>
          <w:lang w:bidi="uk-UA"/>
        </w:rPr>
        <w:t xml:space="preserve"> </w:t>
      </w:r>
      <w:r>
        <w:rPr>
          <w:rFonts w:hint="eastAsia"/>
          <w:lang w:bidi="uk-UA"/>
        </w:rPr>
        <w:t>подход</w:t>
      </w:r>
      <w:r>
        <w:rPr>
          <w:lang w:bidi="uk-UA"/>
        </w:rPr>
        <w:t xml:space="preserve"> </w:t>
      </w:r>
      <w:r>
        <w:rPr>
          <w:rFonts w:hint="eastAsia"/>
          <w:lang w:bidi="uk-UA"/>
        </w:rPr>
        <w:t>как</w:t>
      </w:r>
      <w:r>
        <w:rPr>
          <w:lang w:bidi="uk-UA"/>
        </w:rPr>
        <w:t xml:space="preserve"> </w:t>
      </w:r>
      <w:r>
        <w:rPr>
          <w:rFonts w:hint="eastAsia"/>
          <w:lang w:bidi="uk-UA"/>
        </w:rPr>
        <w:t>основа</w:t>
      </w:r>
      <w:r>
        <w:rPr>
          <w:lang w:bidi="uk-UA"/>
        </w:rPr>
        <w:t xml:space="preserve"> </w:t>
      </w:r>
      <w:r>
        <w:rPr>
          <w:rFonts w:hint="eastAsia"/>
          <w:lang w:bidi="uk-UA"/>
        </w:rPr>
        <w:t>отбора</w:t>
      </w:r>
      <w:r>
        <w:rPr>
          <w:lang w:bidi="uk-UA"/>
        </w:rPr>
        <w:t xml:space="preserve"> </w:t>
      </w:r>
      <w:r>
        <w:rPr>
          <w:rFonts w:hint="eastAsia"/>
          <w:lang w:bidi="uk-UA"/>
        </w:rPr>
        <w:t>и</w:t>
      </w:r>
      <w:r>
        <w:rPr>
          <w:lang w:bidi="uk-UA"/>
        </w:rPr>
        <w:t xml:space="preserve"> </w:t>
      </w:r>
      <w:r>
        <w:rPr>
          <w:rFonts w:hint="eastAsia"/>
          <w:lang w:bidi="uk-UA"/>
        </w:rPr>
        <w:t>анализа</w:t>
      </w:r>
      <w:r>
        <w:rPr>
          <w:lang w:bidi="uk-UA"/>
        </w:rPr>
        <w:t xml:space="preserve"> </w:t>
      </w:r>
      <w:r>
        <w:rPr>
          <w:rFonts w:hint="eastAsia"/>
          <w:lang w:bidi="uk-UA"/>
        </w:rPr>
        <w:t>учебных</w:t>
      </w:r>
      <w:r>
        <w:rPr>
          <w:lang w:bidi="uk-UA"/>
        </w:rPr>
        <w:t xml:space="preserve"> </w:t>
      </w:r>
      <w:r>
        <w:rPr>
          <w:rFonts w:hint="eastAsia"/>
          <w:lang w:bidi="uk-UA"/>
        </w:rPr>
        <w:t>текстов</w:t>
      </w:r>
      <w:r>
        <w:rPr>
          <w:lang w:bidi="uk-UA"/>
        </w:rPr>
        <w:t xml:space="preserve"> </w:t>
      </w:r>
      <w:r>
        <w:rPr>
          <w:rFonts w:hint="eastAsia"/>
          <w:lang w:bidi="uk-UA"/>
        </w:rPr>
        <w:t>в</w:t>
      </w:r>
      <w:r>
        <w:rPr>
          <w:lang w:bidi="uk-UA"/>
        </w:rPr>
        <w:t xml:space="preserve"> </w:t>
      </w:r>
      <w:r>
        <w:rPr>
          <w:rFonts w:hint="eastAsia"/>
          <w:lang w:bidi="uk-UA"/>
        </w:rPr>
        <w:t>целях</w:t>
      </w:r>
      <w:r>
        <w:rPr>
          <w:lang w:bidi="uk-UA"/>
        </w:rPr>
        <w:t xml:space="preserve"> </w:t>
      </w:r>
      <w:r>
        <w:rPr>
          <w:rFonts w:hint="eastAsia"/>
          <w:lang w:bidi="uk-UA"/>
        </w:rPr>
        <w:t>обучения</w:t>
      </w:r>
      <w:r>
        <w:rPr>
          <w:lang w:bidi="uk-UA"/>
        </w:rPr>
        <w:t xml:space="preserve"> </w:t>
      </w:r>
      <w:r>
        <w:rPr>
          <w:rFonts w:hint="eastAsia"/>
          <w:lang w:bidi="uk-UA"/>
        </w:rPr>
        <w:t>профессиональному</w:t>
      </w:r>
      <w:r>
        <w:rPr>
          <w:lang w:bidi="uk-UA"/>
        </w:rPr>
        <w:t xml:space="preserve"> </w:t>
      </w:r>
      <w:r>
        <w:rPr>
          <w:rFonts w:hint="eastAsia"/>
          <w:lang w:bidi="uk-UA"/>
        </w:rPr>
        <w:t>общению</w:t>
      </w:r>
    </w:p>
    <w:p w14:paraId="675C011A" w14:textId="77777777" w:rsidR="00950AD6" w:rsidRDefault="00950AD6" w:rsidP="00950AD6">
      <w:pPr>
        <w:rPr>
          <w:lang w:bidi="uk-UA"/>
        </w:rPr>
      </w:pPr>
    </w:p>
    <w:p w14:paraId="4FA329EC" w14:textId="77777777" w:rsidR="00950AD6" w:rsidRDefault="00950AD6" w:rsidP="00950AD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18C16A7" w14:textId="77777777" w:rsidR="00950AD6" w:rsidRDefault="00950AD6" w:rsidP="00950AD6">
      <w:pPr>
        <w:rPr>
          <w:lang w:bidi="uk-UA"/>
        </w:rPr>
      </w:pPr>
    </w:p>
    <w:p w14:paraId="364DEF4B" w14:textId="77777777" w:rsidR="00950AD6" w:rsidRDefault="00950AD6" w:rsidP="00950AD6">
      <w:pPr>
        <w:rPr>
          <w:lang w:bidi="uk-UA"/>
        </w:rPr>
      </w:pPr>
      <w:r>
        <w:rPr>
          <w:rFonts w:hint="eastAsia"/>
          <w:lang w:bidi="uk-UA"/>
        </w:rPr>
        <w:t>Глава</w:t>
      </w:r>
      <w:r>
        <w:rPr>
          <w:lang w:bidi="uk-UA"/>
        </w:rPr>
        <w:t xml:space="preserve"> 2. </w:t>
      </w:r>
      <w:r>
        <w:rPr>
          <w:rFonts w:hint="eastAsia"/>
          <w:lang w:bidi="uk-UA"/>
        </w:rPr>
        <w:t>Типы</w:t>
      </w:r>
      <w:r>
        <w:rPr>
          <w:lang w:bidi="uk-UA"/>
        </w:rPr>
        <w:t xml:space="preserve"> </w:t>
      </w:r>
      <w:r>
        <w:rPr>
          <w:rFonts w:hint="eastAsia"/>
          <w:lang w:bidi="uk-UA"/>
        </w:rPr>
        <w:t>коммуникативной</w:t>
      </w:r>
      <w:r>
        <w:rPr>
          <w:lang w:bidi="uk-UA"/>
        </w:rPr>
        <w:t xml:space="preserve"> </w:t>
      </w:r>
      <w:r>
        <w:rPr>
          <w:rFonts w:hint="eastAsia"/>
          <w:lang w:bidi="uk-UA"/>
        </w:rPr>
        <w:t>организации</w:t>
      </w:r>
      <w:r>
        <w:rPr>
          <w:lang w:bidi="uk-UA"/>
        </w:rPr>
        <w:t xml:space="preserve"> </w:t>
      </w:r>
      <w:r>
        <w:rPr>
          <w:rFonts w:hint="eastAsia"/>
          <w:lang w:bidi="uk-UA"/>
        </w:rPr>
        <w:t>текстов</w:t>
      </w:r>
      <w:r>
        <w:rPr>
          <w:lang w:bidi="uk-UA"/>
        </w:rPr>
        <w:t xml:space="preserve"> </w:t>
      </w:r>
      <w:r>
        <w:rPr>
          <w:rFonts w:hint="eastAsia"/>
          <w:lang w:bidi="uk-UA"/>
        </w:rPr>
        <w:t>по</w:t>
      </w:r>
      <w:r>
        <w:rPr>
          <w:lang w:bidi="uk-UA"/>
        </w:rPr>
        <w:t xml:space="preserve"> </w:t>
      </w:r>
      <w:r>
        <w:rPr>
          <w:rFonts w:hint="eastAsia"/>
          <w:lang w:bidi="uk-UA"/>
        </w:rPr>
        <w:t>физическим</w:t>
      </w:r>
    </w:p>
    <w:p w14:paraId="66E1D5ED" w14:textId="77777777" w:rsidR="00950AD6" w:rsidRDefault="00950AD6" w:rsidP="00950AD6">
      <w:pPr>
        <w:rPr>
          <w:lang w:bidi="uk-UA"/>
        </w:rPr>
      </w:pPr>
    </w:p>
    <w:p w14:paraId="00D8E275" w14:textId="77777777" w:rsidR="00950AD6" w:rsidRDefault="00950AD6" w:rsidP="00950AD6">
      <w:pPr>
        <w:rPr>
          <w:lang w:bidi="uk-UA"/>
        </w:rPr>
      </w:pPr>
      <w:r>
        <w:rPr>
          <w:rFonts w:hint="eastAsia"/>
          <w:lang w:bidi="uk-UA"/>
        </w:rPr>
        <w:t>дисциплинам</w:t>
      </w:r>
      <w:r>
        <w:rPr>
          <w:lang w:bidi="uk-UA"/>
        </w:rPr>
        <w:t xml:space="preserve"> </w:t>
      </w:r>
      <w:r>
        <w:rPr>
          <w:rFonts w:hint="eastAsia"/>
          <w:lang w:bidi="uk-UA"/>
        </w:rPr>
        <w:t>с</w:t>
      </w:r>
      <w:r>
        <w:rPr>
          <w:lang w:bidi="uk-UA"/>
        </w:rPr>
        <w:t xml:space="preserve"> </w:t>
      </w:r>
      <w:r>
        <w:rPr>
          <w:rFonts w:hint="eastAsia"/>
          <w:lang w:bidi="uk-UA"/>
        </w:rPr>
        <w:t>позиции</w:t>
      </w:r>
      <w:r>
        <w:rPr>
          <w:lang w:bidi="uk-UA"/>
        </w:rPr>
        <w:t xml:space="preserve"> </w:t>
      </w:r>
      <w:r>
        <w:rPr>
          <w:rFonts w:hint="eastAsia"/>
          <w:lang w:bidi="uk-UA"/>
        </w:rPr>
        <w:t>метатемного</w:t>
      </w:r>
      <w:r>
        <w:rPr>
          <w:lang w:bidi="uk-UA"/>
        </w:rPr>
        <w:t xml:space="preserve"> </w:t>
      </w:r>
      <w:r>
        <w:rPr>
          <w:rFonts w:hint="eastAsia"/>
          <w:lang w:bidi="uk-UA"/>
        </w:rPr>
        <w:t>подхода</w:t>
      </w:r>
    </w:p>
    <w:p w14:paraId="1B745190" w14:textId="77777777" w:rsidR="00950AD6" w:rsidRDefault="00950AD6" w:rsidP="00950AD6">
      <w:pPr>
        <w:rPr>
          <w:lang w:bidi="uk-UA"/>
        </w:rPr>
      </w:pPr>
    </w:p>
    <w:p w14:paraId="5869B77C" w14:textId="77777777" w:rsidR="00950AD6" w:rsidRDefault="00950AD6" w:rsidP="00950AD6">
      <w:pPr>
        <w:rPr>
          <w:lang w:bidi="uk-UA"/>
        </w:rPr>
      </w:pPr>
      <w:r>
        <w:rPr>
          <w:lang w:bidi="uk-UA"/>
        </w:rPr>
        <w:t xml:space="preserve">1. </w:t>
      </w:r>
      <w:r>
        <w:rPr>
          <w:rFonts w:hint="eastAsia"/>
          <w:lang w:bidi="uk-UA"/>
        </w:rPr>
        <w:t>Логико</w:t>
      </w:r>
      <w:r>
        <w:rPr>
          <w:lang w:bidi="uk-UA"/>
        </w:rPr>
        <w:t>-</w:t>
      </w:r>
      <w:r>
        <w:rPr>
          <w:rFonts w:hint="eastAsia"/>
          <w:lang w:bidi="uk-UA"/>
        </w:rPr>
        <w:t>семантическая</w:t>
      </w:r>
      <w:r>
        <w:rPr>
          <w:lang w:bidi="uk-UA"/>
        </w:rPr>
        <w:t xml:space="preserve"> </w:t>
      </w:r>
      <w:r>
        <w:rPr>
          <w:rFonts w:hint="eastAsia"/>
          <w:lang w:bidi="uk-UA"/>
        </w:rPr>
        <w:t>структура</w:t>
      </w:r>
      <w:r>
        <w:rPr>
          <w:lang w:bidi="uk-UA"/>
        </w:rPr>
        <w:t xml:space="preserve"> </w:t>
      </w:r>
      <w:r>
        <w:rPr>
          <w:rFonts w:hint="eastAsia"/>
          <w:lang w:bidi="uk-UA"/>
        </w:rPr>
        <w:t>текстов</w:t>
      </w:r>
      <w:r>
        <w:rPr>
          <w:lang w:bidi="uk-UA"/>
        </w:rPr>
        <w:t xml:space="preserve"> </w:t>
      </w:r>
      <w:r>
        <w:rPr>
          <w:rFonts w:hint="eastAsia"/>
          <w:lang w:bidi="uk-UA"/>
        </w:rPr>
        <w:t>по</w:t>
      </w:r>
      <w:r>
        <w:rPr>
          <w:lang w:bidi="uk-UA"/>
        </w:rPr>
        <w:t xml:space="preserve"> </w:t>
      </w:r>
      <w:r>
        <w:rPr>
          <w:rFonts w:hint="eastAsia"/>
          <w:lang w:bidi="uk-UA"/>
        </w:rPr>
        <w:t>физическим</w:t>
      </w:r>
      <w:r>
        <w:rPr>
          <w:lang w:bidi="uk-UA"/>
        </w:rPr>
        <w:t xml:space="preserve"> </w:t>
      </w:r>
      <w:r>
        <w:rPr>
          <w:rFonts w:hint="eastAsia"/>
          <w:lang w:bidi="uk-UA"/>
        </w:rPr>
        <w:t>дисциплинам</w:t>
      </w:r>
      <w:r>
        <w:rPr>
          <w:lang w:bidi="uk-UA"/>
        </w:rPr>
        <w:t xml:space="preserve"> .... 65 </w:t>
      </w:r>
      <w:r>
        <w:rPr>
          <w:rFonts w:hint="eastAsia"/>
          <w:lang w:bidi="uk-UA"/>
        </w:rPr>
        <w:t>Метатема</w:t>
      </w:r>
      <w:r>
        <w:rPr>
          <w:lang w:bidi="uk-UA"/>
        </w:rPr>
        <w:t xml:space="preserve"> 1. </w:t>
      </w:r>
      <w:r>
        <w:rPr>
          <w:rFonts w:hint="eastAsia"/>
          <w:lang w:bidi="uk-UA"/>
        </w:rPr>
        <w:t>«</w:t>
      </w:r>
      <w:r>
        <w:rPr>
          <w:rFonts w:hint="eastAsia"/>
          <w:lang w:bidi="uk-UA"/>
        </w:rPr>
        <w:t>Общая</w:t>
      </w:r>
      <w:r>
        <w:rPr>
          <w:lang w:bidi="uk-UA"/>
        </w:rPr>
        <w:t xml:space="preserve"> </w:t>
      </w:r>
      <w:r>
        <w:rPr>
          <w:rFonts w:hint="eastAsia"/>
          <w:lang w:bidi="uk-UA"/>
        </w:rPr>
        <w:t>характеристика</w:t>
      </w:r>
      <w:r>
        <w:rPr>
          <w:lang w:bidi="uk-UA"/>
        </w:rPr>
        <w:t xml:space="preserve"> </w:t>
      </w:r>
      <w:r>
        <w:rPr>
          <w:rFonts w:hint="eastAsia"/>
          <w:lang w:bidi="uk-UA"/>
        </w:rPr>
        <w:t>объекта</w:t>
      </w:r>
      <w:r>
        <w:rPr>
          <w:rFonts w:hint="eastAsia"/>
          <w:lang w:bidi="uk-UA"/>
        </w:rPr>
        <w:t>»</w:t>
      </w:r>
    </w:p>
    <w:p w14:paraId="6AB101E6" w14:textId="77777777" w:rsidR="00950AD6" w:rsidRDefault="00950AD6" w:rsidP="00950AD6">
      <w:pPr>
        <w:rPr>
          <w:lang w:bidi="uk-UA"/>
        </w:rPr>
      </w:pPr>
    </w:p>
    <w:p w14:paraId="23A2C1A7" w14:textId="77777777" w:rsidR="00950AD6" w:rsidRDefault="00950AD6" w:rsidP="00950AD6">
      <w:pPr>
        <w:rPr>
          <w:lang w:bidi="uk-UA"/>
        </w:rPr>
      </w:pPr>
      <w:r>
        <w:rPr>
          <w:rFonts w:hint="eastAsia"/>
          <w:lang w:bidi="uk-UA"/>
        </w:rPr>
        <w:t>Метатема</w:t>
      </w:r>
      <w:r>
        <w:rPr>
          <w:lang w:bidi="uk-UA"/>
        </w:rPr>
        <w:t xml:space="preserve"> 2. </w:t>
      </w:r>
      <w:r>
        <w:rPr>
          <w:rFonts w:hint="eastAsia"/>
          <w:lang w:bidi="uk-UA"/>
        </w:rPr>
        <w:t>«</w:t>
      </w:r>
      <w:r>
        <w:rPr>
          <w:rFonts w:hint="eastAsia"/>
          <w:lang w:bidi="uk-UA"/>
        </w:rPr>
        <w:t>Общая</w:t>
      </w:r>
      <w:r>
        <w:rPr>
          <w:lang w:bidi="uk-UA"/>
        </w:rPr>
        <w:t xml:space="preserve"> </w:t>
      </w:r>
      <w:r>
        <w:rPr>
          <w:rFonts w:hint="eastAsia"/>
          <w:lang w:bidi="uk-UA"/>
        </w:rPr>
        <w:t>характеристика</w:t>
      </w:r>
      <w:r>
        <w:rPr>
          <w:lang w:bidi="uk-UA"/>
        </w:rPr>
        <w:t xml:space="preserve"> </w:t>
      </w:r>
      <w:r>
        <w:rPr>
          <w:rFonts w:hint="eastAsia"/>
          <w:lang w:bidi="uk-UA"/>
        </w:rPr>
        <w:t>закономерностей</w:t>
      </w:r>
      <w:r>
        <w:rPr>
          <w:lang w:bidi="uk-UA"/>
        </w:rPr>
        <w:t xml:space="preserve"> </w:t>
      </w:r>
      <w:r>
        <w:rPr>
          <w:rFonts w:hint="eastAsia"/>
          <w:lang w:bidi="uk-UA"/>
        </w:rPr>
        <w:t>протекания</w:t>
      </w:r>
    </w:p>
    <w:p w14:paraId="35EBE921" w14:textId="77777777" w:rsidR="00950AD6" w:rsidRDefault="00950AD6" w:rsidP="00950AD6">
      <w:pPr>
        <w:rPr>
          <w:lang w:bidi="uk-UA"/>
        </w:rPr>
      </w:pPr>
    </w:p>
    <w:p w14:paraId="365B5913" w14:textId="77777777" w:rsidR="00950AD6" w:rsidRDefault="00950AD6" w:rsidP="00950AD6">
      <w:pPr>
        <w:rPr>
          <w:lang w:bidi="uk-UA"/>
        </w:rPr>
      </w:pPr>
      <w:r>
        <w:rPr>
          <w:rFonts w:hint="eastAsia"/>
          <w:lang w:bidi="uk-UA"/>
        </w:rPr>
        <w:t>процесса</w:t>
      </w:r>
      <w:r>
        <w:rPr>
          <w:rFonts w:hint="eastAsia"/>
          <w:lang w:bidi="uk-UA"/>
        </w:rPr>
        <w:t>»</w:t>
      </w:r>
    </w:p>
    <w:p w14:paraId="69750FAE" w14:textId="77777777" w:rsidR="00950AD6" w:rsidRDefault="00950AD6" w:rsidP="00950AD6">
      <w:pPr>
        <w:rPr>
          <w:lang w:bidi="uk-UA"/>
        </w:rPr>
      </w:pPr>
    </w:p>
    <w:p w14:paraId="4AE787FD" w14:textId="77777777" w:rsidR="00950AD6" w:rsidRDefault="00950AD6" w:rsidP="00950AD6">
      <w:pPr>
        <w:rPr>
          <w:lang w:bidi="uk-UA"/>
        </w:rPr>
      </w:pPr>
      <w:r>
        <w:rPr>
          <w:rFonts w:hint="eastAsia"/>
          <w:lang w:bidi="uk-UA"/>
        </w:rPr>
        <w:t>Метатема</w:t>
      </w:r>
      <w:r>
        <w:rPr>
          <w:lang w:bidi="uk-UA"/>
        </w:rPr>
        <w:t xml:space="preserve"> 3. </w:t>
      </w:r>
      <w:r>
        <w:rPr>
          <w:rFonts w:hint="eastAsia"/>
          <w:lang w:bidi="uk-UA"/>
        </w:rPr>
        <w:t>«</w:t>
      </w:r>
      <w:r>
        <w:rPr>
          <w:rFonts w:hint="eastAsia"/>
          <w:lang w:bidi="uk-UA"/>
        </w:rPr>
        <w:t>Связи</w:t>
      </w:r>
      <w:r>
        <w:rPr>
          <w:lang w:bidi="uk-UA"/>
        </w:rPr>
        <w:t xml:space="preserve">, </w:t>
      </w:r>
      <w:r>
        <w:rPr>
          <w:rFonts w:hint="eastAsia"/>
          <w:lang w:bidi="uk-UA"/>
        </w:rPr>
        <w:t>отношения</w:t>
      </w:r>
      <w:r>
        <w:rPr>
          <w:lang w:bidi="uk-UA"/>
        </w:rPr>
        <w:t xml:space="preserve"> </w:t>
      </w:r>
      <w:r>
        <w:rPr>
          <w:rFonts w:hint="eastAsia"/>
          <w:lang w:bidi="uk-UA"/>
        </w:rPr>
        <w:t>зависимости</w:t>
      </w:r>
      <w:r>
        <w:rPr>
          <w:lang w:bidi="uk-UA"/>
        </w:rPr>
        <w:t xml:space="preserve"> </w:t>
      </w:r>
      <w:r>
        <w:rPr>
          <w:rFonts w:hint="eastAsia"/>
          <w:lang w:bidi="uk-UA"/>
        </w:rPr>
        <w:t>отдельных</w:t>
      </w:r>
    </w:p>
    <w:p w14:paraId="2F58BF77" w14:textId="77777777" w:rsidR="00950AD6" w:rsidRDefault="00950AD6" w:rsidP="00950AD6">
      <w:pPr>
        <w:rPr>
          <w:lang w:bidi="uk-UA"/>
        </w:rPr>
      </w:pPr>
    </w:p>
    <w:p w14:paraId="7AB607CD" w14:textId="77777777" w:rsidR="00950AD6" w:rsidRDefault="00950AD6" w:rsidP="00950AD6">
      <w:pPr>
        <w:rPr>
          <w:lang w:bidi="uk-UA"/>
        </w:rPr>
      </w:pPr>
      <w:r>
        <w:rPr>
          <w:rFonts w:hint="eastAsia"/>
          <w:lang w:bidi="uk-UA"/>
        </w:rPr>
        <w:t>составляющих</w:t>
      </w:r>
      <w:r>
        <w:rPr>
          <w:lang w:bidi="uk-UA"/>
        </w:rPr>
        <w:t xml:space="preserve"> </w:t>
      </w:r>
      <w:r>
        <w:rPr>
          <w:rFonts w:hint="eastAsia"/>
          <w:lang w:bidi="uk-UA"/>
        </w:rPr>
        <w:t>объектов</w:t>
      </w:r>
      <w:r>
        <w:rPr>
          <w:rFonts w:hint="eastAsia"/>
          <w:lang w:bidi="uk-UA"/>
        </w:rPr>
        <w:t>»</w:t>
      </w:r>
    </w:p>
    <w:p w14:paraId="34563FEE" w14:textId="77777777" w:rsidR="00950AD6" w:rsidRDefault="00950AD6" w:rsidP="00950AD6">
      <w:pPr>
        <w:rPr>
          <w:lang w:bidi="uk-UA"/>
        </w:rPr>
      </w:pPr>
    </w:p>
    <w:p w14:paraId="6BDF5C0F" w14:textId="77777777" w:rsidR="00950AD6" w:rsidRDefault="00950AD6" w:rsidP="00950AD6">
      <w:pPr>
        <w:rPr>
          <w:lang w:bidi="uk-UA"/>
        </w:rPr>
      </w:pPr>
      <w:r>
        <w:rPr>
          <w:rFonts w:hint="eastAsia"/>
          <w:lang w:bidi="uk-UA"/>
        </w:rPr>
        <w:t>Метатема</w:t>
      </w:r>
      <w:r>
        <w:rPr>
          <w:lang w:bidi="uk-UA"/>
        </w:rPr>
        <w:t xml:space="preserve"> 4. </w:t>
      </w:r>
      <w:r>
        <w:rPr>
          <w:rFonts w:hint="eastAsia"/>
          <w:lang w:bidi="uk-UA"/>
        </w:rPr>
        <w:t>«</w:t>
      </w:r>
      <w:r>
        <w:rPr>
          <w:rFonts w:hint="eastAsia"/>
          <w:lang w:bidi="uk-UA"/>
        </w:rPr>
        <w:t>Состав</w:t>
      </w:r>
      <w:r>
        <w:rPr>
          <w:lang w:bidi="uk-UA"/>
        </w:rPr>
        <w:t xml:space="preserve"> </w:t>
      </w:r>
      <w:r>
        <w:rPr>
          <w:rFonts w:hint="eastAsia"/>
          <w:lang w:bidi="uk-UA"/>
        </w:rPr>
        <w:t>и</w:t>
      </w:r>
      <w:r>
        <w:rPr>
          <w:lang w:bidi="uk-UA"/>
        </w:rPr>
        <w:t xml:space="preserve"> </w:t>
      </w:r>
      <w:r>
        <w:rPr>
          <w:rFonts w:hint="eastAsia"/>
          <w:lang w:bidi="uk-UA"/>
        </w:rPr>
        <w:t>структура</w:t>
      </w:r>
      <w:r>
        <w:rPr>
          <w:lang w:bidi="uk-UA"/>
        </w:rPr>
        <w:t xml:space="preserve"> </w:t>
      </w:r>
      <w:r>
        <w:rPr>
          <w:rFonts w:hint="eastAsia"/>
          <w:lang w:bidi="uk-UA"/>
        </w:rPr>
        <w:t>объекта</w:t>
      </w:r>
      <w:r>
        <w:rPr>
          <w:rFonts w:hint="eastAsia"/>
          <w:lang w:bidi="uk-UA"/>
        </w:rPr>
        <w:t>»</w:t>
      </w:r>
    </w:p>
    <w:p w14:paraId="72DB9A0A" w14:textId="77777777" w:rsidR="00950AD6" w:rsidRDefault="00950AD6" w:rsidP="00950AD6">
      <w:pPr>
        <w:rPr>
          <w:lang w:bidi="uk-UA"/>
        </w:rPr>
      </w:pPr>
    </w:p>
    <w:p w14:paraId="6DB175BB" w14:textId="77777777" w:rsidR="00950AD6" w:rsidRDefault="00950AD6" w:rsidP="00950AD6">
      <w:pPr>
        <w:rPr>
          <w:lang w:bidi="uk-UA"/>
        </w:rPr>
      </w:pPr>
      <w:r>
        <w:rPr>
          <w:rFonts w:hint="eastAsia"/>
          <w:lang w:bidi="uk-UA"/>
        </w:rPr>
        <w:t>Метатема</w:t>
      </w:r>
      <w:r>
        <w:rPr>
          <w:lang w:bidi="uk-UA"/>
        </w:rPr>
        <w:t xml:space="preserve"> 5. </w:t>
      </w:r>
      <w:r>
        <w:rPr>
          <w:rFonts w:hint="eastAsia"/>
          <w:lang w:bidi="uk-UA"/>
        </w:rPr>
        <w:t>«</w:t>
      </w:r>
      <w:r>
        <w:rPr>
          <w:rFonts w:hint="eastAsia"/>
          <w:lang w:bidi="uk-UA"/>
        </w:rPr>
        <w:t>Классификация</w:t>
      </w:r>
      <w:r>
        <w:rPr>
          <w:lang w:bidi="uk-UA"/>
        </w:rPr>
        <w:t xml:space="preserve"> </w:t>
      </w:r>
      <w:r>
        <w:rPr>
          <w:rFonts w:hint="eastAsia"/>
          <w:lang w:bidi="uk-UA"/>
        </w:rPr>
        <w:t>объектов</w:t>
      </w:r>
      <w:r>
        <w:rPr>
          <w:rFonts w:hint="eastAsia"/>
          <w:lang w:bidi="uk-UA"/>
        </w:rPr>
        <w:t>»</w:t>
      </w:r>
    </w:p>
    <w:p w14:paraId="4BFE69C3" w14:textId="77777777" w:rsidR="00950AD6" w:rsidRDefault="00950AD6" w:rsidP="00950AD6">
      <w:pPr>
        <w:rPr>
          <w:lang w:bidi="uk-UA"/>
        </w:rPr>
      </w:pPr>
    </w:p>
    <w:p w14:paraId="7A2C4E27" w14:textId="77777777" w:rsidR="00950AD6" w:rsidRDefault="00950AD6" w:rsidP="00950AD6">
      <w:pPr>
        <w:rPr>
          <w:lang w:bidi="uk-UA"/>
        </w:rPr>
      </w:pPr>
      <w:r>
        <w:rPr>
          <w:rFonts w:hint="eastAsia"/>
          <w:lang w:bidi="uk-UA"/>
        </w:rPr>
        <w:lastRenderedPageBreak/>
        <w:t>Метатема</w:t>
      </w:r>
      <w:r>
        <w:rPr>
          <w:lang w:bidi="uk-UA"/>
        </w:rPr>
        <w:t xml:space="preserve"> 6. </w:t>
      </w:r>
      <w:r>
        <w:rPr>
          <w:rFonts w:hint="eastAsia"/>
          <w:lang w:bidi="uk-UA"/>
        </w:rPr>
        <w:t>«</w:t>
      </w:r>
      <w:r>
        <w:rPr>
          <w:rFonts w:hint="eastAsia"/>
          <w:lang w:bidi="uk-UA"/>
        </w:rPr>
        <w:t>Способы</w:t>
      </w:r>
      <w:r>
        <w:rPr>
          <w:lang w:bidi="uk-UA"/>
        </w:rPr>
        <w:t xml:space="preserve"> </w:t>
      </w:r>
      <w:r>
        <w:rPr>
          <w:rFonts w:hint="eastAsia"/>
          <w:lang w:bidi="uk-UA"/>
        </w:rPr>
        <w:t>и</w:t>
      </w:r>
      <w:r>
        <w:rPr>
          <w:lang w:bidi="uk-UA"/>
        </w:rPr>
        <w:t xml:space="preserve"> </w:t>
      </w:r>
      <w:r>
        <w:rPr>
          <w:rFonts w:hint="eastAsia"/>
          <w:lang w:bidi="uk-UA"/>
        </w:rPr>
        <w:t>приёмы</w:t>
      </w:r>
      <w:r>
        <w:rPr>
          <w:lang w:bidi="uk-UA"/>
        </w:rPr>
        <w:t xml:space="preserve"> </w:t>
      </w:r>
      <w:r>
        <w:rPr>
          <w:rFonts w:hint="eastAsia"/>
          <w:lang w:bidi="uk-UA"/>
        </w:rPr>
        <w:t>осуществления</w:t>
      </w:r>
      <w:r>
        <w:rPr>
          <w:lang w:bidi="uk-UA"/>
        </w:rPr>
        <w:t xml:space="preserve"> </w:t>
      </w:r>
      <w:r>
        <w:rPr>
          <w:rFonts w:hint="eastAsia"/>
          <w:lang w:bidi="uk-UA"/>
        </w:rPr>
        <w:t>деятельности</w:t>
      </w:r>
      <w:r>
        <w:rPr>
          <w:lang w:bidi="uk-UA"/>
        </w:rPr>
        <w:t xml:space="preserve"> </w:t>
      </w:r>
      <w:r>
        <w:rPr>
          <w:rFonts w:hint="eastAsia"/>
          <w:lang w:bidi="uk-UA"/>
        </w:rPr>
        <w:t>над</w:t>
      </w:r>
    </w:p>
    <w:p w14:paraId="10BF3917" w14:textId="77777777" w:rsidR="00950AD6" w:rsidRDefault="00950AD6" w:rsidP="00950AD6">
      <w:pPr>
        <w:rPr>
          <w:lang w:bidi="uk-UA"/>
        </w:rPr>
      </w:pPr>
    </w:p>
    <w:p w14:paraId="12FDD1D8" w14:textId="77777777" w:rsidR="00950AD6" w:rsidRDefault="00950AD6" w:rsidP="00950AD6">
      <w:pPr>
        <w:rPr>
          <w:lang w:bidi="uk-UA"/>
        </w:rPr>
      </w:pPr>
      <w:r>
        <w:rPr>
          <w:rFonts w:hint="eastAsia"/>
          <w:lang w:bidi="uk-UA"/>
        </w:rPr>
        <w:t>объектом</w:t>
      </w:r>
      <w:r>
        <w:rPr>
          <w:rFonts w:hint="eastAsia"/>
          <w:lang w:bidi="uk-UA"/>
        </w:rPr>
        <w:t>»</w:t>
      </w:r>
    </w:p>
    <w:p w14:paraId="2E67FE92" w14:textId="77777777" w:rsidR="00950AD6" w:rsidRDefault="00950AD6" w:rsidP="00950AD6">
      <w:pPr>
        <w:rPr>
          <w:lang w:bidi="uk-UA"/>
        </w:rPr>
      </w:pPr>
    </w:p>
    <w:p w14:paraId="669DFC3B" w14:textId="77777777" w:rsidR="00950AD6" w:rsidRDefault="00950AD6" w:rsidP="00950AD6">
      <w:pPr>
        <w:rPr>
          <w:lang w:bidi="uk-UA"/>
        </w:rPr>
      </w:pPr>
      <w:r>
        <w:rPr>
          <w:rFonts w:hint="eastAsia"/>
          <w:lang w:bidi="uk-UA"/>
        </w:rPr>
        <w:t>Метатема</w:t>
      </w:r>
      <w:r>
        <w:rPr>
          <w:lang w:bidi="uk-UA"/>
        </w:rPr>
        <w:t xml:space="preserve"> 7. </w:t>
      </w:r>
      <w:r>
        <w:rPr>
          <w:rFonts w:hint="eastAsia"/>
          <w:lang w:bidi="uk-UA"/>
        </w:rPr>
        <w:t>«</w:t>
      </w:r>
      <w:r>
        <w:rPr>
          <w:rFonts w:hint="eastAsia"/>
          <w:lang w:bidi="uk-UA"/>
        </w:rPr>
        <w:t>Утрата</w:t>
      </w:r>
      <w:r>
        <w:rPr>
          <w:lang w:bidi="uk-UA"/>
        </w:rPr>
        <w:t xml:space="preserve"> </w:t>
      </w:r>
      <w:r>
        <w:rPr>
          <w:rFonts w:hint="eastAsia"/>
          <w:lang w:bidi="uk-UA"/>
        </w:rPr>
        <w:t>объектом</w:t>
      </w:r>
      <w:r>
        <w:rPr>
          <w:lang w:bidi="uk-UA"/>
        </w:rPr>
        <w:t xml:space="preserve"> </w:t>
      </w:r>
      <w:r>
        <w:rPr>
          <w:rFonts w:hint="eastAsia"/>
          <w:lang w:bidi="uk-UA"/>
        </w:rPr>
        <w:t>своего</w:t>
      </w:r>
      <w:r>
        <w:rPr>
          <w:lang w:bidi="uk-UA"/>
        </w:rPr>
        <w:t xml:space="preserve"> </w:t>
      </w:r>
      <w:r>
        <w:rPr>
          <w:rFonts w:hint="eastAsia"/>
          <w:lang w:bidi="uk-UA"/>
        </w:rPr>
        <w:t>назначения</w:t>
      </w:r>
      <w:r>
        <w:rPr>
          <w:lang w:bidi="uk-UA"/>
        </w:rPr>
        <w:t xml:space="preserve">, </w:t>
      </w:r>
      <w:r>
        <w:rPr>
          <w:rFonts w:hint="eastAsia"/>
          <w:lang w:bidi="uk-UA"/>
        </w:rPr>
        <w:t>функций</w:t>
      </w:r>
      <w:r>
        <w:rPr>
          <w:rFonts w:hint="eastAsia"/>
          <w:lang w:bidi="uk-UA"/>
        </w:rPr>
        <w:t>»</w:t>
      </w:r>
    </w:p>
    <w:p w14:paraId="55E2516D" w14:textId="77777777" w:rsidR="00950AD6" w:rsidRDefault="00950AD6" w:rsidP="00950AD6">
      <w:pPr>
        <w:rPr>
          <w:lang w:bidi="uk-UA"/>
        </w:rPr>
      </w:pPr>
    </w:p>
    <w:p w14:paraId="665AB550" w14:textId="77777777" w:rsidR="00950AD6" w:rsidRDefault="00950AD6" w:rsidP="00950AD6">
      <w:pPr>
        <w:rPr>
          <w:lang w:bidi="uk-UA"/>
        </w:rPr>
      </w:pPr>
      <w:r>
        <w:rPr>
          <w:lang w:bidi="uk-UA"/>
        </w:rPr>
        <w:t xml:space="preserve">2. </w:t>
      </w:r>
      <w:r>
        <w:rPr>
          <w:rFonts w:hint="eastAsia"/>
          <w:lang w:bidi="uk-UA"/>
        </w:rPr>
        <w:t>Характеристики</w:t>
      </w:r>
      <w:r>
        <w:rPr>
          <w:lang w:bidi="uk-UA"/>
        </w:rPr>
        <w:t xml:space="preserve"> </w:t>
      </w:r>
      <w:r>
        <w:rPr>
          <w:rFonts w:hint="eastAsia"/>
          <w:lang w:bidi="uk-UA"/>
        </w:rPr>
        <w:t>коммуникативной</w:t>
      </w:r>
      <w:r>
        <w:rPr>
          <w:lang w:bidi="uk-UA"/>
        </w:rPr>
        <w:t xml:space="preserve"> </w:t>
      </w:r>
      <w:r>
        <w:rPr>
          <w:rFonts w:hint="eastAsia"/>
          <w:lang w:bidi="uk-UA"/>
        </w:rPr>
        <w:t>организации</w:t>
      </w:r>
      <w:r>
        <w:rPr>
          <w:lang w:bidi="uk-UA"/>
        </w:rPr>
        <w:t xml:space="preserve"> </w:t>
      </w:r>
      <w:r>
        <w:rPr>
          <w:rFonts w:hint="eastAsia"/>
          <w:lang w:bidi="uk-UA"/>
        </w:rPr>
        <w:t>и</w:t>
      </w:r>
      <w:r>
        <w:rPr>
          <w:lang w:bidi="uk-UA"/>
        </w:rPr>
        <w:t xml:space="preserve"> </w:t>
      </w:r>
      <w:r>
        <w:rPr>
          <w:rFonts w:hint="eastAsia"/>
          <w:lang w:bidi="uk-UA"/>
        </w:rPr>
        <w:t>языковых</w:t>
      </w:r>
      <w:r>
        <w:rPr>
          <w:lang w:bidi="uk-UA"/>
        </w:rPr>
        <w:t xml:space="preserve"> </w:t>
      </w:r>
      <w:r>
        <w:rPr>
          <w:rFonts w:hint="eastAsia"/>
          <w:lang w:bidi="uk-UA"/>
        </w:rPr>
        <w:t>особенностей</w:t>
      </w:r>
    </w:p>
    <w:p w14:paraId="40EA9B6C" w14:textId="77777777" w:rsidR="00950AD6" w:rsidRDefault="00950AD6" w:rsidP="00950AD6">
      <w:pPr>
        <w:rPr>
          <w:lang w:bidi="uk-UA"/>
        </w:rPr>
      </w:pPr>
    </w:p>
    <w:p w14:paraId="03596484" w14:textId="77777777" w:rsidR="00950AD6" w:rsidRDefault="00950AD6" w:rsidP="00950AD6">
      <w:pPr>
        <w:rPr>
          <w:lang w:bidi="uk-UA"/>
        </w:rPr>
      </w:pPr>
      <w:r>
        <w:rPr>
          <w:rFonts w:hint="eastAsia"/>
          <w:lang w:bidi="uk-UA"/>
        </w:rPr>
        <w:t>макрополя</w:t>
      </w:r>
      <w:r>
        <w:rPr>
          <w:lang w:bidi="uk-UA"/>
        </w:rPr>
        <w:t xml:space="preserve"> </w:t>
      </w:r>
      <w:r>
        <w:rPr>
          <w:rFonts w:hint="eastAsia"/>
          <w:lang w:bidi="uk-UA"/>
        </w:rPr>
        <w:t>текстов</w:t>
      </w:r>
      <w:r>
        <w:rPr>
          <w:lang w:bidi="uk-UA"/>
        </w:rPr>
        <w:t xml:space="preserve"> </w:t>
      </w:r>
      <w:r>
        <w:rPr>
          <w:rFonts w:hint="eastAsia"/>
          <w:lang w:bidi="uk-UA"/>
        </w:rPr>
        <w:t>физических</w:t>
      </w:r>
      <w:r>
        <w:rPr>
          <w:lang w:bidi="uk-UA"/>
        </w:rPr>
        <w:t xml:space="preserve"> </w:t>
      </w:r>
      <w:r>
        <w:rPr>
          <w:rFonts w:hint="eastAsia"/>
          <w:lang w:bidi="uk-UA"/>
        </w:rPr>
        <w:t>дисциплин</w:t>
      </w:r>
    </w:p>
    <w:p w14:paraId="1771CD1C" w14:textId="77777777" w:rsidR="00950AD6" w:rsidRDefault="00950AD6" w:rsidP="00950AD6">
      <w:pPr>
        <w:rPr>
          <w:lang w:bidi="uk-UA"/>
        </w:rPr>
      </w:pPr>
    </w:p>
    <w:p w14:paraId="03D664A5" w14:textId="77777777" w:rsidR="00950AD6" w:rsidRDefault="00950AD6" w:rsidP="00950AD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2DFCDA1" w14:textId="77777777" w:rsidR="00950AD6" w:rsidRDefault="00950AD6" w:rsidP="00950AD6">
      <w:pPr>
        <w:rPr>
          <w:lang w:bidi="uk-UA"/>
        </w:rPr>
      </w:pPr>
    </w:p>
    <w:p w14:paraId="6EE08276" w14:textId="77777777" w:rsidR="00950AD6" w:rsidRDefault="00950AD6" w:rsidP="00950AD6">
      <w:pPr>
        <w:rPr>
          <w:lang w:bidi="uk-UA"/>
        </w:rPr>
      </w:pPr>
      <w:r>
        <w:rPr>
          <w:rFonts w:hint="eastAsia"/>
          <w:lang w:bidi="uk-UA"/>
        </w:rPr>
        <w:t>Глава</w:t>
      </w:r>
      <w:r>
        <w:rPr>
          <w:lang w:bidi="uk-UA"/>
        </w:rPr>
        <w:t xml:space="preserve"> 3. </w:t>
      </w:r>
      <w:r>
        <w:rPr>
          <w:rFonts w:hint="eastAsia"/>
          <w:lang w:bidi="uk-UA"/>
        </w:rPr>
        <w:t>Методическая</w:t>
      </w:r>
      <w:r>
        <w:rPr>
          <w:lang w:bidi="uk-UA"/>
        </w:rPr>
        <w:t xml:space="preserve"> </w:t>
      </w:r>
      <w:r>
        <w:rPr>
          <w:rFonts w:hint="eastAsia"/>
          <w:lang w:bidi="uk-UA"/>
        </w:rPr>
        <w:t>организация</w:t>
      </w:r>
      <w:r>
        <w:rPr>
          <w:lang w:bidi="uk-UA"/>
        </w:rPr>
        <w:t xml:space="preserve"> </w:t>
      </w:r>
      <w:r>
        <w:rPr>
          <w:rFonts w:hint="eastAsia"/>
          <w:lang w:bidi="uk-UA"/>
        </w:rPr>
        <w:t>процесса</w:t>
      </w:r>
      <w:r>
        <w:rPr>
          <w:lang w:bidi="uk-UA"/>
        </w:rPr>
        <w:t xml:space="preserve"> </w:t>
      </w:r>
      <w:r>
        <w:rPr>
          <w:rFonts w:hint="eastAsia"/>
          <w:lang w:bidi="uk-UA"/>
        </w:rPr>
        <w:t>обучения</w:t>
      </w:r>
      <w:r>
        <w:rPr>
          <w:lang w:bidi="uk-UA"/>
        </w:rPr>
        <w:t xml:space="preserve"> </w:t>
      </w:r>
      <w:r>
        <w:rPr>
          <w:rFonts w:hint="eastAsia"/>
          <w:lang w:bidi="uk-UA"/>
        </w:rPr>
        <w:t>иностранных</w:t>
      </w:r>
      <w:r>
        <w:rPr>
          <w:lang w:bidi="uk-UA"/>
        </w:rPr>
        <w:t xml:space="preserve"> </w:t>
      </w:r>
      <w:r>
        <w:rPr>
          <w:rFonts w:hint="eastAsia"/>
          <w:lang w:bidi="uk-UA"/>
        </w:rPr>
        <w:t>магистрантов</w:t>
      </w:r>
      <w:r>
        <w:rPr>
          <w:lang w:bidi="uk-UA"/>
        </w:rPr>
        <w:t xml:space="preserve"> </w:t>
      </w:r>
      <w:r>
        <w:rPr>
          <w:rFonts w:hint="eastAsia"/>
          <w:lang w:bidi="uk-UA"/>
        </w:rPr>
        <w:t>и</w:t>
      </w:r>
      <w:r>
        <w:rPr>
          <w:lang w:bidi="uk-UA"/>
        </w:rPr>
        <w:t xml:space="preserve"> </w:t>
      </w:r>
      <w:r>
        <w:rPr>
          <w:rFonts w:hint="eastAsia"/>
          <w:lang w:bidi="uk-UA"/>
        </w:rPr>
        <w:t>аспирантов</w:t>
      </w:r>
      <w:r>
        <w:rPr>
          <w:lang w:bidi="uk-UA"/>
        </w:rPr>
        <w:t xml:space="preserve"> </w:t>
      </w:r>
      <w:r>
        <w:rPr>
          <w:rFonts w:hint="eastAsia"/>
          <w:lang w:bidi="uk-UA"/>
        </w:rPr>
        <w:t>физических</w:t>
      </w:r>
      <w:r>
        <w:rPr>
          <w:lang w:bidi="uk-UA"/>
        </w:rPr>
        <w:t xml:space="preserve"> </w:t>
      </w:r>
      <w:r>
        <w:rPr>
          <w:rFonts w:hint="eastAsia"/>
          <w:lang w:bidi="uk-UA"/>
        </w:rPr>
        <w:t>факультетов</w:t>
      </w:r>
      <w:r>
        <w:rPr>
          <w:lang w:bidi="uk-UA"/>
        </w:rPr>
        <w:t xml:space="preserve"> </w:t>
      </w:r>
      <w:r>
        <w:rPr>
          <w:rFonts w:hint="eastAsia"/>
          <w:lang w:bidi="uk-UA"/>
        </w:rPr>
        <w:t>профессиональному</w:t>
      </w:r>
      <w:r>
        <w:rPr>
          <w:lang w:bidi="uk-UA"/>
        </w:rPr>
        <w:t xml:space="preserve"> </w:t>
      </w:r>
      <w:r>
        <w:rPr>
          <w:rFonts w:hint="eastAsia"/>
          <w:lang w:bidi="uk-UA"/>
        </w:rPr>
        <w:t>общению</w:t>
      </w:r>
    </w:p>
    <w:p w14:paraId="35F9D511" w14:textId="77777777" w:rsidR="00950AD6" w:rsidRDefault="00950AD6" w:rsidP="00950AD6">
      <w:pPr>
        <w:rPr>
          <w:lang w:bidi="uk-UA"/>
        </w:rPr>
      </w:pPr>
    </w:p>
    <w:p w14:paraId="4C6FABBE" w14:textId="77777777" w:rsidR="00950AD6" w:rsidRDefault="00950AD6" w:rsidP="00950AD6">
      <w:pPr>
        <w:rPr>
          <w:lang w:bidi="uk-UA"/>
        </w:rPr>
      </w:pPr>
      <w:r>
        <w:rPr>
          <w:lang w:bidi="uk-UA"/>
        </w:rPr>
        <w:t xml:space="preserve">1. </w:t>
      </w:r>
      <w:r>
        <w:rPr>
          <w:rFonts w:hint="eastAsia"/>
          <w:lang w:bidi="uk-UA"/>
        </w:rPr>
        <w:t>Основные</w:t>
      </w:r>
      <w:r>
        <w:rPr>
          <w:lang w:bidi="uk-UA"/>
        </w:rPr>
        <w:t xml:space="preserve"> </w:t>
      </w:r>
      <w:r>
        <w:rPr>
          <w:rFonts w:hint="eastAsia"/>
          <w:lang w:bidi="uk-UA"/>
        </w:rPr>
        <w:t>подходы</w:t>
      </w:r>
      <w:r>
        <w:rPr>
          <w:lang w:bidi="uk-UA"/>
        </w:rPr>
        <w:t xml:space="preserve"> </w:t>
      </w:r>
      <w:r>
        <w:rPr>
          <w:rFonts w:hint="eastAsia"/>
          <w:lang w:bidi="uk-UA"/>
        </w:rPr>
        <w:t>к</w:t>
      </w:r>
      <w:r>
        <w:rPr>
          <w:lang w:bidi="uk-UA"/>
        </w:rPr>
        <w:t xml:space="preserve"> </w:t>
      </w:r>
      <w:r>
        <w:rPr>
          <w:rFonts w:hint="eastAsia"/>
          <w:lang w:bidi="uk-UA"/>
        </w:rPr>
        <w:t>понятию</w:t>
      </w:r>
      <w:r>
        <w:rPr>
          <w:lang w:bidi="uk-UA"/>
        </w:rPr>
        <w:t xml:space="preserve"> </w:t>
      </w:r>
      <w:r>
        <w:rPr>
          <w:rFonts w:hint="eastAsia"/>
          <w:lang w:bidi="uk-UA"/>
        </w:rPr>
        <w:t>«</w:t>
      </w:r>
      <w:r>
        <w:rPr>
          <w:rFonts w:hint="eastAsia"/>
          <w:lang w:bidi="uk-UA"/>
        </w:rPr>
        <w:t>речевой</w:t>
      </w:r>
      <w:r>
        <w:rPr>
          <w:lang w:bidi="uk-UA"/>
        </w:rPr>
        <w:t xml:space="preserve"> </w:t>
      </w:r>
      <w:r>
        <w:rPr>
          <w:rFonts w:hint="eastAsia"/>
          <w:lang w:bidi="uk-UA"/>
        </w:rPr>
        <w:t>акт</w:t>
      </w:r>
      <w:r>
        <w:rPr>
          <w:rFonts w:hint="eastAsia"/>
          <w:lang w:bidi="uk-UA"/>
        </w:rPr>
        <w:t>»</w:t>
      </w:r>
    </w:p>
    <w:p w14:paraId="731C6532" w14:textId="77777777" w:rsidR="00950AD6" w:rsidRDefault="00950AD6" w:rsidP="00950AD6">
      <w:pPr>
        <w:rPr>
          <w:lang w:bidi="uk-UA"/>
        </w:rPr>
      </w:pPr>
    </w:p>
    <w:p w14:paraId="236332D1" w14:textId="77777777" w:rsidR="00950AD6" w:rsidRDefault="00950AD6" w:rsidP="00950AD6">
      <w:pPr>
        <w:rPr>
          <w:lang w:bidi="uk-UA"/>
        </w:rPr>
      </w:pPr>
      <w:r>
        <w:rPr>
          <w:lang w:bidi="uk-UA"/>
        </w:rPr>
        <w:t xml:space="preserve">2. </w:t>
      </w:r>
      <w:r>
        <w:rPr>
          <w:rFonts w:hint="eastAsia"/>
          <w:lang w:bidi="uk-UA"/>
        </w:rPr>
        <w:t>Взаимосвязанное</w:t>
      </w:r>
      <w:r>
        <w:rPr>
          <w:lang w:bidi="uk-UA"/>
        </w:rPr>
        <w:t xml:space="preserve"> </w:t>
      </w:r>
      <w:r>
        <w:rPr>
          <w:rFonts w:hint="eastAsia"/>
          <w:lang w:bidi="uk-UA"/>
        </w:rPr>
        <w:t>обучение</w:t>
      </w:r>
      <w:r>
        <w:rPr>
          <w:lang w:bidi="uk-UA"/>
        </w:rPr>
        <w:t xml:space="preserve"> </w:t>
      </w:r>
      <w:r>
        <w:rPr>
          <w:rFonts w:hint="eastAsia"/>
          <w:lang w:bidi="uk-UA"/>
        </w:rPr>
        <w:t>на</w:t>
      </w:r>
      <w:r>
        <w:rPr>
          <w:lang w:bidi="uk-UA"/>
        </w:rPr>
        <w:t xml:space="preserve"> </w:t>
      </w:r>
      <w:r>
        <w:rPr>
          <w:rFonts w:hint="eastAsia"/>
          <w:lang w:bidi="uk-UA"/>
        </w:rPr>
        <w:t>уровне</w:t>
      </w:r>
      <w:r>
        <w:rPr>
          <w:lang w:bidi="uk-UA"/>
        </w:rPr>
        <w:t xml:space="preserve"> </w:t>
      </w:r>
      <w:r>
        <w:rPr>
          <w:rFonts w:hint="eastAsia"/>
          <w:lang w:bidi="uk-UA"/>
        </w:rPr>
        <w:t>отдельных</w:t>
      </w:r>
      <w:r>
        <w:rPr>
          <w:lang w:bidi="uk-UA"/>
        </w:rPr>
        <w:t xml:space="preserve"> </w:t>
      </w:r>
      <w:r>
        <w:rPr>
          <w:rFonts w:hint="eastAsia"/>
          <w:lang w:bidi="uk-UA"/>
        </w:rPr>
        <w:t>речевых</w:t>
      </w:r>
      <w:r>
        <w:rPr>
          <w:lang w:bidi="uk-UA"/>
        </w:rPr>
        <w:t xml:space="preserve"> </w:t>
      </w:r>
      <w:r>
        <w:rPr>
          <w:rFonts w:hint="eastAsia"/>
          <w:lang w:bidi="uk-UA"/>
        </w:rPr>
        <w:t>актов</w:t>
      </w:r>
    </w:p>
    <w:p w14:paraId="2FA134F3" w14:textId="77777777" w:rsidR="00950AD6" w:rsidRDefault="00950AD6" w:rsidP="00950AD6">
      <w:pPr>
        <w:rPr>
          <w:lang w:bidi="uk-UA"/>
        </w:rPr>
      </w:pPr>
    </w:p>
    <w:p w14:paraId="56790A85" w14:textId="77777777" w:rsidR="00950AD6" w:rsidRDefault="00950AD6" w:rsidP="00950AD6">
      <w:pPr>
        <w:rPr>
          <w:lang w:bidi="uk-UA"/>
        </w:rPr>
      </w:pPr>
      <w:r>
        <w:rPr>
          <w:lang w:bidi="uk-UA"/>
        </w:rPr>
        <w:t xml:space="preserve">3. </w:t>
      </w:r>
      <w:r>
        <w:rPr>
          <w:rFonts w:hint="eastAsia"/>
          <w:lang w:bidi="uk-UA"/>
        </w:rPr>
        <w:t>Роль</w:t>
      </w:r>
      <w:r>
        <w:rPr>
          <w:lang w:bidi="uk-UA"/>
        </w:rPr>
        <w:t xml:space="preserve"> </w:t>
      </w:r>
      <w:r>
        <w:rPr>
          <w:rFonts w:hint="eastAsia"/>
          <w:lang w:bidi="uk-UA"/>
        </w:rPr>
        <w:t>комбинированных</w:t>
      </w:r>
      <w:r>
        <w:rPr>
          <w:lang w:bidi="uk-UA"/>
        </w:rPr>
        <w:t xml:space="preserve"> </w:t>
      </w:r>
      <w:r>
        <w:rPr>
          <w:rFonts w:hint="eastAsia"/>
          <w:lang w:bidi="uk-UA"/>
        </w:rPr>
        <w:t>речевых</w:t>
      </w:r>
      <w:r>
        <w:rPr>
          <w:lang w:bidi="uk-UA"/>
        </w:rPr>
        <w:t xml:space="preserve"> </w:t>
      </w:r>
      <w:r>
        <w:rPr>
          <w:rFonts w:hint="eastAsia"/>
          <w:lang w:bidi="uk-UA"/>
        </w:rPr>
        <w:t>актов</w:t>
      </w:r>
      <w:r>
        <w:rPr>
          <w:lang w:bidi="uk-UA"/>
        </w:rPr>
        <w:t xml:space="preserve"> </w:t>
      </w:r>
      <w:r>
        <w:rPr>
          <w:rFonts w:hint="eastAsia"/>
          <w:lang w:bidi="uk-UA"/>
        </w:rPr>
        <w:t>в</w:t>
      </w:r>
      <w:r>
        <w:rPr>
          <w:lang w:bidi="uk-UA"/>
        </w:rPr>
        <w:t xml:space="preserve"> </w:t>
      </w:r>
      <w:r>
        <w:rPr>
          <w:rFonts w:hint="eastAsia"/>
          <w:lang w:bidi="uk-UA"/>
        </w:rPr>
        <w:t>обучении</w:t>
      </w:r>
      <w:r>
        <w:rPr>
          <w:lang w:bidi="uk-UA"/>
        </w:rPr>
        <w:t xml:space="preserve"> </w:t>
      </w:r>
      <w:r>
        <w:rPr>
          <w:rFonts w:hint="eastAsia"/>
          <w:lang w:bidi="uk-UA"/>
        </w:rPr>
        <w:t>профессиональному</w:t>
      </w:r>
      <w:r>
        <w:rPr>
          <w:lang w:bidi="uk-UA"/>
        </w:rPr>
        <w:t xml:space="preserve"> </w:t>
      </w:r>
      <w:r>
        <w:rPr>
          <w:rFonts w:hint="eastAsia"/>
          <w:lang w:bidi="uk-UA"/>
        </w:rPr>
        <w:t>общению</w:t>
      </w:r>
      <w:r>
        <w:rPr>
          <w:lang w:bidi="uk-UA"/>
        </w:rPr>
        <w:t xml:space="preserve"> </w:t>
      </w:r>
      <w:r>
        <w:rPr>
          <w:rFonts w:hint="eastAsia"/>
          <w:lang w:bidi="uk-UA"/>
        </w:rPr>
        <w:t>иностранных</w:t>
      </w:r>
      <w:r>
        <w:rPr>
          <w:lang w:bidi="uk-UA"/>
        </w:rPr>
        <w:t xml:space="preserve"> </w:t>
      </w:r>
      <w:r>
        <w:rPr>
          <w:rFonts w:hint="eastAsia"/>
          <w:lang w:bidi="uk-UA"/>
        </w:rPr>
        <w:t>магистрантов</w:t>
      </w:r>
      <w:r>
        <w:rPr>
          <w:lang w:bidi="uk-UA"/>
        </w:rPr>
        <w:t xml:space="preserve"> </w:t>
      </w:r>
      <w:r>
        <w:rPr>
          <w:rFonts w:hint="eastAsia"/>
          <w:lang w:bidi="uk-UA"/>
        </w:rPr>
        <w:t>и</w:t>
      </w:r>
      <w:r>
        <w:rPr>
          <w:lang w:bidi="uk-UA"/>
        </w:rPr>
        <w:t xml:space="preserve"> </w:t>
      </w:r>
      <w:r>
        <w:rPr>
          <w:rFonts w:hint="eastAsia"/>
          <w:lang w:bidi="uk-UA"/>
        </w:rPr>
        <w:t>аспирантов</w:t>
      </w:r>
      <w:r>
        <w:rPr>
          <w:lang w:bidi="uk-UA"/>
        </w:rPr>
        <w:t xml:space="preserve"> </w:t>
      </w:r>
      <w:r>
        <w:rPr>
          <w:rFonts w:hint="eastAsia"/>
          <w:lang w:bidi="uk-UA"/>
        </w:rPr>
        <w:t>физических</w:t>
      </w:r>
      <w:r>
        <w:rPr>
          <w:lang w:bidi="uk-UA"/>
        </w:rPr>
        <w:t xml:space="preserve"> </w:t>
      </w:r>
      <w:r>
        <w:rPr>
          <w:rFonts w:hint="eastAsia"/>
          <w:lang w:bidi="uk-UA"/>
        </w:rPr>
        <w:t>факультетов</w:t>
      </w:r>
    </w:p>
    <w:p w14:paraId="7C956BA7" w14:textId="77777777" w:rsidR="00950AD6" w:rsidRDefault="00950AD6" w:rsidP="00950AD6">
      <w:pPr>
        <w:rPr>
          <w:lang w:bidi="uk-UA"/>
        </w:rPr>
      </w:pPr>
    </w:p>
    <w:p w14:paraId="0B4FCF9F" w14:textId="77777777" w:rsidR="00950AD6" w:rsidRDefault="00950AD6" w:rsidP="00950AD6">
      <w:pPr>
        <w:rPr>
          <w:lang w:bidi="uk-UA"/>
        </w:rPr>
      </w:pPr>
      <w:r>
        <w:rPr>
          <w:lang w:bidi="uk-UA"/>
        </w:rPr>
        <w:t xml:space="preserve">4. </w:t>
      </w:r>
      <w:r>
        <w:rPr>
          <w:rFonts w:hint="eastAsia"/>
          <w:lang w:bidi="uk-UA"/>
        </w:rPr>
        <w:t>Типы</w:t>
      </w:r>
      <w:r>
        <w:rPr>
          <w:lang w:bidi="uk-UA"/>
        </w:rPr>
        <w:t xml:space="preserve"> </w:t>
      </w:r>
      <w:r>
        <w:rPr>
          <w:rFonts w:hint="eastAsia"/>
          <w:lang w:bidi="uk-UA"/>
        </w:rPr>
        <w:t>комбинированных</w:t>
      </w:r>
      <w:r>
        <w:rPr>
          <w:lang w:bidi="uk-UA"/>
        </w:rPr>
        <w:t xml:space="preserve"> </w:t>
      </w:r>
      <w:r>
        <w:rPr>
          <w:rFonts w:hint="eastAsia"/>
          <w:lang w:bidi="uk-UA"/>
        </w:rPr>
        <w:t>речевых</w:t>
      </w:r>
      <w:r>
        <w:rPr>
          <w:lang w:bidi="uk-UA"/>
        </w:rPr>
        <w:t xml:space="preserve"> </w:t>
      </w:r>
      <w:r>
        <w:rPr>
          <w:rFonts w:hint="eastAsia"/>
          <w:lang w:bidi="uk-UA"/>
        </w:rPr>
        <w:t>актов</w:t>
      </w:r>
      <w:r>
        <w:rPr>
          <w:lang w:bidi="uk-UA"/>
        </w:rPr>
        <w:t xml:space="preserve">, </w:t>
      </w:r>
      <w:r>
        <w:rPr>
          <w:rFonts w:hint="eastAsia"/>
          <w:lang w:bidi="uk-UA"/>
        </w:rPr>
        <w:t>функционирующих</w:t>
      </w:r>
      <w:r>
        <w:rPr>
          <w:lang w:bidi="uk-UA"/>
        </w:rPr>
        <w:t xml:space="preserve"> </w:t>
      </w:r>
      <w:r>
        <w:rPr>
          <w:rFonts w:hint="eastAsia"/>
          <w:lang w:bidi="uk-UA"/>
        </w:rPr>
        <w:t>в</w:t>
      </w:r>
      <w:r>
        <w:rPr>
          <w:lang w:bidi="uk-UA"/>
        </w:rPr>
        <w:t xml:space="preserve"> </w:t>
      </w:r>
      <w:r>
        <w:rPr>
          <w:rFonts w:hint="eastAsia"/>
          <w:lang w:bidi="uk-UA"/>
        </w:rPr>
        <w:t>учебной</w:t>
      </w:r>
      <w:r>
        <w:rPr>
          <w:lang w:bidi="uk-UA"/>
        </w:rPr>
        <w:t xml:space="preserve">, </w:t>
      </w:r>
      <w:r>
        <w:rPr>
          <w:rFonts w:hint="eastAsia"/>
          <w:lang w:bidi="uk-UA"/>
        </w:rPr>
        <w:t>научной</w:t>
      </w:r>
      <w:r>
        <w:rPr>
          <w:lang w:bidi="uk-UA"/>
        </w:rPr>
        <w:t xml:space="preserve"> </w:t>
      </w:r>
      <w:r>
        <w:rPr>
          <w:rFonts w:hint="eastAsia"/>
          <w:lang w:bidi="uk-UA"/>
        </w:rPr>
        <w:t>и</w:t>
      </w:r>
      <w:r>
        <w:rPr>
          <w:lang w:bidi="uk-UA"/>
        </w:rPr>
        <w:t xml:space="preserve"> </w:t>
      </w:r>
      <w:r>
        <w:rPr>
          <w:rFonts w:hint="eastAsia"/>
          <w:lang w:bidi="uk-UA"/>
        </w:rPr>
        <w:t>учебно</w:t>
      </w:r>
      <w:r>
        <w:rPr>
          <w:lang w:bidi="uk-UA"/>
        </w:rPr>
        <w:t>-</w:t>
      </w:r>
      <w:r>
        <w:rPr>
          <w:rFonts w:hint="eastAsia"/>
          <w:lang w:bidi="uk-UA"/>
        </w:rPr>
        <w:t>профессиональной</w:t>
      </w:r>
      <w:r>
        <w:rPr>
          <w:lang w:bidi="uk-UA"/>
        </w:rPr>
        <w:t xml:space="preserve"> </w:t>
      </w:r>
      <w:r>
        <w:rPr>
          <w:rFonts w:hint="eastAsia"/>
          <w:lang w:bidi="uk-UA"/>
        </w:rPr>
        <w:t>сферах</w:t>
      </w:r>
      <w:r>
        <w:rPr>
          <w:lang w:bidi="uk-UA"/>
        </w:rPr>
        <w:t xml:space="preserve"> </w:t>
      </w:r>
      <w:r>
        <w:rPr>
          <w:rFonts w:hint="eastAsia"/>
          <w:lang w:bidi="uk-UA"/>
        </w:rPr>
        <w:t>общения</w:t>
      </w:r>
      <w:r>
        <w:rPr>
          <w:lang w:bidi="uk-UA"/>
        </w:rPr>
        <w:t xml:space="preserve"> </w:t>
      </w:r>
      <w:r>
        <w:rPr>
          <w:rFonts w:hint="eastAsia"/>
          <w:lang w:bidi="uk-UA"/>
        </w:rPr>
        <w:t>иностранных</w:t>
      </w:r>
      <w:r>
        <w:rPr>
          <w:lang w:bidi="uk-UA"/>
        </w:rPr>
        <w:t xml:space="preserve"> </w:t>
      </w:r>
      <w:r>
        <w:rPr>
          <w:rFonts w:hint="eastAsia"/>
          <w:lang w:bidi="uk-UA"/>
        </w:rPr>
        <w:t>магистрантов</w:t>
      </w:r>
      <w:r>
        <w:rPr>
          <w:lang w:bidi="uk-UA"/>
        </w:rPr>
        <w:t xml:space="preserve"> </w:t>
      </w:r>
      <w:r>
        <w:rPr>
          <w:rFonts w:hint="eastAsia"/>
          <w:lang w:bidi="uk-UA"/>
        </w:rPr>
        <w:t>и</w:t>
      </w:r>
      <w:r>
        <w:rPr>
          <w:lang w:bidi="uk-UA"/>
        </w:rPr>
        <w:t xml:space="preserve"> </w:t>
      </w:r>
      <w:r>
        <w:rPr>
          <w:rFonts w:hint="eastAsia"/>
          <w:lang w:bidi="uk-UA"/>
        </w:rPr>
        <w:t>аспирантов</w:t>
      </w:r>
      <w:r>
        <w:rPr>
          <w:lang w:bidi="uk-UA"/>
        </w:rPr>
        <w:t xml:space="preserve"> </w:t>
      </w:r>
      <w:r>
        <w:rPr>
          <w:rFonts w:hint="eastAsia"/>
          <w:lang w:bidi="uk-UA"/>
        </w:rPr>
        <w:t>физических</w:t>
      </w:r>
      <w:r>
        <w:rPr>
          <w:lang w:bidi="uk-UA"/>
        </w:rPr>
        <w:t xml:space="preserve"> </w:t>
      </w:r>
      <w:r>
        <w:rPr>
          <w:rFonts w:hint="eastAsia"/>
          <w:lang w:bidi="uk-UA"/>
        </w:rPr>
        <w:t>факультетов</w:t>
      </w:r>
    </w:p>
    <w:p w14:paraId="0FDCB43F" w14:textId="77777777" w:rsidR="00950AD6" w:rsidRDefault="00950AD6" w:rsidP="00950AD6">
      <w:pPr>
        <w:rPr>
          <w:lang w:bidi="uk-UA"/>
        </w:rPr>
      </w:pPr>
    </w:p>
    <w:p w14:paraId="20FB922E" w14:textId="77777777" w:rsidR="00950AD6" w:rsidRDefault="00950AD6" w:rsidP="00950AD6">
      <w:pPr>
        <w:rPr>
          <w:lang w:bidi="uk-UA"/>
        </w:rPr>
      </w:pPr>
      <w:r>
        <w:rPr>
          <w:lang w:bidi="uk-UA"/>
        </w:rPr>
        <w:t xml:space="preserve">5. </w:t>
      </w:r>
      <w:r>
        <w:rPr>
          <w:rFonts w:hint="eastAsia"/>
          <w:lang w:bidi="uk-UA"/>
        </w:rPr>
        <w:t>Влияние</w:t>
      </w:r>
      <w:r>
        <w:rPr>
          <w:lang w:bidi="uk-UA"/>
        </w:rPr>
        <w:t xml:space="preserve"> </w:t>
      </w:r>
      <w:r>
        <w:rPr>
          <w:rFonts w:hint="eastAsia"/>
          <w:lang w:bidi="uk-UA"/>
        </w:rPr>
        <w:t>типа</w:t>
      </w:r>
      <w:r>
        <w:rPr>
          <w:lang w:bidi="uk-UA"/>
        </w:rPr>
        <w:t xml:space="preserve"> </w:t>
      </w:r>
      <w:r>
        <w:rPr>
          <w:rFonts w:hint="eastAsia"/>
          <w:lang w:bidi="uk-UA"/>
        </w:rPr>
        <w:t>коммуникативной</w:t>
      </w:r>
      <w:r>
        <w:rPr>
          <w:lang w:bidi="uk-UA"/>
        </w:rPr>
        <w:t xml:space="preserve"> </w:t>
      </w:r>
      <w:r>
        <w:rPr>
          <w:rFonts w:hint="eastAsia"/>
          <w:lang w:bidi="uk-UA"/>
        </w:rPr>
        <w:t>организации</w:t>
      </w:r>
      <w:r>
        <w:rPr>
          <w:lang w:bidi="uk-UA"/>
        </w:rPr>
        <w:t xml:space="preserve"> </w:t>
      </w:r>
      <w:r>
        <w:rPr>
          <w:rFonts w:hint="eastAsia"/>
          <w:lang w:bidi="uk-UA"/>
        </w:rPr>
        <w:t>текста</w:t>
      </w:r>
      <w:r>
        <w:rPr>
          <w:lang w:bidi="uk-UA"/>
        </w:rPr>
        <w:t>-</w:t>
      </w:r>
      <w:r>
        <w:rPr>
          <w:rFonts w:hint="eastAsia"/>
          <w:lang w:bidi="uk-UA"/>
        </w:rPr>
        <w:t>источника</w:t>
      </w:r>
      <w:r>
        <w:rPr>
          <w:lang w:bidi="uk-UA"/>
        </w:rPr>
        <w:t xml:space="preserve"> </w:t>
      </w:r>
      <w:r>
        <w:rPr>
          <w:rFonts w:hint="eastAsia"/>
          <w:lang w:bidi="uk-UA"/>
        </w:rPr>
        <w:t>на</w:t>
      </w:r>
      <w:r>
        <w:rPr>
          <w:lang w:bidi="uk-UA"/>
        </w:rPr>
        <w:t xml:space="preserve"> </w:t>
      </w:r>
      <w:r>
        <w:rPr>
          <w:rFonts w:hint="eastAsia"/>
          <w:lang w:bidi="uk-UA"/>
        </w:rPr>
        <w:t>характер</w:t>
      </w:r>
      <w:r>
        <w:rPr>
          <w:lang w:bidi="uk-UA"/>
        </w:rPr>
        <w:t xml:space="preserve"> </w:t>
      </w:r>
      <w:r>
        <w:rPr>
          <w:rFonts w:hint="eastAsia"/>
          <w:lang w:bidi="uk-UA"/>
        </w:rPr>
        <w:t>рецепции</w:t>
      </w:r>
      <w:r>
        <w:rPr>
          <w:lang w:bidi="uk-UA"/>
        </w:rPr>
        <w:t xml:space="preserve"> </w:t>
      </w:r>
      <w:r>
        <w:rPr>
          <w:rFonts w:hint="eastAsia"/>
          <w:lang w:bidi="uk-UA"/>
        </w:rPr>
        <w:t>и</w:t>
      </w:r>
      <w:r>
        <w:rPr>
          <w:lang w:bidi="uk-UA"/>
        </w:rPr>
        <w:t xml:space="preserve"> </w:t>
      </w:r>
      <w:r>
        <w:rPr>
          <w:rFonts w:hint="eastAsia"/>
          <w:lang w:bidi="uk-UA"/>
        </w:rPr>
        <w:t>продукции</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актуальных</w:t>
      </w:r>
      <w:r>
        <w:rPr>
          <w:lang w:bidi="uk-UA"/>
        </w:rPr>
        <w:t xml:space="preserve"> </w:t>
      </w:r>
      <w:r>
        <w:rPr>
          <w:rFonts w:hint="eastAsia"/>
          <w:lang w:bidi="uk-UA"/>
        </w:rPr>
        <w:t>комбинированных</w:t>
      </w:r>
      <w:r>
        <w:rPr>
          <w:lang w:bidi="uk-UA"/>
        </w:rPr>
        <w:t xml:space="preserve"> </w:t>
      </w:r>
      <w:r>
        <w:rPr>
          <w:rFonts w:hint="eastAsia"/>
          <w:lang w:bidi="uk-UA"/>
        </w:rPr>
        <w:t>речевых</w:t>
      </w:r>
      <w:r>
        <w:rPr>
          <w:lang w:bidi="uk-UA"/>
        </w:rPr>
        <w:t xml:space="preserve"> </w:t>
      </w:r>
      <w:r>
        <w:rPr>
          <w:rFonts w:hint="eastAsia"/>
          <w:lang w:bidi="uk-UA"/>
        </w:rPr>
        <w:t>актов</w:t>
      </w:r>
    </w:p>
    <w:p w14:paraId="6E23B883" w14:textId="77777777" w:rsidR="00950AD6" w:rsidRDefault="00950AD6" w:rsidP="00950AD6">
      <w:pPr>
        <w:rPr>
          <w:lang w:bidi="uk-UA"/>
        </w:rPr>
      </w:pPr>
    </w:p>
    <w:p w14:paraId="6B6A7691" w14:textId="77777777" w:rsidR="00950AD6" w:rsidRDefault="00950AD6" w:rsidP="00950AD6">
      <w:pPr>
        <w:rPr>
          <w:lang w:bidi="uk-UA"/>
        </w:rPr>
      </w:pPr>
      <w:r>
        <w:rPr>
          <w:lang w:bidi="uk-UA"/>
        </w:rPr>
        <w:t xml:space="preserve">6. </w:t>
      </w:r>
      <w:r>
        <w:rPr>
          <w:rFonts w:hint="eastAsia"/>
          <w:lang w:bidi="uk-UA"/>
        </w:rPr>
        <w:t>Различные</w:t>
      </w:r>
      <w:r>
        <w:rPr>
          <w:lang w:bidi="uk-UA"/>
        </w:rPr>
        <w:t xml:space="preserve"> </w:t>
      </w:r>
      <w:r>
        <w:rPr>
          <w:rFonts w:hint="eastAsia"/>
          <w:lang w:bidi="uk-UA"/>
        </w:rPr>
        <w:t>принципы</w:t>
      </w:r>
      <w:r>
        <w:rPr>
          <w:lang w:bidi="uk-UA"/>
        </w:rPr>
        <w:t xml:space="preserve"> </w:t>
      </w:r>
      <w:r>
        <w:rPr>
          <w:rFonts w:hint="eastAsia"/>
          <w:lang w:bidi="uk-UA"/>
        </w:rPr>
        <w:t>классификации</w:t>
      </w:r>
      <w:r>
        <w:rPr>
          <w:lang w:bidi="uk-UA"/>
        </w:rPr>
        <w:t xml:space="preserve"> </w:t>
      </w:r>
      <w:r>
        <w:rPr>
          <w:rFonts w:hint="eastAsia"/>
          <w:lang w:bidi="uk-UA"/>
        </w:rPr>
        <w:t>упражнений</w:t>
      </w:r>
    </w:p>
    <w:p w14:paraId="6E5397FA" w14:textId="77777777" w:rsidR="00950AD6" w:rsidRDefault="00950AD6" w:rsidP="00950AD6">
      <w:pPr>
        <w:rPr>
          <w:lang w:bidi="uk-UA"/>
        </w:rPr>
      </w:pPr>
    </w:p>
    <w:p w14:paraId="17FA430A" w14:textId="77777777" w:rsidR="00950AD6" w:rsidRDefault="00950AD6" w:rsidP="00950AD6">
      <w:pPr>
        <w:rPr>
          <w:lang w:bidi="uk-UA"/>
        </w:rPr>
      </w:pPr>
      <w:r>
        <w:rPr>
          <w:lang w:bidi="uk-UA"/>
        </w:rPr>
        <w:t xml:space="preserve">7. </w:t>
      </w:r>
      <w:r>
        <w:rPr>
          <w:rFonts w:hint="eastAsia"/>
          <w:lang w:bidi="uk-UA"/>
        </w:rPr>
        <w:t>Номенклатура</w:t>
      </w:r>
      <w:r>
        <w:rPr>
          <w:lang w:bidi="uk-UA"/>
        </w:rPr>
        <w:t xml:space="preserve"> </w:t>
      </w:r>
      <w:r>
        <w:rPr>
          <w:rFonts w:hint="eastAsia"/>
          <w:lang w:bidi="uk-UA"/>
        </w:rPr>
        <w:t>заданий</w:t>
      </w:r>
      <w:r>
        <w:rPr>
          <w:lang w:bidi="uk-UA"/>
        </w:rPr>
        <w:t xml:space="preserve"> </w:t>
      </w:r>
      <w:r>
        <w:rPr>
          <w:rFonts w:hint="eastAsia"/>
          <w:lang w:bidi="uk-UA"/>
        </w:rPr>
        <w:t>и</w:t>
      </w:r>
      <w:r>
        <w:rPr>
          <w:lang w:bidi="uk-UA"/>
        </w:rPr>
        <w:t xml:space="preserve"> </w:t>
      </w:r>
      <w:r>
        <w:rPr>
          <w:rFonts w:hint="eastAsia"/>
          <w:lang w:bidi="uk-UA"/>
        </w:rPr>
        <w:t>микросистемы</w:t>
      </w:r>
      <w:r>
        <w:rPr>
          <w:lang w:bidi="uk-UA"/>
        </w:rPr>
        <w:t xml:space="preserve"> </w:t>
      </w:r>
      <w:r>
        <w:rPr>
          <w:rFonts w:hint="eastAsia"/>
          <w:lang w:bidi="uk-UA"/>
        </w:rPr>
        <w:t>упражнений</w:t>
      </w:r>
      <w:r>
        <w:rPr>
          <w:lang w:bidi="uk-UA"/>
        </w:rPr>
        <w:t xml:space="preserve"> </w:t>
      </w:r>
      <w:r>
        <w:rPr>
          <w:rFonts w:hint="eastAsia"/>
          <w:lang w:bidi="uk-UA"/>
        </w:rPr>
        <w:t>по</w:t>
      </w:r>
      <w:r>
        <w:rPr>
          <w:lang w:bidi="uk-UA"/>
        </w:rPr>
        <w:t xml:space="preserve"> </w:t>
      </w:r>
      <w:r>
        <w:rPr>
          <w:rFonts w:hint="eastAsia"/>
          <w:lang w:bidi="uk-UA"/>
        </w:rPr>
        <w:t>развитию</w:t>
      </w:r>
      <w:r>
        <w:rPr>
          <w:lang w:bidi="uk-UA"/>
        </w:rPr>
        <w:t xml:space="preserve"> </w:t>
      </w:r>
      <w:r>
        <w:rPr>
          <w:rFonts w:hint="eastAsia"/>
          <w:lang w:bidi="uk-UA"/>
        </w:rPr>
        <w:t>умений</w:t>
      </w:r>
      <w:r>
        <w:rPr>
          <w:lang w:bidi="uk-UA"/>
        </w:rPr>
        <w:t xml:space="preserve"> </w:t>
      </w:r>
      <w:r>
        <w:rPr>
          <w:rFonts w:hint="eastAsia"/>
          <w:lang w:bidi="uk-UA"/>
        </w:rPr>
        <w:t>общения</w:t>
      </w:r>
      <w:r>
        <w:rPr>
          <w:lang w:bidi="uk-UA"/>
        </w:rPr>
        <w:t xml:space="preserve"> </w:t>
      </w:r>
      <w:r>
        <w:rPr>
          <w:rFonts w:hint="eastAsia"/>
          <w:lang w:bidi="uk-UA"/>
        </w:rPr>
        <w:t>в</w:t>
      </w:r>
      <w:r>
        <w:rPr>
          <w:lang w:bidi="uk-UA"/>
        </w:rPr>
        <w:t xml:space="preserve"> </w:t>
      </w:r>
      <w:r>
        <w:rPr>
          <w:rFonts w:hint="eastAsia"/>
          <w:lang w:bidi="uk-UA"/>
        </w:rPr>
        <w:t>границах</w:t>
      </w:r>
      <w:r>
        <w:rPr>
          <w:lang w:bidi="uk-UA"/>
        </w:rPr>
        <w:t xml:space="preserve"> </w:t>
      </w:r>
      <w:r>
        <w:rPr>
          <w:rFonts w:hint="eastAsia"/>
          <w:lang w:bidi="uk-UA"/>
        </w:rPr>
        <w:t>комбинированных</w:t>
      </w:r>
      <w:r>
        <w:rPr>
          <w:lang w:bidi="uk-UA"/>
        </w:rPr>
        <w:t xml:space="preserve"> </w:t>
      </w:r>
      <w:r>
        <w:rPr>
          <w:rFonts w:hint="eastAsia"/>
          <w:lang w:bidi="uk-UA"/>
        </w:rPr>
        <w:t>речевых</w:t>
      </w:r>
      <w:r>
        <w:rPr>
          <w:lang w:bidi="uk-UA"/>
        </w:rPr>
        <w:t xml:space="preserve"> </w:t>
      </w:r>
      <w:r>
        <w:rPr>
          <w:rFonts w:hint="eastAsia"/>
          <w:lang w:bidi="uk-UA"/>
        </w:rPr>
        <w:t>актов</w:t>
      </w:r>
    </w:p>
    <w:p w14:paraId="76EA9BCA" w14:textId="77777777" w:rsidR="00950AD6" w:rsidRDefault="00950AD6" w:rsidP="00950AD6">
      <w:pPr>
        <w:rPr>
          <w:lang w:bidi="uk-UA"/>
        </w:rPr>
      </w:pPr>
    </w:p>
    <w:p w14:paraId="21678753" w14:textId="77777777" w:rsidR="00950AD6" w:rsidRDefault="00950AD6" w:rsidP="00950AD6">
      <w:pPr>
        <w:rPr>
          <w:lang w:bidi="uk-UA"/>
        </w:rPr>
      </w:pPr>
      <w:r>
        <w:rPr>
          <w:lang w:bidi="uk-UA"/>
        </w:rPr>
        <w:t xml:space="preserve">8. </w:t>
      </w:r>
      <w:r>
        <w:rPr>
          <w:rFonts w:hint="eastAsia"/>
          <w:lang w:bidi="uk-UA"/>
        </w:rPr>
        <w:t>Этапы</w:t>
      </w:r>
      <w:r>
        <w:rPr>
          <w:lang w:bidi="uk-UA"/>
        </w:rPr>
        <w:t xml:space="preserve"> </w:t>
      </w:r>
      <w:r>
        <w:rPr>
          <w:rFonts w:hint="eastAsia"/>
          <w:lang w:bidi="uk-UA"/>
        </w:rPr>
        <w:t>проведения</w:t>
      </w:r>
      <w:r>
        <w:rPr>
          <w:lang w:bidi="uk-UA"/>
        </w:rPr>
        <w:t xml:space="preserve"> </w:t>
      </w:r>
      <w:r>
        <w:rPr>
          <w:rFonts w:hint="eastAsia"/>
          <w:lang w:bidi="uk-UA"/>
        </w:rPr>
        <w:t>и</w:t>
      </w:r>
      <w:r>
        <w:rPr>
          <w:lang w:bidi="uk-UA"/>
        </w:rPr>
        <w:t xml:space="preserve"> </w:t>
      </w:r>
      <w:r>
        <w:rPr>
          <w:rFonts w:hint="eastAsia"/>
          <w:lang w:bidi="uk-UA"/>
        </w:rPr>
        <w:t>основные</w:t>
      </w:r>
      <w:r>
        <w:rPr>
          <w:lang w:bidi="uk-UA"/>
        </w:rPr>
        <w:t xml:space="preserve"> </w:t>
      </w:r>
      <w:r>
        <w:rPr>
          <w:rFonts w:hint="eastAsia"/>
          <w:lang w:bidi="uk-UA"/>
        </w:rPr>
        <w:t>результаты</w:t>
      </w:r>
      <w:r>
        <w:rPr>
          <w:lang w:bidi="uk-UA"/>
        </w:rPr>
        <w:t xml:space="preserve"> </w:t>
      </w:r>
      <w:r>
        <w:rPr>
          <w:rFonts w:hint="eastAsia"/>
          <w:lang w:bidi="uk-UA"/>
        </w:rPr>
        <w:t>экспериментального</w:t>
      </w:r>
      <w:r>
        <w:rPr>
          <w:lang w:bidi="uk-UA"/>
        </w:rPr>
        <w:t xml:space="preserve"> </w:t>
      </w:r>
      <w:r>
        <w:rPr>
          <w:rFonts w:hint="eastAsia"/>
          <w:lang w:bidi="uk-UA"/>
        </w:rPr>
        <w:t>обучения</w:t>
      </w:r>
    </w:p>
    <w:p w14:paraId="1BBF4735" w14:textId="77777777" w:rsidR="00950AD6" w:rsidRDefault="00950AD6" w:rsidP="00950AD6">
      <w:pPr>
        <w:rPr>
          <w:lang w:bidi="uk-UA"/>
        </w:rPr>
      </w:pPr>
    </w:p>
    <w:p w14:paraId="141B7DBF" w14:textId="77777777" w:rsidR="00950AD6" w:rsidRDefault="00950AD6" w:rsidP="00950AD6">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7DB3B26B" w14:textId="77777777" w:rsidR="00950AD6" w:rsidRDefault="00950AD6" w:rsidP="00950AD6">
      <w:pPr>
        <w:rPr>
          <w:lang w:bidi="uk-UA"/>
        </w:rPr>
      </w:pPr>
    </w:p>
    <w:p w14:paraId="71D0AF40" w14:textId="77777777" w:rsidR="00950AD6" w:rsidRDefault="00950AD6" w:rsidP="00950AD6">
      <w:pPr>
        <w:rPr>
          <w:lang w:bidi="uk-UA"/>
        </w:rPr>
      </w:pPr>
      <w:r>
        <w:rPr>
          <w:rFonts w:hint="eastAsia"/>
          <w:lang w:bidi="uk-UA"/>
        </w:rPr>
        <w:t>Заключение</w:t>
      </w:r>
    </w:p>
    <w:p w14:paraId="6DE0182B" w14:textId="77777777" w:rsidR="00950AD6" w:rsidRDefault="00950AD6" w:rsidP="00950AD6">
      <w:pPr>
        <w:rPr>
          <w:lang w:bidi="uk-UA"/>
        </w:rPr>
      </w:pPr>
    </w:p>
    <w:p w14:paraId="490C1571" w14:textId="77777777" w:rsidR="00950AD6" w:rsidRDefault="00950AD6" w:rsidP="00950AD6">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6F9F7893" w14:textId="77777777" w:rsidR="00950AD6" w:rsidRDefault="00950AD6" w:rsidP="00950AD6">
      <w:pPr>
        <w:rPr>
          <w:lang w:bidi="uk-UA"/>
        </w:rPr>
      </w:pPr>
    </w:p>
    <w:p w14:paraId="560812D8" w14:textId="53E18827" w:rsidR="00950AD6" w:rsidRPr="00950AD6" w:rsidRDefault="00950AD6" w:rsidP="00950AD6">
      <w:pPr>
        <w:rPr>
          <w:lang w:bidi="uk-UA"/>
        </w:rPr>
      </w:pPr>
      <w:r>
        <w:rPr>
          <w:rFonts w:hint="eastAsia"/>
          <w:lang w:bidi="uk-UA"/>
        </w:rPr>
        <w:t>Приложения</w:t>
      </w:r>
    </w:p>
    <w:sectPr w:rsidR="00950AD6" w:rsidRPr="00950AD6" w:rsidSect="00CA51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2B8C" w14:textId="77777777" w:rsidR="00CA510E" w:rsidRDefault="00CA510E">
      <w:pPr>
        <w:spacing w:after="0" w:line="240" w:lineRule="auto"/>
      </w:pPr>
      <w:r>
        <w:separator/>
      </w:r>
    </w:p>
  </w:endnote>
  <w:endnote w:type="continuationSeparator" w:id="0">
    <w:p w14:paraId="4B5C4980" w14:textId="77777777" w:rsidR="00CA510E" w:rsidRDefault="00CA5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5F6B" w14:textId="77777777" w:rsidR="00CA510E" w:rsidRDefault="00CA510E"/>
    <w:p w14:paraId="33AF5FDE" w14:textId="77777777" w:rsidR="00CA510E" w:rsidRDefault="00CA510E"/>
    <w:p w14:paraId="69FD92E0" w14:textId="77777777" w:rsidR="00CA510E" w:rsidRDefault="00CA510E"/>
    <w:p w14:paraId="3FF8834D" w14:textId="77777777" w:rsidR="00CA510E" w:rsidRDefault="00CA510E"/>
    <w:p w14:paraId="3BD1F857" w14:textId="77777777" w:rsidR="00CA510E" w:rsidRDefault="00CA510E"/>
    <w:p w14:paraId="0130F382" w14:textId="77777777" w:rsidR="00CA510E" w:rsidRDefault="00CA510E"/>
    <w:p w14:paraId="4DFA63CB" w14:textId="77777777" w:rsidR="00CA510E" w:rsidRDefault="00CA51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1EF8BA" wp14:editId="4338E0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6A285" w14:textId="77777777" w:rsidR="00CA510E" w:rsidRDefault="00CA51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1EF8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36A285" w14:textId="77777777" w:rsidR="00CA510E" w:rsidRDefault="00CA51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D34AFA" w14:textId="77777777" w:rsidR="00CA510E" w:rsidRDefault="00CA510E"/>
    <w:p w14:paraId="59F00ACC" w14:textId="77777777" w:rsidR="00CA510E" w:rsidRDefault="00CA510E"/>
    <w:p w14:paraId="68DB13DE" w14:textId="77777777" w:rsidR="00CA510E" w:rsidRDefault="00CA51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19800B" wp14:editId="05521C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8D3A5" w14:textId="77777777" w:rsidR="00CA510E" w:rsidRDefault="00CA510E"/>
                          <w:p w14:paraId="38BC3443" w14:textId="77777777" w:rsidR="00CA510E" w:rsidRDefault="00CA51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980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58D3A5" w14:textId="77777777" w:rsidR="00CA510E" w:rsidRDefault="00CA510E"/>
                    <w:p w14:paraId="38BC3443" w14:textId="77777777" w:rsidR="00CA510E" w:rsidRDefault="00CA51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960ABC" w14:textId="77777777" w:rsidR="00CA510E" w:rsidRDefault="00CA510E"/>
    <w:p w14:paraId="12269508" w14:textId="77777777" w:rsidR="00CA510E" w:rsidRDefault="00CA510E">
      <w:pPr>
        <w:rPr>
          <w:sz w:val="2"/>
          <w:szCs w:val="2"/>
        </w:rPr>
      </w:pPr>
    </w:p>
    <w:p w14:paraId="6D30195D" w14:textId="77777777" w:rsidR="00CA510E" w:rsidRDefault="00CA510E"/>
    <w:p w14:paraId="6949ED3C" w14:textId="77777777" w:rsidR="00CA510E" w:rsidRDefault="00CA510E">
      <w:pPr>
        <w:spacing w:after="0" w:line="240" w:lineRule="auto"/>
      </w:pPr>
    </w:p>
  </w:footnote>
  <w:footnote w:type="continuationSeparator" w:id="0">
    <w:p w14:paraId="73A6A9CD" w14:textId="77777777" w:rsidR="00CA510E" w:rsidRDefault="00CA5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0E"/>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5096</TotalTime>
  <Pages>4</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400</cp:revision>
  <cp:lastPrinted>2009-02-06T05:36:00Z</cp:lastPrinted>
  <dcterms:created xsi:type="dcterms:W3CDTF">2024-01-07T13:43:00Z</dcterms:created>
  <dcterms:modified xsi:type="dcterms:W3CDTF">2024-01-17T13:30:00Z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