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315C" w14:textId="77777777" w:rsidR="00A11E75" w:rsidRDefault="00A11E75" w:rsidP="00A11E75">
      <w:pPr>
        <w:pStyle w:val="afffffffffffffffffffffffffff5"/>
        <w:rPr>
          <w:rFonts w:ascii="Verdana" w:hAnsi="Verdana"/>
          <w:color w:val="000000"/>
          <w:sz w:val="21"/>
          <w:szCs w:val="21"/>
        </w:rPr>
      </w:pPr>
      <w:r>
        <w:rPr>
          <w:rFonts w:ascii="Helvetica" w:hAnsi="Helvetica" w:cs="Helvetica"/>
          <w:b/>
          <w:bCs w:val="0"/>
          <w:color w:val="222222"/>
          <w:sz w:val="21"/>
          <w:szCs w:val="21"/>
        </w:rPr>
        <w:t>Перевертаева, Тамара Федоровна.</w:t>
      </w:r>
    </w:p>
    <w:p w14:paraId="7FE46A1D" w14:textId="77777777" w:rsidR="00A11E75" w:rsidRDefault="00A11E75" w:rsidP="00A11E75">
      <w:pPr>
        <w:pStyle w:val="20"/>
        <w:spacing w:before="0" w:after="312"/>
        <w:rPr>
          <w:rFonts w:ascii="Arial" w:hAnsi="Arial" w:cs="Arial"/>
          <w:caps/>
          <w:color w:val="333333"/>
          <w:sz w:val="27"/>
          <w:szCs w:val="27"/>
        </w:rPr>
      </w:pPr>
      <w:r>
        <w:rPr>
          <w:rFonts w:ascii="Helvetica" w:hAnsi="Helvetica" w:cs="Helvetica"/>
          <w:caps/>
          <w:color w:val="222222"/>
          <w:sz w:val="21"/>
          <w:szCs w:val="21"/>
        </w:rPr>
        <w:t>Геометрия цилиндрических семейств плоскостей : диссертация ... кандидата физико-математических наук : 01.01.04. - Иркутск, 1983. - 132 с.</w:t>
      </w:r>
    </w:p>
    <w:p w14:paraId="78C7D69D" w14:textId="77777777" w:rsidR="00A11E75" w:rsidRDefault="00A11E75" w:rsidP="00A11E7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Перевертаева, Тамара Федоровна</w:t>
      </w:r>
    </w:p>
    <w:p w14:paraId="25813D72"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1F145B"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ЦИЛИНДРИЧЕСКИЕ СЕМЕЙСТВА ПЛОСКОСТЕЙ В An.</w:t>
      </w:r>
    </w:p>
    <w:p w14:paraId="455CCE03"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 -цилиндр плоскостей в Ац</w:t>
      </w:r>
    </w:p>
    <w:p w14:paraId="14581299"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 -цилиндрические семейства плоскостей</w:t>
      </w:r>
    </w:p>
    <w:p w14:paraId="11CE3254"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Характеристическая поверхность</w:t>
      </w:r>
    </w:p>
    <w:p w14:paraId="2E6D8394"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Асеканта одшопараметрического семейства плоскостей •••••.•.••••*•••••••.•••••••••••</w:t>
      </w:r>
    </w:p>
    <w:p w14:paraId="3A5D8E0C"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Асеканта (X - параметрического семейства плоскостей.</w:t>
      </w:r>
    </w:p>
    <w:p w14:paraId="321F2E90"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Геометрия 2-семейства 2-плоскостей в Ац</w:t>
      </w:r>
    </w:p>
    <w:p w14:paraId="714A19BC"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Геометрия 3-семейства 3-плоскостей в As</w:t>
      </w:r>
    </w:p>
    <w:p w14:paraId="42CA2FD1"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ГЕОМЕТРИЯ СЕМЕЙСТВ ПЛОСКОСТЕЙ В С An</w:t>
      </w:r>
    </w:p>
    <w:p w14:paraId="61993BC4"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Центральная параллельность плоскостей ••••••</w:t>
      </w:r>
    </w:p>
    <w:p w14:paraId="4E96BC0C"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Цилиндр с центральной ^-параллельностью смежных плоскостей в С An</w:t>
      </w:r>
    </w:p>
    <w:p w14:paraId="07B8FD24"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Cj - цилиндрические семейства плоскостей в САп</w:t>
      </w:r>
    </w:p>
    <w:p w14:paraId="5ED40D51"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Коцентры плоскости однопараметрического семейства .••.•.••.•••.••••••••••••••.</w:t>
      </w:r>
    </w:p>
    <w:p w14:paraId="080FC1F5"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Коцентры плоскости СС- параметрического семейства ••*•••••••••••«•••••••.</w:t>
      </w:r>
    </w:p>
    <w:p w14:paraId="5F908C33"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Центральная трансверсаль смежных плоскостей</w:t>
      </w:r>
    </w:p>
    <w:p w14:paraId="475F6335"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Еипараллельность и бицилиндры в С An •••••</w:t>
      </w:r>
    </w:p>
    <w:p w14:paraId="316DCA90"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Шцилиндрические семейства плоскостей в САп</w:t>
      </w:r>
    </w:p>
    <w:p w14:paraId="5C00B5C6"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2.9. Геометрия 2-семейства прямых в С А 4 •••••</w:t>
      </w:r>
    </w:p>
    <w:p w14:paraId="224A675D" w14:textId="77777777" w:rsidR="00A11E75" w:rsidRDefault="00A11E75" w:rsidP="00A11E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3-семейство 2-плоскостей в С</w:t>
      </w:r>
    </w:p>
    <w:p w14:paraId="4FDAD129" w14:textId="699DE26E" w:rsidR="00BD642D" w:rsidRPr="00A11E75" w:rsidRDefault="00BD642D" w:rsidP="00A11E75"/>
    <w:sectPr w:rsidR="00BD642D" w:rsidRPr="00A11E7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B9CD" w14:textId="77777777" w:rsidR="00CE1F3B" w:rsidRDefault="00CE1F3B">
      <w:pPr>
        <w:spacing w:after="0" w:line="240" w:lineRule="auto"/>
      </w:pPr>
      <w:r>
        <w:separator/>
      </w:r>
    </w:p>
  </w:endnote>
  <w:endnote w:type="continuationSeparator" w:id="0">
    <w:p w14:paraId="6135E7F5" w14:textId="77777777" w:rsidR="00CE1F3B" w:rsidRDefault="00CE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FFD3" w14:textId="77777777" w:rsidR="00CE1F3B" w:rsidRDefault="00CE1F3B"/>
    <w:p w14:paraId="617A0ADB" w14:textId="77777777" w:rsidR="00CE1F3B" w:rsidRDefault="00CE1F3B"/>
    <w:p w14:paraId="21FF5F28" w14:textId="77777777" w:rsidR="00CE1F3B" w:rsidRDefault="00CE1F3B"/>
    <w:p w14:paraId="5CF25513" w14:textId="77777777" w:rsidR="00CE1F3B" w:rsidRDefault="00CE1F3B"/>
    <w:p w14:paraId="57B6A80C" w14:textId="77777777" w:rsidR="00CE1F3B" w:rsidRDefault="00CE1F3B"/>
    <w:p w14:paraId="1559AEA7" w14:textId="77777777" w:rsidR="00CE1F3B" w:rsidRDefault="00CE1F3B"/>
    <w:p w14:paraId="2C8DEB6D" w14:textId="77777777" w:rsidR="00CE1F3B" w:rsidRDefault="00CE1F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EE766F" wp14:editId="0D423C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D88F4" w14:textId="77777777" w:rsidR="00CE1F3B" w:rsidRDefault="00CE1F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EE76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2D88F4" w14:textId="77777777" w:rsidR="00CE1F3B" w:rsidRDefault="00CE1F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8D7542" w14:textId="77777777" w:rsidR="00CE1F3B" w:rsidRDefault="00CE1F3B"/>
    <w:p w14:paraId="5CD85BD0" w14:textId="77777777" w:rsidR="00CE1F3B" w:rsidRDefault="00CE1F3B"/>
    <w:p w14:paraId="7347178C" w14:textId="77777777" w:rsidR="00CE1F3B" w:rsidRDefault="00CE1F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2301A0" wp14:editId="770234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576A3" w14:textId="77777777" w:rsidR="00CE1F3B" w:rsidRDefault="00CE1F3B"/>
                          <w:p w14:paraId="670552E8" w14:textId="77777777" w:rsidR="00CE1F3B" w:rsidRDefault="00CE1F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2301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E576A3" w14:textId="77777777" w:rsidR="00CE1F3B" w:rsidRDefault="00CE1F3B"/>
                    <w:p w14:paraId="670552E8" w14:textId="77777777" w:rsidR="00CE1F3B" w:rsidRDefault="00CE1F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5F3FA9" w14:textId="77777777" w:rsidR="00CE1F3B" w:rsidRDefault="00CE1F3B"/>
    <w:p w14:paraId="2619FC28" w14:textId="77777777" w:rsidR="00CE1F3B" w:rsidRDefault="00CE1F3B">
      <w:pPr>
        <w:rPr>
          <w:sz w:val="2"/>
          <w:szCs w:val="2"/>
        </w:rPr>
      </w:pPr>
    </w:p>
    <w:p w14:paraId="4DEB4221" w14:textId="77777777" w:rsidR="00CE1F3B" w:rsidRDefault="00CE1F3B"/>
    <w:p w14:paraId="5554BD49" w14:textId="77777777" w:rsidR="00CE1F3B" w:rsidRDefault="00CE1F3B">
      <w:pPr>
        <w:spacing w:after="0" w:line="240" w:lineRule="auto"/>
      </w:pPr>
    </w:p>
  </w:footnote>
  <w:footnote w:type="continuationSeparator" w:id="0">
    <w:p w14:paraId="49BD0857" w14:textId="77777777" w:rsidR="00CE1F3B" w:rsidRDefault="00CE1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1F3B"/>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99246</TotalTime>
  <Pages>2</Pages>
  <Words>191</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899</cp:revision>
  <cp:lastPrinted>2009-02-06T05:36:00Z</cp:lastPrinted>
  <dcterms:created xsi:type="dcterms:W3CDTF">2024-01-07T13:43:00Z</dcterms:created>
  <dcterms:modified xsi:type="dcterms:W3CDTF">2025-05-27T08:30:00Z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