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EC4B" w14:textId="2EC86ED8" w:rsidR="00EB2331" w:rsidRDefault="00603E45" w:rsidP="00603E45">
      <w:r w:rsidRPr="00603E45">
        <w:rPr>
          <w:rFonts w:hint="eastAsia"/>
        </w:rPr>
        <w:t>Соколов</w:t>
      </w:r>
      <w:r w:rsidRPr="00603E45">
        <w:t xml:space="preserve"> </w:t>
      </w:r>
      <w:r w:rsidRPr="00603E45">
        <w:rPr>
          <w:rFonts w:hint="eastAsia"/>
        </w:rPr>
        <w:t>Олег</w:t>
      </w:r>
      <w:r w:rsidRPr="00603E45">
        <w:t xml:space="preserve"> </w:t>
      </w:r>
      <w:r w:rsidRPr="00603E45">
        <w:rPr>
          <w:rFonts w:hint="eastAsia"/>
        </w:rPr>
        <w:t>Александрович</w:t>
      </w:r>
      <w:r>
        <w:t xml:space="preserve"> </w:t>
      </w:r>
      <w:r w:rsidRPr="00603E45">
        <w:rPr>
          <w:rFonts w:hint="eastAsia"/>
        </w:rPr>
        <w:t>Крестовые</w:t>
      </w:r>
      <w:r w:rsidRPr="00603E45">
        <w:t xml:space="preserve"> </w:t>
      </w:r>
      <w:r w:rsidRPr="00603E45">
        <w:rPr>
          <w:rFonts w:hint="eastAsia"/>
        </w:rPr>
        <w:t>походы</w:t>
      </w:r>
      <w:r w:rsidRPr="00603E45">
        <w:t xml:space="preserve"> </w:t>
      </w:r>
      <w:r w:rsidRPr="00603E45">
        <w:rPr>
          <w:rFonts w:hint="eastAsia"/>
        </w:rPr>
        <w:t>в</w:t>
      </w:r>
      <w:r w:rsidRPr="00603E45">
        <w:t xml:space="preserve"> </w:t>
      </w:r>
      <w:r w:rsidRPr="00603E45">
        <w:rPr>
          <w:rFonts w:hint="eastAsia"/>
        </w:rPr>
        <w:t>арабской</w:t>
      </w:r>
      <w:r w:rsidRPr="00603E45">
        <w:t xml:space="preserve"> </w:t>
      </w:r>
      <w:r w:rsidRPr="00603E45">
        <w:rPr>
          <w:rFonts w:hint="eastAsia"/>
        </w:rPr>
        <w:t>общественной</w:t>
      </w:r>
      <w:r w:rsidRPr="00603E45">
        <w:t xml:space="preserve"> </w:t>
      </w:r>
      <w:r w:rsidRPr="00603E45">
        <w:rPr>
          <w:rFonts w:hint="eastAsia"/>
        </w:rPr>
        <w:t>мысли</w:t>
      </w:r>
      <w:r w:rsidRPr="00603E45">
        <w:t xml:space="preserve">, </w:t>
      </w:r>
      <w:r w:rsidRPr="00603E45">
        <w:rPr>
          <w:rFonts w:hint="eastAsia"/>
        </w:rPr>
        <w:t>политике</w:t>
      </w:r>
      <w:r w:rsidRPr="00603E45">
        <w:t xml:space="preserve"> </w:t>
      </w:r>
      <w:r w:rsidRPr="00603E45">
        <w:rPr>
          <w:rFonts w:hint="eastAsia"/>
        </w:rPr>
        <w:t>и</w:t>
      </w:r>
      <w:r w:rsidRPr="00603E45">
        <w:t xml:space="preserve"> </w:t>
      </w:r>
      <w:r w:rsidRPr="00603E45">
        <w:rPr>
          <w:rFonts w:hint="eastAsia"/>
        </w:rPr>
        <w:t>культуре</w:t>
      </w:r>
      <w:r w:rsidRPr="00603E45">
        <w:t xml:space="preserve"> (</w:t>
      </w:r>
      <w:r w:rsidRPr="00603E45">
        <w:rPr>
          <w:rFonts w:hint="eastAsia"/>
        </w:rPr>
        <w:t>вторая</w:t>
      </w:r>
      <w:r w:rsidRPr="00603E45">
        <w:t xml:space="preserve"> </w:t>
      </w:r>
      <w:r w:rsidRPr="00603E45">
        <w:rPr>
          <w:rFonts w:hint="eastAsia"/>
        </w:rPr>
        <w:t>половина</w:t>
      </w:r>
      <w:r w:rsidRPr="00603E45">
        <w:t xml:space="preserve"> XIX </w:t>
      </w:r>
      <w:r w:rsidRPr="00603E45">
        <w:rPr>
          <w:rFonts w:hint="eastAsia"/>
        </w:rPr>
        <w:t>–</w:t>
      </w:r>
      <w:r w:rsidRPr="00603E45">
        <w:t xml:space="preserve"> </w:t>
      </w:r>
      <w:r w:rsidRPr="00603E45">
        <w:rPr>
          <w:rFonts w:hint="eastAsia"/>
        </w:rPr>
        <w:t>первая</w:t>
      </w:r>
      <w:r w:rsidRPr="00603E45">
        <w:t xml:space="preserve"> </w:t>
      </w:r>
      <w:r w:rsidRPr="00603E45">
        <w:rPr>
          <w:rFonts w:hint="eastAsia"/>
        </w:rPr>
        <w:t>половина</w:t>
      </w:r>
      <w:r w:rsidRPr="00603E45">
        <w:t xml:space="preserve"> XX </w:t>
      </w:r>
      <w:r w:rsidRPr="00603E45">
        <w:rPr>
          <w:rFonts w:hint="eastAsia"/>
        </w:rPr>
        <w:t>вв</w:t>
      </w:r>
      <w:r w:rsidRPr="00603E45">
        <w:t>.)</w:t>
      </w:r>
    </w:p>
    <w:p w14:paraId="0DECFAB1" w14:textId="77777777" w:rsidR="00603E45" w:rsidRDefault="00603E45" w:rsidP="00603E45">
      <w:r>
        <w:rPr>
          <w:rFonts w:hint="eastAsia"/>
        </w:rPr>
        <w:t>ОГЛАВЛЕНИЕ</w:t>
      </w:r>
      <w:r>
        <w:t xml:space="preserve"> </w:t>
      </w:r>
      <w:r>
        <w:rPr>
          <w:rFonts w:hint="eastAsia"/>
        </w:rPr>
        <w:t>ДИССЕРТАЦИИ</w:t>
      </w:r>
    </w:p>
    <w:p w14:paraId="575A0661" w14:textId="77777777" w:rsidR="00603E45" w:rsidRDefault="00603E45" w:rsidP="00603E45">
      <w:r>
        <w:rPr>
          <w:rFonts w:hint="eastAsia"/>
        </w:rPr>
        <w:t>кандидат</w:t>
      </w:r>
      <w:r>
        <w:t xml:space="preserve"> </w:t>
      </w:r>
      <w:r>
        <w:rPr>
          <w:rFonts w:hint="eastAsia"/>
        </w:rPr>
        <w:t>наук</w:t>
      </w:r>
      <w:r>
        <w:t xml:space="preserve"> </w:t>
      </w:r>
      <w:r>
        <w:rPr>
          <w:rFonts w:hint="eastAsia"/>
        </w:rPr>
        <w:t>Соколов</w:t>
      </w:r>
      <w:r>
        <w:t xml:space="preserve"> </w:t>
      </w:r>
      <w:r>
        <w:rPr>
          <w:rFonts w:hint="eastAsia"/>
        </w:rPr>
        <w:t>Олег</w:t>
      </w:r>
      <w:r>
        <w:t xml:space="preserve"> </w:t>
      </w:r>
      <w:r>
        <w:rPr>
          <w:rFonts w:hint="eastAsia"/>
        </w:rPr>
        <w:t>Александрович</w:t>
      </w:r>
    </w:p>
    <w:p w14:paraId="33B3AC47" w14:textId="77777777" w:rsidR="00603E45" w:rsidRDefault="00603E45" w:rsidP="00603E45">
      <w:r>
        <w:rPr>
          <w:rFonts w:hint="eastAsia"/>
        </w:rPr>
        <w:t>ВВЕДЕНИЕ</w:t>
      </w:r>
    </w:p>
    <w:p w14:paraId="0EE4EEFF" w14:textId="77777777" w:rsidR="00603E45" w:rsidRDefault="00603E45" w:rsidP="00603E45"/>
    <w:p w14:paraId="7FB15FE2" w14:textId="77777777" w:rsidR="00603E45" w:rsidRDefault="00603E45" w:rsidP="00603E45">
      <w:r>
        <w:t xml:space="preserve">1.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АРАБСКОЙ</w:t>
      </w:r>
      <w:r>
        <w:t xml:space="preserve"> </w:t>
      </w:r>
      <w:r>
        <w:rPr>
          <w:rFonts w:hint="eastAsia"/>
        </w:rPr>
        <w:t>ТРАДИЦИИ</w:t>
      </w:r>
      <w:r>
        <w:t xml:space="preserve">. XIII - </w:t>
      </w:r>
      <w:r>
        <w:rPr>
          <w:rFonts w:hint="eastAsia"/>
        </w:rPr>
        <w:t>СЕРЕДИНА</w:t>
      </w:r>
      <w:r>
        <w:t xml:space="preserve"> XIX </w:t>
      </w:r>
      <w:r>
        <w:rPr>
          <w:rFonts w:hint="eastAsia"/>
        </w:rPr>
        <w:t>ВВ</w:t>
      </w:r>
    </w:p>
    <w:p w14:paraId="52B86A98" w14:textId="77777777" w:rsidR="00603E45" w:rsidRDefault="00603E45" w:rsidP="00603E45"/>
    <w:p w14:paraId="07DE2F0D" w14:textId="77777777" w:rsidR="00603E45" w:rsidRDefault="00603E45" w:rsidP="00603E45">
      <w:r>
        <w:t xml:space="preserve">1.1 </w:t>
      </w:r>
      <w:r>
        <w:rPr>
          <w:rFonts w:hint="eastAsia"/>
        </w:rPr>
        <w:t>Сохранение</w:t>
      </w:r>
      <w:r>
        <w:t xml:space="preserve"> </w:t>
      </w:r>
      <w:r>
        <w:rPr>
          <w:rFonts w:hint="eastAsia"/>
        </w:rPr>
        <w:t>памяти</w:t>
      </w:r>
      <w:r>
        <w:t xml:space="preserve"> </w:t>
      </w:r>
      <w:r>
        <w:rPr>
          <w:rFonts w:hint="eastAsia"/>
        </w:rPr>
        <w:t>о</w:t>
      </w:r>
      <w:r>
        <w:t xml:space="preserve"> </w:t>
      </w:r>
      <w:r>
        <w:rPr>
          <w:rFonts w:hint="eastAsia"/>
        </w:rPr>
        <w:t>Крестовых</w:t>
      </w:r>
      <w:r>
        <w:t xml:space="preserve"> </w:t>
      </w:r>
      <w:r>
        <w:rPr>
          <w:rFonts w:hint="eastAsia"/>
        </w:rPr>
        <w:t>походах</w:t>
      </w:r>
      <w:r>
        <w:t xml:space="preserve"> </w:t>
      </w:r>
      <w:r>
        <w:rPr>
          <w:rFonts w:hint="eastAsia"/>
        </w:rPr>
        <w:t>в</w:t>
      </w:r>
      <w:r>
        <w:t xml:space="preserve"> </w:t>
      </w:r>
      <w:r>
        <w:rPr>
          <w:rFonts w:hint="eastAsia"/>
        </w:rPr>
        <w:t>Арабском</w:t>
      </w:r>
      <w:r>
        <w:t xml:space="preserve"> </w:t>
      </w:r>
      <w:r>
        <w:rPr>
          <w:rFonts w:hint="eastAsia"/>
        </w:rPr>
        <w:t>мире</w:t>
      </w:r>
      <w:r>
        <w:t xml:space="preserve"> </w:t>
      </w:r>
      <w:r>
        <w:rPr>
          <w:rFonts w:hint="eastAsia"/>
        </w:rPr>
        <w:t>с</w:t>
      </w:r>
      <w:r>
        <w:t xml:space="preserve"> 1291 </w:t>
      </w:r>
      <w:r>
        <w:rPr>
          <w:rFonts w:hint="eastAsia"/>
        </w:rPr>
        <w:t>г</w:t>
      </w:r>
      <w:r>
        <w:t xml:space="preserve">. </w:t>
      </w:r>
      <w:r>
        <w:rPr>
          <w:rFonts w:hint="eastAsia"/>
        </w:rPr>
        <w:t>до</w:t>
      </w:r>
      <w:r>
        <w:t xml:space="preserve"> </w:t>
      </w:r>
      <w:r>
        <w:rPr>
          <w:rFonts w:hint="eastAsia"/>
        </w:rPr>
        <w:t>середины</w:t>
      </w:r>
      <w:r>
        <w:t xml:space="preserve"> XIX </w:t>
      </w:r>
      <w:r>
        <w:rPr>
          <w:rFonts w:hint="eastAsia"/>
        </w:rPr>
        <w:t>в</w:t>
      </w:r>
    </w:p>
    <w:p w14:paraId="71BFB36D" w14:textId="77777777" w:rsidR="00603E45" w:rsidRDefault="00603E45" w:rsidP="00603E45"/>
    <w:p w14:paraId="62535528" w14:textId="77777777" w:rsidR="00603E45" w:rsidRDefault="00603E45" w:rsidP="00603E45">
      <w:r>
        <w:t xml:space="preserve">1.2 </w:t>
      </w:r>
      <w:r>
        <w:rPr>
          <w:rFonts w:hint="eastAsia"/>
        </w:rPr>
        <w:t>Примеры</w:t>
      </w:r>
      <w:r>
        <w:t xml:space="preserve"> </w:t>
      </w:r>
      <w:r>
        <w:rPr>
          <w:rFonts w:hint="eastAsia"/>
        </w:rPr>
        <w:t>обращений</w:t>
      </w:r>
      <w:r>
        <w:t xml:space="preserve"> </w:t>
      </w:r>
      <w:r>
        <w:rPr>
          <w:rFonts w:hint="eastAsia"/>
        </w:rPr>
        <w:t>к</w:t>
      </w:r>
      <w:r>
        <w:t xml:space="preserve"> </w:t>
      </w:r>
      <w:r>
        <w:rPr>
          <w:rFonts w:hint="eastAsia"/>
        </w:rPr>
        <w:t>теме</w:t>
      </w:r>
      <w:r>
        <w:t xml:space="preserve"> </w:t>
      </w:r>
      <w:r>
        <w:rPr>
          <w:rFonts w:hint="eastAsia"/>
        </w:rPr>
        <w:t>Крестовых</w:t>
      </w:r>
      <w:r>
        <w:t xml:space="preserve"> </w:t>
      </w:r>
      <w:r>
        <w:rPr>
          <w:rFonts w:hint="eastAsia"/>
        </w:rPr>
        <w:t>походов</w:t>
      </w:r>
      <w:r>
        <w:t xml:space="preserve"> </w:t>
      </w:r>
      <w:r>
        <w:rPr>
          <w:rFonts w:hint="eastAsia"/>
        </w:rPr>
        <w:t>в</w:t>
      </w:r>
      <w:r>
        <w:t xml:space="preserve"> </w:t>
      </w:r>
      <w:r>
        <w:rPr>
          <w:rFonts w:hint="eastAsia"/>
        </w:rPr>
        <w:t>арабском</w:t>
      </w:r>
      <w:r>
        <w:t xml:space="preserve"> </w:t>
      </w:r>
      <w:r>
        <w:rPr>
          <w:rFonts w:hint="eastAsia"/>
        </w:rPr>
        <w:t>интеллектуальном</w:t>
      </w:r>
      <w:r>
        <w:t xml:space="preserve"> </w:t>
      </w:r>
      <w:r>
        <w:rPr>
          <w:rFonts w:hint="eastAsia"/>
        </w:rPr>
        <w:t>пространстве</w:t>
      </w:r>
      <w:r>
        <w:t xml:space="preserve"> </w:t>
      </w:r>
      <w:r>
        <w:rPr>
          <w:rFonts w:hint="eastAsia"/>
        </w:rPr>
        <w:t>до</w:t>
      </w:r>
      <w:r>
        <w:t xml:space="preserve"> </w:t>
      </w:r>
      <w:r>
        <w:rPr>
          <w:rFonts w:hint="eastAsia"/>
        </w:rPr>
        <w:t>середины</w:t>
      </w:r>
      <w:r>
        <w:t xml:space="preserve"> XIX </w:t>
      </w:r>
      <w:r>
        <w:rPr>
          <w:rFonts w:hint="eastAsia"/>
        </w:rPr>
        <w:t>в</w:t>
      </w:r>
    </w:p>
    <w:p w14:paraId="31F6C369" w14:textId="77777777" w:rsidR="00603E45" w:rsidRDefault="00603E45" w:rsidP="00603E45"/>
    <w:p w14:paraId="62B371DA" w14:textId="77777777" w:rsidR="00603E45" w:rsidRDefault="00603E45" w:rsidP="00603E45">
      <w:r>
        <w:t xml:space="preserve">2. </w:t>
      </w:r>
      <w:r>
        <w:rPr>
          <w:rFonts w:hint="eastAsia"/>
        </w:rPr>
        <w:t>ТЕМА</w:t>
      </w:r>
      <w:r>
        <w:t xml:space="preserve"> </w:t>
      </w:r>
      <w:r>
        <w:rPr>
          <w:rFonts w:hint="eastAsia"/>
        </w:rPr>
        <w:t>КРЕСТОВЫХ</w:t>
      </w:r>
      <w:r>
        <w:t xml:space="preserve"> </w:t>
      </w:r>
      <w:r>
        <w:rPr>
          <w:rFonts w:hint="eastAsia"/>
        </w:rPr>
        <w:t>ПОХОДОВ</w:t>
      </w:r>
      <w:r>
        <w:t xml:space="preserve"> </w:t>
      </w:r>
      <w:r>
        <w:rPr>
          <w:rFonts w:hint="eastAsia"/>
        </w:rPr>
        <w:t>В</w:t>
      </w:r>
      <w:r>
        <w:t xml:space="preserve"> </w:t>
      </w:r>
      <w:r>
        <w:rPr>
          <w:rFonts w:hint="eastAsia"/>
        </w:rPr>
        <w:t>АРАБСКОЙ</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С</w:t>
      </w:r>
      <w:r>
        <w:t xml:space="preserve"> </w:t>
      </w:r>
      <w:r>
        <w:rPr>
          <w:rFonts w:hint="eastAsia"/>
        </w:rPr>
        <w:t>СЕРЕДИНЫ</w:t>
      </w:r>
      <w:r>
        <w:t xml:space="preserve"> XIX </w:t>
      </w:r>
      <w:r>
        <w:rPr>
          <w:rFonts w:hint="eastAsia"/>
        </w:rPr>
        <w:t>В</w:t>
      </w:r>
      <w:r>
        <w:t xml:space="preserve">. </w:t>
      </w:r>
      <w:r>
        <w:rPr>
          <w:rFonts w:hint="eastAsia"/>
        </w:rPr>
        <w:t>ДО</w:t>
      </w:r>
      <w:r>
        <w:t xml:space="preserve"> </w:t>
      </w:r>
      <w:r>
        <w:rPr>
          <w:rFonts w:hint="eastAsia"/>
        </w:rPr>
        <w:t>ПЕРВОЙ</w:t>
      </w:r>
      <w:r>
        <w:t xml:space="preserve"> </w:t>
      </w:r>
      <w:r>
        <w:rPr>
          <w:rFonts w:hint="eastAsia"/>
        </w:rPr>
        <w:t>МИРОВОЙ</w:t>
      </w:r>
      <w:r>
        <w:t xml:space="preserve"> </w:t>
      </w:r>
      <w:r>
        <w:rPr>
          <w:rFonts w:hint="eastAsia"/>
        </w:rPr>
        <w:t>ВОЙНЫ</w:t>
      </w:r>
    </w:p>
    <w:p w14:paraId="1923A8D1" w14:textId="77777777" w:rsidR="00603E45" w:rsidRDefault="00603E45" w:rsidP="00603E45"/>
    <w:p w14:paraId="08100DA1" w14:textId="77777777" w:rsidR="00603E45" w:rsidRDefault="00603E45" w:rsidP="00603E45">
      <w:r>
        <w:t xml:space="preserve">2.1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идеологии</w:t>
      </w:r>
      <w:r>
        <w:t xml:space="preserve"> </w:t>
      </w:r>
      <w:r>
        <w:rPr>
          <w:rFonts w:hint="eastAsia"/>
        </w:rPr>
        <w:t>панисламизма</w:t>
      </w:r>
    </w:p>
    <w:p w14:paraId="6AE799B3" w14:textId="77777777" w:rsidR="00603E45" w:rsidRDefault="00603E45" w:rsidP="00603E45"/>
    <w:p w14:paraId="52005B6B" w14:textId="77777777" w:rsidR="00603E45" w:rsidRDefault="00603E45" w:rsidP="00603E45">
      <w:r>
        <w:t xml:space="preserve">2.2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идеологии</w:t>
      </w:r>
      <w:r>
        <w:t xml:space="preserve"> </w:t>
      </w:r>
      <w:r>
        <w:rPr>
          <w:rFonts w:hint="eastAsia"/>
        </w:rPr>
        <w:t>паносманизма</w:t>
      </w:r>
    </w:p>
    <w:p w14:paraId="72BFE738" w14:textId="77777777" w:rsidR="00603E45" w:rsidRDefault="00603E45" w:rsidP="00603E45"/>
    <w:p w14:paraId="471636E5" w14:textId="77777777" w:rsidR="00603E45" w:rsidRDefault="00603E45" w:rsidP="00603E45">
      <w:r>
        <w:t xml:space="preserve">2.3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идеологии</w:t>
      </w:r>
      <w:r>
        <w:t xml:space="preserve"> </w:t>
      </w:r>
      <w:r>
        <w:rPr>
          <w:rFonts w:hint="eastAsia"/>
        </w:rPr>
        <w:t>панарабизма</w:t>
      </w:r>
    </w:p>
    <w:p w14:paraId="3A44CA3B" w14:textId="77777777" w:rsidR="00603E45" w:rsidRDefault="00603E45" w:rsidP="00603E45"/>
    <w:p w14:paraId="7C0F0781" w14:textId="77777777" w:rsidR="00603E45" w:rsidRDefault="00603E45" w:rsidP="00603E45">
      <w:r>
        <w:t xml:space="preserve">3. </w:t>
      </w:r>
      <w:r>
        <w:rPr>
          <w:rFonts w:hint="eastAsia"/>
        </w:rPr>
        <w:t>ОБРАЗ</w:t>
      </w:r>
      <w:r>
        <w:t xml:space="preserve"> </w:t>
      </w:r>
      <w:r>
        <w:rPr>
          <w:rFonts w:hint="eastAsia"/>
        </w:rPr>
        <w:t>КРЕСТОВЫХ</w:t>
      </w:r>
      <w:r>
        <w:t xml:space="preserve"> </w:t>
      </w:r>
      <w:r>
        <w:rPr>
          <w:rFonts w:hint="eastAsia"/>
        </w:rPr>
        <w:t>ПОХОДОВ</w:t>
      </w:r>
      <w:r>
        <w:t xml:space="preserve"> </w:t>
      </w:r>
      <w:r>
        <w:rPr>
          <w:rFonts w:hint="eastAsia"/>
        </w:rPr>
        <w:t>В</w:t>
      </w:r>
      <w:r>
        <w:t xml:space="preserve"> </w:t>
      </w:r>
      <w:r>
        <w:rPr>
          <w:rFonts w:hint="eastAsia"/>
        </w:rPr>
        <w:t>АРАБСКОЙ</w:t>
      </w:r>
      <w:r>
        <w:t xml:space="preserve"> </w:t>
      </w:r>
      <w:r>
        <w:rPr>
          <w:rFonts w:hint="eastAsia"/>
        </w:rPr>
        <w:t>КУЛЬТУРЕ</w:t>
      </w:r>
      <w:r>
        <w:t xml:space="preserve"> </w:t>
      </w:r>
      <w:r>
        <w:rPr>
          <w:rFonts w:hint="eastAsia"/>
        </w:rPr>
        <w:t>С</w:t>
      </w:r>
      <w:r>
        <w:t xml:space="preserve"> </w:t>
      </w:r>
      <w:r>
        <w:rPr>
          <w:rFonts w:hint="eastAsia"/>
        </w:rPr>
        <w:t>СЕРЕДИНЫ</w:t>
      </w:r>
      <w:r>
        <w:t xml:space="preserve"> XIX </w:t>
      </w:r>
      <w:r>
        <w:rPr>
          <w:rFonts w:hint="eastAsia"/>
        </w:rPr>
        <w:t>В</w:t>
      </w:r>
      <w:r>
        <w:t xml:space="preserve">. </w:t>
      </w:r>
      <w:r>
        <w:rPr>
          <w:rFonts w:hint="eastAsia"/>
        </w:rPr>
        <w:t>ДО</w:t>
      </w:r>
      <w:r>
        <w:t xml:space="preserve"> </w:t>
      </w:r>
      <w:r>
        <w:rPr>
          <w:rFonts w:hint="eastAsia"/>
        </w:rPr>
        <w:t>ПЕРВОЙ</w:t>
      </w:r>
      <w:r>
        <w:t xml:space="preserve"> </w:t>
      </w:r>
      <w:r>
        <w:rPr>
          <w:rFonts w:hint="eastAsia"/>
        </w:rPr>
        <w:t>МИРОВОЙ</w:t>
      </w:r>
      <w:r>
        <w:t xml:space="preserve"> </w:t>
      </w:r>
      <w:r>
        <w:rPr>
          <w:rFonts w:hint="eastAsia"/>
        </w:rPr>
        <w:t>ВОЙНЫ</w:t>
      </w:r>
    </w:p>
    <w:p w14:paraId="679FEA67" w14:textId="77777777" w:rsidR="00603E45" w:rsidRDefault="00603E45" w:rsidP="00603E45"/>
    <w:p w14:paraId="7CF06C12" w14:textId="77777777" w:rsidR="00603E45" w:rsidRDefault="00603E45" w:rsidP="00603E45">
      <w:r>
        <w:t xml:space="preserve">3.1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арабской</w:t>
      </w:r>
      <w:r>
        <w:t xml:space="preserve"> </w:t>
      </w:r>
      <w:r>
        <w:rPr>
          <w:rFonts w:hint="eastAsia"/>
        </w:rPr>
        <w:t>поэзии</w:t>
      </w:r>
      <w:r>
        <w:t xml:space="preserve"> 1859-1913 </w:t>
      </w:r>
      <w:r>
        <w:rPr>
          <w:rFonts w:hint="eastAsia"/>
        </w:rPr>
        <w:t>гг</w:t>
      </w:r>
    </w:p>
    <w:p w14:paraId="2E6EFC01" w14:textId="77777777" w:rsidR="00603E45" w:rsidRDefault="00603E45" w:rsidP="00603E45"/>
    <w:p w14:paraId="72C689CD" w14:textId="77777777" w:rsidR="00603E45" w:rsidRDefault="00603E45" w:rsidP="00603E45">
      <w:r>
        <w:t xml:space="preserve">3.2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арабской</w:t>
      </w:r>
      <w:r>
        <w:t xml:space="preserve"> </w:t>
      </w:r>
      <w:r>
        <w:rPr>
          <w:rFonts w:hint="eastAsia"/>
        </w:rPr>
        <w:t>прозе</w:t>
      </w:r>
      <w:r>
        <w:t xml:space="preserve"> 1859-1913 </w:t>
      </w:r>
      <w:r>
        <w:rPr>
          <w:rFonts w:hint="eastAsia"/>
        </w:rPr>
        <w:t>гг</w:t>
      </w:r>
    </w:p>
    <w:p w14:paraId="45A17CB3" w14:textId="77777777" w:rsidR="00603E45" w:rsidRDefault="00603E45" w:rsidP="00603E45"/>
    <w:p w14:paraId="5F39C959" w14:textId="77777777" w:rsidR="00603E45" w:rsidRDefault="00603E45" w:rsidP="00603E45">
      <w:r>
        <w:lastRenderedPageBreak/>
        <w:t xml:space="preserve">3.3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арабском</w:t>
      </w:r>
      <w:r>
        <w:t xml:space="preserve"> </w:t>
      </w:r>
      <w:r>
        <w:rPr>
          <w:rFonts w:hint="eastAsia"/>
        </w:rPr>
        <w:t>театре</w:t>
      </w:r>
      <w:r>
        <w:t xml:space="preserve"> 1859-1913 </w:t>
      </w:r>
      <w:r>
        <w:rPr>
          <w:rFonts w:hint="eastAsia"/>
        </w:rPr>
        <w:t>гг</w:t>
      </w:r>
    </w:p>
    <w:p w14:paraId="46EE51DE" w14:textId="77777777" w:rsidR="00603E45" w:rsidRDefault="00603E45" w:rsidP="00603E45"/>
    <w:p w14:paraId="3FC79920" w14:textId="77777777" w:rsidR="00603E45" w:rsidRDefault="00603E45" w:rsidP="00603E45">
      <w:r>
        <w:t xml:space="preserve">4. </w:t>
      </w:r>
      <w:r>
        <w:rPr>
          <w:rFonts w:hint="eastAsia"/>
        </w:rPr>
        <w:t>ТЕМА</w:t>
      </w:r>
      <w:r>
        <w:t xml:space="preserve"> </w:t>
      </w:r>
      <w:r>
        <w:rPr>
          <w:rFonts w:hint="eastAsia"/>
        </w:rPr>
        <w:t>КРЕСТОВЫХ</w:t>
      </w:r>
      <w:r>
        <w:t xml:space="preserve"> </w:t>
      </w:r>
      <w:r>
        <w:rPr>
          <w:rFonts w:hint="eastAsia"/>
        </w:rPr>
        <w:t>ПОХОДОВ</w:t>
      </w:r>
      <w:r>
        <w:t xml:space="preserve"> </w:t>
      </w:r>
      <w:r>
        <w:rPr>
          <w:rFonts w:hint="eastAsia"/>
        </w:rPr>
        <w:t>В</w:t>
      </w:r>
      <w:r>
        <w:t xml:space="preserve"> </w:t>
      </w:r>
      <w:r>
        <w:rPr>
          <w:rFonts w:hint="eastAsia"/>
        </w:rPr>
        <w:t>АРАБСКОЙ</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ОТ</w:t>
      </w:r>
      <w:r>
        <w:t xml:space="preserve"> </w:t>
      </w:r>
      <w:r>
        <w:rPr>
          <w:rFonts w:hint="eastAsia"/>
        </w:rPr>
        <w:t>НАЧАЛА</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ДО</w:t>
      </w:r>
      <w:r>
        <w:t xml:space="preserve"> 1948 </w:t>
      </w:r>
      <w:r>
        <w:rPr>
          <w:rFonts w:hint="eastAsia"/>
        </w:rPr>
        <w:t>Г</w:t>
      </w:r>
    </w:p>
    <w:p w14:paraId="674A348B" w14:textId="77777777" w:rsidR="00603E45" w:rsidRDefault="00603E45" w:rsidP="00603E45"/>
    <w:p w14:paraId="24CEA31F" w14:textId="77777777" w:rsidR="00603E45" w:rsidRDefault="00603E45" w:rsidP="00603E45">
      <w:r>
        <w:t xml:space="preserve">4.1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арабской</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в</w:t>
      </w:r>
      <w:r>
        <w:t xml:space="preserve"> </w:t>
      </w:r>
      <w:r>
        <w:rPr>
          <w:rFonts w:hint="eastAsia"/>
        </w:rPr>
        <w:t>период</w:t>
      </w:r>
      <w:r>
        <w:t xml:space="preserve"> </w:t>
      </w:r>
      <w:r>
        <w:rPr>
          <w:rFonts w:hint="eastAsia"/>
        </w:rPr>
        <w:t>и</w:t>
      </w:r>
      <w:r>
        <w:t xml:space="preserve"> </w:t>
      </w:r>
      <w:r>
        <w:rPr>
          <w:rFonts w:hint="eastAsia"/>
        </w:rPr>
        <w:t>по</w:t>
      </w:r>
      <w:r>
        <w:t xml:space="preserve"> </w:t>
      </w:r>
      <w:r>
        <w:rPr>
          <w:rFonts w:hint="eastAsia"/>
        </w:rPr>
        <w:t>окончании</w:t>
      </w:r>
      <w:r>
        <w:t xml:space="preserve"> </w:t>
      </w:r>
      <w:r>
        <w:rPr>
          <w:rFonts w:hint="eastAsia"/>
        </w:rPr>
        <w:t>Первой</w:t>
      </w:r>
      <w:r>
        <w:t xml:space="preserve"> </w:t>
      </w:r>
      <w:r>
        <w:rPr>
          <w:rFonts w:hint="eastAsia"/>
        </w:rPr>
        <w:t>мировой</w:t>
      </w:r>
      <w:r>
        <w:t xml:space="preserve"> </w:t>
      </w:r>
      <w:r>
        <w:rPr>
          <w:rFonts w:hint="eastAsia"/>
        </w:rPr>
        <w:t>войны</w:t>
      </w:r>
    </w:p>
    <w:p w14:paraId="2654A1F2" w14:textId="77777777" w:rsidR="00603E45" w:rsidRDefault="00603E45" w:rsidP="00603E45"/>
    <w:p w14:paraId="17D597E9" w14:textId="77777777" w:rsidR="00603E45" w:rsidRDefault="00603E45" w:rsidP="00603E45">
      <w:r>
        <w:t xml:space="preserve">4.2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Сирии</w:t>
      </w:r>
      <w:r>
        <w:t xml:space="preserve"> </w:t>
      </w:r>
      <w:r>
        <w:rPr>
          <w:rFonts w:hint="eastAsia"/>
        </w:rPr>
        <w:t>и</w:t>
      </w:r>
      <w:r>
        <w:t xml:space="preserve"> </w:t>
      </w:r>
      <w:r>
        <w:rPr>
          <w:rFonts w:hint="eastAsia"/>
        </w:rPr>
        <w:t>Ливана</w:t>
      </w:r>
      <w:r>
        <w:t xml:space="preserve"> 19141948 </w:t>
      </w:r>
      <w:r>
        <w:rPr>
          <w:rFonts w:hint="eastAsia"/>
        </w:rPr>
        <w:t>гг</w:t>
      </w:r>
    </w:p>
    <w:p w14:paraId="783174B2" w14:textId="77777777" w:rsidR="00603E45" w:rsidRDefault="00603E45" w:rsidP="00603E45"/>
    <w:p w14:paraId="1C56D391" w14:textId="77777777" w:rsidR="00603E45" w:rsidRDefault="00603E45" w:rsidP="00603E45">
      <w:r>
        <w:t xml:space="preserve">4.3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Палестины</w:t>
      </w:r>
      <w:r>
        <w:t xml:space="preserve"> 1914-1948 </w:t>
      </w:r>
      <w:r>
        <w:rPr>
          <w:rFonts w:hint="eastAsia"/>
        </w:rPr>
        <w:t>гг</w:t>
      </w:r>
    </w:p>
    <w:p w14:paraId="49FF21BD" w14:textId="77777777" w:rsidR="00603E45" w:rsidRDefault="00603E45" w:rsidP="00603E45"/>
    <w:p w14:paraId="5BBE351D" w14:textId="77777777" w:rsidR="00603E45" w:rsidRDefault="00603E45" w:rsidP="00603E45">
      <w:r>
        <w:t xml:space="preserve">4.4.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Египта</w:t>
      </w:r>
      <w:r>
        <w:t xml:space="preserve"> 1914-1948 </w:t>
      </w:r>
      <w:r>
        <w:rPr>
          <w:rFonts w:hint="eastAsia"/>
        </w:rPr>
        <w:t>гг</w:t>
      </w:r>
    </w:p>
    <w:p w14:paraId="2B087121" w14:textId="77777777" w:rsidR="00603E45" w:rsidRDefault="00603E45" w:rsidP="00603E45"/>
    <w:p w14:paraId="7DE8BF6C" w14:textId="77777777" w:rsidR="00603E45" w:rsidRDefault="00603E45" w:rsidP="00603E45">
      <w:r>
        <w:t xml:space="preserve">4.5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общественной</w:t>
      </w:r>
      <w:r>
        <w:t xml:space="preserve"> </w:t>
      </w:r>
      <w:r>
        <w:rPr>
          <w:rFonts w:hint="eastAsia"/>
        </w:rPr>
        <w:t>мысли</w:t>
      </w:r>
      <w:r>
        <w:t xml:space="preserve"> </w:t>
      </w:r>
      <w:r>
        <w:rPr>
          <w:rFonts w:hint="eastAsia"/>
        </w:rPr>
        <w:t>и</w:t>
      </w:r>
      <w:r>
        <w:t xml:space="preserve"> </w:t>
      </w:r>
      <w:r>
        <w:rPr>
          <w:rFonts w:hint="eastAsia"/>
        </w:rPr>
        <w:t>политике</w:t>
      </w:r>
      <w:r>
        <w:t xml:space="preserve"> </w:t>
      </w:r>
      <w:r>
        <w:rPr>
          <w:rFonts w:hint="eastAsia"/>
        </w:rPr>
        <w:t>стран</w:t>
      </w:r>
      <w:r>
        <w:t xml:space="preserve"> </w:t>
      </w:r>
      <w:r>
        <w:rPr>
          <w:rFonts w:hint="eastAsia"/>
        </w:rPr>
        <w:t>Магриба</w:t>
      </w:r>
      <w:r>
        <w:t xml:space="preserve"> 19141948 </w:t>
      </w:r>
      <w:r>
        <w:rPr>
          <w:rFonts w:hint="eastAsia"/>
        </w:rPr>
        <w:t>гг</w:t>
      </w:r>
    </w:p>
    <w:p w14:paraId="65049A87" w14:textId="77777777" w:rsidR="00603E45" w:rsidRDefault="00603E45" w:rsidP="00603E45"/>
    <w:p w14:paraId="7CA91677" w14:textId="77777777" w:rsidR="00603E45" w:rsidRDefault="00603E45" w:rsidP="00603E45">
      <w:r>
        <w:t xml:space="preserve">5. </w:t>
      </w:r>
      <w:r>
        <w:rPr>
          <w:rFonts w:hint="eastAsia"/>
        </w:rPr>
        <w:t>ОБРАЗ</w:t>
      </w:r>
      <w:r>
        <w:t xml:space="preserve"> </w:t>
      </w:r>
      <w:r>
        <w:rPr>
          <w:rFonts w:hint="eastAsia"/>
        </w:rPr>
        <w:t>КРЕСТОВЫХ</w:t>
      </w:r>
      <w:r>
        <w:t xml:space="preserve"> </w:t>
      </w:r>
      <w:r>
        <w:rPr>
          <w:rFonts w:hint="eastAsia"/>
        </w:rPr>
        <w:t>ПОХОДОВ</w:t>
      </w:r>
      <w:r>
        <w:t xml:space="preserve"> </w:t>
      </w:r>
      <w:r>
        <w:rPr>
          <w:rFonts w:hint="eastAsia"/>
        </w:rPr>
        <w:t>В</w:t>
      </w:r>
      <w:r>
        <w:t xml:space="preserve"> </w:t>
      </w:r>
      <w:r>
        <w:rPr>
          <w:rFonts w:hint="eastAsia"/>
        </w:rPr>
        <w:t>АРАБСКОЙ</w:t>
      </w:r>
      <w:r>
        <w:t xml:space="preserve"> </w:t>
      </w:r>
      <w:r>
        <w:rPr>
          <w:rFonts w:hint="eastAsia"/>
        </w:rPr>
        <w:t>КУЛЬТУРЕ</w:t>
      </w:r>
      <w:r>
        <w:t xml:space="preserve"> </w:t>
      </w:r>
      <w:r>
        <w:rPr>
          <w:rFonts w:hint="eastAsia"/>
        </w:rPr>
        <w:t>ОТ</w:t>
      </w:r>
      <w:r>
        <w:t xml:space="preserve"> </w:t>
      </w:r>
      <w:r>
        <w:rPr>
          <w:rFonts w:hint="eastAsia"/>
        </w:rPr>
        <w:t>НАЧАЛА</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ДО</w:t>
      </w:r>
      <w:r>
        <w:t xml:space="preserve"> 1948 </w:t>
      </w:r>
      <w:r>
        <w:rPr>
          <w:rFonts w:hint="eastAsia"/>
        </w:rPr>
        <w:t>Г</w:t>
      </w:r>
    </w:p>
    <w:p w14:paraId="7DCFC2DF" w14:textId="77777777" w:rsidR="00603E45" w:rsidRDefault="00603E45" w:rsidP="00603E45"/>
    <w:p w14:paraId="2673D7BB" w14:textId="77777777" w:rsidR="00603E45" w:rsidRDefault="00603E45" w:rsidP="00603E45">
      <w:r>
        <w:t xml:space="preserve">5.1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арабской</w:t>
      </w:r>
      <w:r>
        <w:t xml:space="preserve"> </w:t>
      </w:r>
      <w:r>
        <w:rPr>
          <w:rFonts w:hint="eastAsia"/>
        </w:rPr>
        <w:t>поэзии</w:t>
      </w:r>
      <w:r>
        <w:t xml:space="preserve"> 1914-1948 </w:t>
      </w:r>
      <w:r>
        <w:rPr>
          <w:rFonts w:hint="eastAsia"/>
        </w:rPr>
        <w:t>гг</w:t>
      </w:r>
    </w:p>
    <w:p w14:paraId="4527D802" w14:textId="77777777" w:rsidR="00603E45" w:rsidRDefault="00603E45" w:rsidP="00603E45"/>
    <w:p w14:paraId="24968B9C" w14:textId="77777777" w:rsidR="00603E45" w:rsidRDefault="00603E45" w:rsidP="00603E45">
      <w:r>
        <w:t xml:space="preserve">5.2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арабском</w:t>
      </w:r>
      <w:r>
        <w:t xml:space="preserve"> </w:t>
      </w:r>
      <w:r>
        <w:rPr>
          <w:rFonts w:hint="eastAsia"/>
        </w:rPr>
        <w:t>кинематографе</w:t>
      </w:r>
      <w:r>
        <w:t xml:space="preserve"> 1914-1948 </w:t>
      </w:r>
      <w:r>
        <w:rPr>
          <w:rFonts w:hint="eastAsia"/>
        </w:rPr>
        <w:t>гг</w:t>
      </w:r>
    </w:p>
    <w:p w14:paraId="3E76B311" w14:textId="77777777" w:rsidR="00603E45" w:rsidRDefault="00603E45" w:rsidP="00603E45"/>
    <w:p w14:paraId="6AC07362" w14:textId="77777777" w:rsidR="00603E45" w:rsidRDefault="00603E45" w:rsidP="00603E45">
      <w:r>
        <w:t xml:space="preserve">5.3 </w:t>
      </w:r>
      <w:r>
        <w:rPr>
          <w:rFonts w:hint="eastAsia"/>
        </w:rPr>
        <w:t>Крестовые</w:t>
      </w:r>
      <w:r>
        <w:t xml:space="preserve"> </w:t>
      </w:r>
      <w:r>
        <w:rPr>
          <w:rFonts w:hint="eastAsia"/>
        </w:rPr>
        <w:t>походы</w:t>
      </w:r>
      <w:r>
        <w:t xml:space="preserve"> </w:t>
      </w:r>
      <w:r>
        <w:rPr>
          <w:rFonts w:hint="eastAsia"/>
        </w:rPr>
        <w:t>в</w:t>
      </w:r>
      <w:r>
        <w:t xml:space="preserve"> </w:t>
      </w:r>
      <w:r>
        <w:rPr>
          <w:rFonts w:hint="eastAsia"/>
        </w:rPr>
        <w:t>арабском</w:t>
      </w:r>
      <w:r>
        <w:t xml:space="preserve"> </w:t>
      </w:r>
      <w:r>
        <w:rPr>
          <w:rFonts w:hint="eastAsia"/>
        </w:rPr>
        <w:t>театре</w:t>
      </w:r>
      <w:r>
        <w:t xml:space="preserve"> 1914-1948 </w:t>
      </w:r>
      <w:r>
        <w:rPr>
          <w:rFonts w:hint="eastAsia"/>
        </w:rPr>
        <w:t>гг</w:t>
      </w:r>
    </w:p>
    <w:p w14:paraId="74175921" w14:textId="77777777" w:rsidR="00603E45" w:rsidRDefault="00603E45" w:rsidP="00603E45"/>
    <w:p w14:paraId="3EC341B9" w14:textId="77777777" w:rsidR="00603E45" w:rsidRDefault="00603E45" w:rsidP="00603E45">
      <w:r>
        <w:rPr>
          <w:rFonts w:hint="eastAsia"/>
        </w:rPr>
        <w:t>ЗАКЛЮЧЕНИЕ</w:t>
      </w:r>
    </w:p>
    <w:p w14:paraId="63BD1E10" w14:textId="77777777" w:rsidR="00603E45" w:rsidRDefault="00603E45" w:rsidP="00603E45"/>
    <w:p w14:paraId="69372D11" w14:textId="77777777" w:rsidR="00603E45" w:rsidRDefault="00603E45" w:rsidP="00603E45">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4C8DC8A" w14:textId="77777777" w:rsidR="00603E45" w:rsidRDefault="00603E45" w:rsidP="00603E45"/>
    <w:p w14:paraId="28C15B2C" w14:textId="77777777" w:rsidR="00603E45" w:rsidRDefault="00603E45" w:rsidP="00603E45">
      <w:r>
        <w:rPr>
          <w:rFonts w:hint="eastAsia"/>
        </w:rPr>
        <w:t>ПРИЛОЖЕНИЕ</w:t>
      </w:r>
      <w:r>
        <w:t xml:space="preserve"> 1. </w:t>
      </w:r>
      <w:r>
        <w:rPr>
          <w:rFonts w:hint="eastAsia"/>
        </w:rPr>
        <w:t>Таблица</w:t>
      </w:r>
      <w:r>
        <w:t xml:space="preserve"> </w:t>
      </w:r>
      <w:r>
        <w:rPr>
          <w:rFonts w:hint="eastAsia"/>
        </w:rPr>
        <w:t>транслитерации</w:t>
      </w:r>
      <w:r>
        <w:t xml:space="preserve"> </w:t>
      </w:r>
      <w:r>
        <w:rPr>
          <w:rFonts w:hint="eastAsia"/>
        </w:rPr>
        <w:t>арабской</w:t>
      </w:r>
      <w:r>
        <w:t xml:space="preserve"> </w:t>
      </w:r>
      <w:r>
        <w:rPr>
          <w:rFonts w:hint="eastAsia"/>
        </w:rPr>
        <w:t>графики</w:t>
      </w:r>
    </w:p>
    <w:p w14:paraId="1CD373F0" w14:textId="77777777" w:rsidR="00603E45" w:rsidRDefault="00603E45" w:rsidP="00603E45"/>
    <w:p w14:paraId="77138691" w14:textId="77777777" w:rsidR="00603E45" w:rsidRDefault="00603E45" w:rsidP="00603E45">
      <w:r>
        <w:rPr>
          <w:rFonts w:hint="eastAsia"/>
        </w:rPr>
        <w:t>ПРИЛОЖЕНИЕ</w:t>
      </w:r>
      <w:r>
        <w:t xml:space="preserve"> 2. </w:t>
      </w:r>
      <w:r>
        <w:rPr>
          <w:rFonts w:hint="eastAsia"/>
        </w:rPr>
        <w:t>Иллюстративные</w:t>
      </w:r>
      <w:r>
        <w:t xml:space="preserve"> </w:t>
      </w:r>
      <w:r>
        <w:rPr>
          <w:rFonts w:hint="eastAsia"/>
        </w:rPr>
        <w:t>материалы</w:t>
      </w:r>
    </w:p>
    <w:p w14:paraId="431E5459" w14:textId="77777777" w:rsidR="00603E45" w:rsidRDefault="00603E45" w:rsidP="00603E45"/>
    <w:p w14:paraId="76538AEA" w14:textId="7D96B4EB" w:rsidR="00603E45" w:rsidRPr="00603E45" w:rsidRDefault="00603E45" w:rsidP="00603E45">
      <w:r>
        <w:rPr>
          <w:rFonts w:hint="eastAsia"/>
        </w:rPr>
        <w:t>ПРИЛОЖЕНИЕ</w:t>
      </w:r>
      <w:r>
        <w:t xml:space="preserve"> 3. </w:t>
      </w:r>
      <w:r>
        <w:rPr>
          <w:rFonts w:hint="eastAsia"/>
        </w:rPr>
        <w:t>Документы</w:t>
      </w:r>
    </w:p>
    <w:sectPr w:rsidR="00603E45" w:rsidRPr="00603E45" w:rsidSect="009D21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7B05" w14:textId="77777777" w:rsidR="009D2126" w:rsidRDefault="009D2126">
      <w:pPr>
        <w:spacing w:after="0" w:line="240" w:lineRule="auto"/>
      </w:pPr>
      <w:r>
        <w:separator/>
      </w:r>
    </w:p>
  </w:endnote>
  <w:endnote w:type="continuationSeparator" w:id="0">
    <w:p w14:paraId="251BACA2" w14:textId="77777777" w:rsidR="009D2126" w:rsidRDefault="009D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C822" w14:textId="77777777" w:rsidR="009D2126" w:rsidRDefault="009D2126"/>
    <w:p w14:paraId="3401ADD3" w14:textId="77777777" w:rsidR="009D2126" w:rsidRDefault="009D2126"/>
    <w:p w14:paraId="3F763997" w14:textId="77777777" w:rsidR="009D2126" w:rsidRDefault="009D2126"/>
    <w:p w14:paraId="358C29B4" w14:textId="77777777" w:rsidR="009D2126" w:rsidRDefault="009D2126"/>
    <w:p w14:paraId="5D289BAE" w14:textId="77777777" w:rsidR="009D2126" w:rsidRDefault="009D2126"/>
    <w:p w14:paraId="79E95260" w14:textId="77777777" w:rsidR="009D2126" w:rsidRDefault="009D2126"/>
    <w:p w14:paraId="070A29DC" w14:textId="77777777" w:rsidR="009D2126" w:rsidRDefault="009D21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D364B1" wp14:editId="55CADE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F1277" w14:textId="77777777" w:rsidR="009D2126" w:rsidRDefault="009D2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364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4F1277" w14:textId="77777777" w:rsidR="009D2126" w:rsidRDefault="009D2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48F80" w14:textId="77777777" w:rsidR="009D2126" w:rsidRDefault="009D2126"/>
    <w:p w14:paraId="6031EC47" w14:textId="77777777" w:rsidR="009D2126" w:rsidRDefault="009D2126"/>
    <w:p w14:paraId="76424445" w14:textId="77777777" w:rsidR="009D2126" w:rsidRDefault="009D21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D9D0D9" wp14:editId="592E0A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85F0" w14:textId="77777777" w:rsidR="009D2126" w:rsidRDefault="009D2126"/>
                          <w:p w14:paraId="563147CA" w14:textId="77777777" w:rsidR="009D2126" w:rsidRDefault="009D2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9D0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3A85F0" w14:textId="77777777" w:rsidR="009D2126" w:rsidRDefault="009D2126"/>
                    <w:p w14:paraId="563147CA" w14:textId="77777777" w:rsidR="009D2126" w:rsidRDefault="009D2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41FB28" w14:textId="77777777" w:rsidR="009D2126" w:rsidRDefault="009D2126"/>
    <w:p w14:paraId="694D238B" w14:textId="77777777" w:rsidR="009D2126" w:rsidRDefault="009D2126">
      <w:pPr>
        <w:rPr>
          <w:sz w:val="2"/>
          <w:szCs w:val="2"/>
        </w:rPr>
      </w:pPr>
    </w:p>
    <w:p w14:paraId="4F59688E" w14:textId="77777777" w:rsidR="009D2126" w:rsidRDefault="009D2126"/>
    <w:p w14:paraId="340D005B" w14:textId="77777777" w:rsidR="009D2126" w:rsidRDefault="009D2126">
      <w:pPr>
        <w:spacing w:after="0" w:line="240" w:lineRule="auto"/>
      </w:pPr>
    </w:p>
  </w:footnote>
  <w:footnote w:type="continuationSeparator" w:id="0">
    <w:p w14:paraId="0279635C" w14:textId="77777777" w:rsidR="009D2126" w:rsidRDefault="009D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26"/>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55228</TotalTime>
  <Pages>3</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1000</cp:revision>
  <cp:lastPrinted>2009-02-06T05:36:00Z</cp:lastPrinted>
  <dcterms:created xsi:type="dcterms:W3CDTF">2024-01-07T13:43:00Z</dcterms:created>
  <dcterms:modified xsi:type="dcterms:W3CDTF">2024-04-02T10:05:00Z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