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A15" w:rsidRDefault="00AE4165" w:rsidP="00AE4165">
      <w:pPr>
        <w:rPr>
          <w:rFonts w:ascii="Times New Roman" w:eastAsia="Times New Roman" w:hAnsi="Times New Roman" w:cs="Times New Roman"/>
          <w:kern w:val="0"/>
          <w:sz w:val="28"/>
          <w:szCs w:val="28"/>
          <w:lang w:eastAsia="ru-RU"/>
        </w:rPr>
      </w:pPr>
      <w:bookmarkStart w:id="0" w:name="_GoBack"/>
      <w:proofErr w:type="spellStart"/>
      <w:r w:rsidRPr="00AE4165">
        <w:rPr>
          <w:rFonts w:ascii="Times New Roman" w:eastAsia="Times New Roman" w:hAnsi="Times New Roman" w:cs="Times New Roman" w:hint="eastAsia"/>
          <w:kern w:val="0"/>
          <w:sz w:val="28"/>
          <w:szCs w:val="28"/>
          <w:lang w:eastAsia="ru-RU"/>
        </w:rPr>
        <w:t>Смолюк</w:t>
      </w:r>
      <w:proofErr w:type="spellEnd"/>
      <w:r w:rsidRPr="00AE4165">
        <w:rPr>
          <w:rFonts w:ascii="Times New Roman" w:eastAsia="Times New Roman" w:hAnsi="Times New Roman" w:cs="Times New Roman"/>
          <w:kern w:val="0"/>
          <w:sz w:val="28"/>
          <w:szCs w:val="28"/>
          <w:lang w:eastAsia="ru-RU"/>
        </w:rPr>
        <w:t xml:space="preserve"> </w:t>
      </w:r>
      <w:proofErr w:type="spellStart"/>
      <w:r w:rsidRPr="00AE4165">
        <w:rPr>
          <w:rFonts w:ascii="Times New Roman" w:eastAsia="Times New Roman" w:hAnsi="Times New Roman" w:cs="Times New Roman" w:hint="eastAsia"/>
          <w:kern w:val="0"/>
          <w:sz w:val="28"/>
          <w:szCs w:val="28"/>
          <w:lang w:eastAsia="ru-RU"/>
        </w:rPr>
        <w:t>Вікторія</w:t>
      </w:r>
      <w:proofErr w:type="spellEnd"/>
      <w:r w:rsidRPr="00AE4165">
        <w:rPr>
          <w:rFonts w:ascii="Times New Roman" w:eastAsia="Times New Roman" w:hAnsi="Times New Roman" w:cs="Times New Roman"/>
          <w:kern w:val="0"/>
          <w:sz w:val="28"/>
          <w:szCs w:val="28"/>
          <w:lang w:eastAsia="ru-RU"/>
        </w:rPr>
        <w:t xml:space="preserve"> </w:t>
      </w:r>
      <w:proofErr w:type="spellStart"/>
      <w:r w:rsidRPr="00AE4165">
        <w:rPr>
          <w:rFonts w:ascii="Times New Roman" w:eastAsia="Times New Roman" w:hAnsi="Times New Roman" w:cs="Times New Roman" w:hint="eastAsia"/>
          <w:kern w:val="0"/>
          <w:sz w:val="28"/>
          <w:szCs w:val="28"/>
          <w:lang w:eastAsia="ru-RU"/>
        </w:rPr>
        <w:t>Леонтіївна</w:t>
      </w:r>
      <w:proofErr w:type="spellEnd"/>
      <w:r w:rsidRPr="00AE4165">
        <w:rPr>
          <w:rFonts w:ascii="Times New Roman" w:eastAsia="Times New Roman" w:hAnsi="Times New Roman" w:cs="Times New Roman"/>
          <w:kern w:val="0"/>
          <w:sz w:val="28"/>
          <w:szCs w:val="28"/>
          <w:lang w:eastAsia="ru-RU"/>
        </w:rPr>
        <w:t xml:space="preserve">. </w:t>
      </w:r>
      <w:proofErr w:type="spellStart"/>
      <w:r w:rsidRPr="00AE4165">
        <w:rPr>
          <w:rFonts w:ascii="Times New Roman" w:eastAsia="Times New Roman" w:hAnsi="Times New Roman" w:cs="Times New Roman" w:hint="eastAsia"/>
          <w:kern w:val="0"/>
          <w:sz w:val="28"/>
          <w:szCs w:val="28"/>
          <w:lang w:eastAsia="ru-RU"/>
        </w:rPr>
        <w:t>Управління</w:t>
      </w:r>
      <w:proofErr w:type="spellEnd"/>
      <w:r w:rsidRPr="00AE4165">
        <w:rPr>
          <w:rFonts w:ascii="Times New Roman" w:eastAsia="Times New Roman" w:hAnsi="Times New Roman" w:cs="Times New Roman"/>
          <w:kern w:val="0"/>
          <w:sz w:val="28"/>
          <w:szCs w:val="28"/>
          <w:lang w:eastAsia="ru-RU"/>
        </w:rPr>
        <w:t xml:space="preserve"> </w:t>
      </w:r>
      <w:proofErr w:type="spellStart"/>
      <w:r w:rsidRPr="00AE4165">
        <w:rPr>
          <w:rFonts w:ascii="Times New Roman" w:eastAsia="Times New Roman" w:hAnsi="Times New Roman" w:cs="Times New Roman" w:hint="eastAsia"/>
          <w:kern w:val="0"/>
          <w:sz w:val="28"/>
          <w:szCs w:val="28"/>
          <w:lang w:eastAsia="ru-RU"/>
        </w:rPr>
        <w:t>розвитком</w:t>
      </w:r>
      <w:proofErr w:type="spellEnd"/>
      <w:r w:rsidRPr="00AE4165">
        <w:rPr>
          <w:rFonts w:ascii="Times New Roman" w:eastAsia="Times New Roman" w:hAnsi="Times New Roman" w:cs="Times New Roman"/>
          <w:kern w:val="0"/>
          <w:sz w:val="28"/>
          <w:szCs w:val="28"/>
          <w:lang w:eastAsia="ru-RU"/>
        </w:rPr>
        <w:t xml:space="preserve"> </w:t>
      </w:r>
      <w:r w:rsidRPr="00AE4165">
        <w:rPr>
          <w:rFonts w:ascii="Times New Roman" w:eastAsia="Times New Roman" w:hAnsi="Times New Roman" w:cs="Times New Roman" w:hint="eastAsia"/>
          <w:kern w:val="0"/>
          <w:sz w:val="28"/>
          <w:szCs w:val="28"/>
          <w:lang w:eastAsia="ru-RU"/>
        </w:rPr>
        <w:t>трудового</w:t>
      </w:r>
      <w:r w:rsidRPr="00AE4165">
        <w:rPr>
          <w:rFonts w:ascii="Times New Roman" w:eastAsia="Times New Roman" w:hAnsi="Times New Roman" w:cs="Times New Roman"/>
          <w:kern w:val="0"/>
          <w:sz w:val="28"/>
          <w:szCs w:val="28"/>
          <w:lang w:eastAsia="ru-RU"/>
        </w:rPr>
        <w:t xml:space="preserve"> </w:t>
      </w:r>
      <w:proofErr w:type="spellStart"/>
      <w:r w:rsidRPr="00AE4165">
        <w:rPr>
          <w:rFonts w:ascii="Times New Roman" w:eastAsia="Times New Roman" w:hAnsi="Times New Roman" w:cs="Times New Roman" w:hint="eastAsia"/>
          <w:kern w:val="0"/>
          <w:sz w:val="28"/>
          <w:szCs w:val="28"/>
          <w:lang w:eastAsia="ru-RU"/>
        </w:rPr>
        <w:t>потенціалу</w:t>
      </w:r>
      <w:proofErr w:type="spellEnd"/>
      <w:r w:rsidRPr="00AE4165">
        <w:rPr>
          <w:rFonts w:ascii="Times New Roman" w:eastAsia="Times New Roman" w:hAnsi="Times New Roman" w:cs="Times New Roman"/>
          <w:kern w:val="0"/>
          <w:sz w:val="28"/>
          <w:szCs w:val="28"/>
          <w:lang w:eastAsia="ru-RU"/>
        </w:rPr>
        <w:t xml:space="preserve"> </w:t>
      </w:r>
      <w:proofErr w:type="spellStart"/>
      <w:proofErr w:type="gramStart"/>
      <w:r w:rsidRPr="00AE4165">
        <w:rPr>
          <w:rFonts w:ascii="Times New Roman" w:eastAsia="Times New Roman" w:hAnsi="Times New Roman" w:cs="Times New Roman" w:hint="eastAsia"/>
          <w:kern w:val="0"/>
          <w:sz w:val="28"/>
          <w:szCs w:val="28"/>
          <w:lang w:eastAsia="ru-RU"/>
        </w:rPr>
        <w:t>підприємства</w:t>
      </w:r>
      <w:proofErr w:type="spellEnd"/>
      <w:r w:rsidRPr="00AE4165">
        <w:rPr>
          <w:rFonts w:ascii="Times New Roman" w:eastAsia="Times New Roman" w:hAnsi="Times New Roman" w:cs="Times New Roman"/>
          <w:kern w:val="0"/>
          <w:sz w:val="28"/>
          <w:szCs w:val="28"/>
          <w:lang w:eastAsia="ru-RU"/>
        </w:rPr>
        <w:t xml:space="preserve"> :</w:t>
      </w:r>
      <w:proofErr w:type="gramEnd"/>
      <w:r w:rsidRPr="00AE4165">
        <w:rPr>
          <w:rFonts w:ascii="Times New Roman" w:eastAsia="Times New Roman" w:hAnsi="Times New Roman" w:cs="Times New Roman"/>
          <w:kern w:val="0"/>
          <w:sz w:val="28"/>
          <w:szCs w:val="28"/>
          <w:lang w:eastAsia="ru-RU"/>
        </w:rPr>
        <w:t xml:space="preserve"> </w:t>
      </w:r>
      <w:proofErr w:type="spellStart"/>
      <w:r w:rsidRPr="00AE4165">
        <w:rPr>
          <w:rFonts w:ascii="Times New Roman" w:eastAsia="Times New Roman" w:hAnsi="Times New Roman" w:cs="Times New Roman" w:hint="eastAsia"/>
          <w:kern w:val="0"/>
          <w:sz w:val="28"/>
          <w:szCs w:val="28"/>
          <w:lang w:eastAsia="ru-RU"/>
        </w:rPr>
        <w:t>Дис</w:t>
      </w:r>
      <w:proofErr w:type="spellEnd"/>
      <w:r w:rsidRPr="00AE4165">
        <w:rPr>
          <w:rFonts w:ascii="Times New Roman" w:eastAsia="Times New Roman" w:hAnsi="Times New Roman" w:cs="Times New Roman"/>
          <w:kern w:val="0"/>
          <w:sz w:val="28"/>
          <w:szCs w:val="28"/>
          <w:lang w:eastAsia="ru-RU"/>
        </w:rPr>
        <w:t xml:space="preserve">... </w:t>
      </w:r>
      <w:r w:rsidRPr="00AE4165">
        <w:rPr>
          <w:rFonts w:ascii="Times New Roman" w:eastAsia="Times New Roman" w:hAnsi="Times New Roman" w:cs="Times New Roman" w:hint="eastAsia"/>
          <w:kern w:val="0"/>
          <w:sz w:val="28"/>
          <w:szCs w:val="28"/>
          <w:lang w:eastAsia="ru-RU"/>
        </w:rPr>
        <w:t>канд</w:t>
      </w:r>
      <w:r w:rsidRPr="00AE4165">
        <w:rPr>
          <w:rFonts w:ascii="Times New Roman" w:eastAsia="Times New Roman" w:hAnsi="Times New Roman" w:cs="Times New Roman"/>
          <w:kern w:val="0"/>
          <w:sz w:val="28"/>
          <w:szCs w:val="28"/>
          <w:lang w:eastAsia="ru-RU"/>
        </w:rPr>
        <w:t xml:space="preserve">. </w:t>
      </w:r>
      <w:r w:rsidRPr="00AE4165">
        <w:rPr>
          <w:rFonts w:ascii="Times New Roman" w:eastAsia="Times New Roman" w:hAnsi="Times New Roman" w:cs="Times New Roman" w:hint="eastAsia"/>
          <w:kern w:val="0"/>
          <w:sz w:val="28"/>
          <w:szCs w:val="28"/>
          <w:lang w:eastAsia="ru-RU"/>
        </w:rPr>
        <w:t>наук</w:t>
      </w:r>
      <w:r w:rsidRPr="00AE4165">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AE4165">
        <w:rPr>
          <w:rFonts w:ascii="Times New Roman" w:eastAsia="Times New Roman" w:hAnsi="Times New Roman" w:cs="Times New Roman"/>
          <w:kern w:val="0"/>
          <w:sz w:val="28"/>
          <w:szCs w:val="28"/>
          <w:lang w:eastAsia="ru-RU"/>
        </w:rPr>
        <w:t xml:space="preserve"> 2008</w:t>
      </w:r>
    </w:p>
    <w:p w:rsidR="00AE4165" w:rsidRDefault="00AE4165" w:rsidP="00AE4165">
      <w:r>
        <w:rPr>
          <w:rFonts w:hint="eastAsia"/>
        </w:rPr>
        <w:t>Смолюк</w:t>
      </w:r>
      <w:r>
        <w:t></w:t>
      </w:r>
      <w:r>
        <w:rPr>
          <w:rFonts w:hint="eastAsia"/>
        </w:rPr>
        <w:t>В</w:t>
      </w:r>
      <w:r>
        <w:t></w:t>
      </w:r>
      <w:r>
        <w:rPr>
          <w:rFonts w:hint="eastAsia"/>
        </w:rPr>
        <w:t>Л</w:t>
      </w:r>
      <w:r>
        <w:t></w:t>
      </w:r>
      <w:r>
        <w:t></w:t>
      </w:r>
      <w:r>
        <w:rPr>
          <w:rFonts w:hint="eastAsia"/>
        </w:rPr>
        <w:t>Управління</w:t>
      </w:r>
      <w:r>
        <w:t></w:t>
      </w:r>
      <w:r>
        <w:rPr>
          <w:rFonts w:hint="eastAsia"/>
        </w:rPr>
        <w:t>розвитком</w:t>
      </w:r>
      <w:r>
        <w:t></w:t>
      </w:r>
      <w:r>
        <w:rPr>
          <w:rFonts w:hint="eastAsia"/>
        </w:rPr>
        <w:t>трудового</w:t>
      </w:r>
      <w:r>
        <w:t></w:t>
      </w:r>
      <w:r>
        <w:rPr>
          <w:rFonts w:hint="eastAsia"/>
        </w:rPr>
        <w:t>потенціалу</w:t>
      </w:r>
      <w:r>
        <w:t></w:t>
      </w:r>
      <w:r>
        <w:rPr>
          <w:rFonts w:hint="eastAsia"/>
        </w:rPr>
        <w:t>підприємства</w:t>
      </w:r>
      <w:r>
        <w:t></w:t>
      </w:r>
      <w:r>
        <w:t></w:t>
      </w:r>
      <w:r>
        <w:rPr>
          <w:rFonts w:hint="eastAsia"/>
        </w:rPr>
        <w:t>–</w:t>
      </w:r>
      <w:r>
        <w:t></w:t>
      </w:r>
      <w:r>
        <w:rPr>
          <w:rFonts w:hint="eastAsia"/>
        </w:rPr>
        <w:t>Рукопис</w:t>
      </w:r>
      <w:r>
        <w:t></w:t>
      </w:r>
    </w:p>
    <w:p w:rsidR="00AE4165" w:rsidRDefault="00AE4165" w:rsidP="00AE4165"/>
    <w:p w:rsidR="00AE4165" w:rsidRDefault="00AE4165" w:rsidP="00AE4165">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Харківський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Харків</w:t>
      </w:r>
      <w:r>
        <w:t></w:t>
      </w:r>
      <w:r>
        <w:t></w:t>
      </w:r>
      <w:r>
        <w:t></w:t>
      </w:r>
      <w:r>
        <w:t></w:t>
      </w:r>
      <w:r>
        <w:t></w:t>
      </w:r>
      <w:r>
        <w:t></w:t>
      </w:r>
      <w:r>
        <w:t></w:t>
      </w:r>
    </w:p>
    <w:p w:rsidR="00AE4165" w:rsidRDefault="00AE4165" w:rsidP="00AE4165"/>
    <w:p w:rsidR="00AE4165" w:rsidRPr="00AE4165" w:rsidRDefault="00AE4165" w:rsidP="00AE4165">
      <w:r>
        <w:rPr>
          <w:rFonts w:hint="eastAsia"/>
        </w:rPr>
        <w:t>Дисертацію</w:t>
      </w:r>
      <w:r>
        <w:t></w:t>
      </w:r>
      <w:r>
        <w:rPr>
          <w:rFonts w:hint="eastAsia"/>
        </w:rPr>
        <w:t>присвячено</w:t>
      </w:r>
      <w:r>
        <w:t></w:t>
      </w:r>
      <w:r>
        <w:rPr>
          <w:rFonts w:hint="eastAsia"/>
        </w:rPr>
        <w:t>теоретичному</w:t>
      </w:r>
      <w:r>
        <w:t></w:t>
      </w:r>
      <w:r>
        <w:rPr>
          <w:rFonts w:hint="eastAsia"/>
        </w:rPr>
        <w:t>обґрунтуванню</w:t>
      </w:r>
      <w:r>
        <w:t></w:t>
      </w:r>
      <w:r>
        <w:rPr>
          <w:rFonts w:hint="eastAsia"/>
        </w:rPr>
        <w:t>та</w:t>
      </w:r>
      <w:r>
        <w:t></w:t>
      </w:r>
      <w:r>
        <w:rPr>
          <w:rFonts w:hint="eastAsia"/>
        </w:rPr>
        <w:t>вдосконаленню</w:t>
      </w:r>
      <w:r>
        <w:t></w:t>
      </w:r>
      <w:r>
        <w:rPr>
          <w:rFonts w:hint="eastAsia"/>
        </w:rPr>
        <w:t>нових</w:t>
      </w:r>
      <w:r>
        <w:t></w:t>
      </w:r>
      <w:r>
        <w:rPr>
          <w:rFonts w:hint="eastAsia"/>
        </w:rPr>
        <w:t>методичних</w:t>
      </w:r>
      <w:r>
        <w:t></w:t>
      </w:r>
      <w:r>
        <w:rPr>
          <w:rFonts w:hint="eastAsia"/>
        </w:rPr>
        <w:t>підходів</w:t>
      </w:r>
      <w:r>
        <w:t></w:t>
      </w:r>
      <w:r>
        <w:rPr>
          <w:rFonts w:hint="eastAsia"/>
        </w:rPr>
        <w:t>і</w:t>
      </w:r>
      <w:r>
        <w:t></w:t>
      </w:r>
      <w:r>
        <w:rPr>
          <w:rFonts w:hint="eastAsia"/>
        </w:rPr>
        <w:t>практичних</w:t>
      </w:r>
      <w:r>
        <w:t></w:t>
      </w:r>
      <w:r>
        <w:rPr>
          <w:rFonts w:hint="eastAsia"/>
        </w:rPr>
        <w:t>рекомендацій</w:t>
      </w:r>
      <w:r>
        <w:t></w:t>
      </w:r>
      <w:r>
        <w:rPr>
          <w:rFonts w:hint="eastAsia"/>
        </w:rPr>
        <w:t>щодо</w:t>
      </w:r>
      <w:r>
        <w:t></w:t>
      </w:r>
      <w:r>
        <w:rPr>
          <w:rFonts w:hint="eastAsia"/>
        </w:rPr>
        <w:t>управління</w:t>
      </w:r>
      <w:r>
        <w:t></w:t>
      </w:r>
      <w:r>
        <w:rPr>
          <w:rFonts w:hint="eastAsia"/>
        </w:rPr>
        <w:t>розвитком</w:t>
      </w:r>
      <w:r>
        <w:t></w:t>
      </w:r>
      <w:r>
        <w:rPr>
          <w:rFonts w:hint="eastAsia"/>
        </w:rPr>
        <w:t>трудового</w:t>
      </w:r>
      <w:r>
        <w:t></w:t>
      </w:r>
      <w:r>
        <w:rPr>
          <w:rFonts w:hint="eastAsia"/>
        </w:rPr>
        <w:t>потенціалу</w:t>
      </w:r>
      <w:r>
        <w:t></w:t>
      </w:r>
      <w:r>
        <w:rPr>
          <w:rFonts w:hint="eastAsia"/>
        </w:rPr>
        <w:t>підприємства</w:t>
      </w:r>
      <w:r>
        <w:t></w:t>
      </w:r>
      <w:r>
        <w:t></w:t>
      </w:r>
      <w:r>
        <w:rPr>
          <w:rFonts w:hint="eastAsia"/>
        </w:rPr>
        <w:t>У</w:t>
      </w:r>
      <w:r>
        <w:t></w:t>
      </w:r>
      <w:r>
        <w:rPr>
          <w:rFonts w:hint="eastAsia"/>
        </w:rPr>
        <w:t>роботі</w:t>
      </w:r>
      <w:r>
        <w:t></w:t>
      </w:r>
      <w:r>
        <w:rPr>
          <w:rFonts w:hint="eastAsia"/>
        </w:rPr>
        <w:t>узагальнено</w:t>
      </w:r>
      <w:r>
        <w:t></w:t>
      </w:r>
      <w:r>
        <w:rPr>
          <w:rFonts w:hint="eastAsia"/>
        </w:rPr>
        <w:t>існуючі</w:t>
      </w:r>
      <w:r>
        <w:t></w:t>
      </w:r>
      <w:r>
        <w:rPr>
          <w:rFonts w:hint="eastAsia"/>
        </w:rPr>
        <w:t>підходи</w:t>
      </w:r>
      <w:r>
        <w:t></w:t>
      </w:r>
      <w:r>
        <w:rPr>
          <w:rFonts w:hint="eastAsia"/>
        </w:rPr>
        <w:t>до</w:t>
      </w:r>
      <w:r>
        <w:t></w:t>
      </w:r>
      <w:r>
        <w:rPr>
          <w:rFonts w:hint="eastAsia"/>
        </w:rPr>
        <w:t>визначення</w:t>
      </w:r>
      <w:r>
        <w:t></w:t>
      </w:r>
      <w:r>
        <w:rPr>
          <w:rFonts w:hint="eastAsia"/>
        </w:rPr>
        <w:t>поняття</w:t>
      </w:r>
      <w:r>
        <w:t></w:t>
      </w:r>
      <w:r>
        <w:t></w:t>
      </w:r>
      <w:r>
        <w:rPr>
          <w:rFonts w:hint="eastAsia"/>
        </w:rPr>
        <w:t>трудовий</w:t>
      </w:r>
      <w:r>
        <w:t></w:t>
      </w:r>
      <w:r>
        <w:rPr>
          <w:rFonts w:hint="eastAsia"/>
        </w:rPr>
        <w:t>потенціал</w:t>
      </w:r>
      <w:r>
        <w:t></w:t>
      </w:r>
      <w:r>
        <w:t></w:t>
      </w:r>
      <w:r>
        <w:rPr>
          <w:rFonts w:hint="eastAsia"/>
        </w:rPr>
        <w:t>та</w:t>
      </w:r>
      <w:r>
        <w:t></w:t>
      </w:r>
      <w:r>
        <w:rPr>
          <w:rFonts w:hint="eastAsia"/>
        </w:rPr>
        <w:t>його</w:t>
      </w:r>
      <w:r>
        <w:t></w:t>
      </w:r>
      <w:r>
        <w:rPr>
          <w:rFonts w:hint="eastAsia"/>
        </w:rPr>
        <w:t>характеристик</w:t>
      </w:r>
      <w:r>
        <w:t></w:t>
      </w:r>
      <w:r>
        <w:t></w:t>
      </w:r>
      <w:r>
        <w:rPr>
          <w:rFonts w:hint="eastAsia"/>
        </w:rPr>
        <w:t>уточнено</w:t>
      </w:r>
      <w:r>
        <w:t></w:t>
      </w:r>
      <w:r>
        <w:rPr>
          <w:rFonts w:hint="eastAsia"/>
        </w:rPr>
        <w:t>структуру</w:t>
      </w:r>
      <w:r>
        <w:t></w:t>
      </w:r>
      <w:r>
        <w:rPr>
          <w:rFonts w:hint="eastAsia"/>
        </w:rPr>
        <w:t>трудового</w:t>
      </w:r>
      <w:r>
        <w:t></w:t>
      </w:r>
      <w:r>
        <w:rPr>
          <w:rFonts w:hint="eastAsia"/>
        </w:rPr>
        <w:t>потенціалу</w:t>
      </w:r>
      <w:r>
        <w:t></w:t>
      </w:r>
      <w:r>
        <w:t></w:t>
      </w:r>
      <w:r>
        <w:rPr>
          <w:rFonts w:hint="eastAsia"/>
        </w:rPr>
        <w:t>систематизовано</w:t>
      </w:r>
      <w:r>
        <w:t></w:t>
      </w:r>
      <w:r>
        <w:rPr>
          <w:rFonts w:hint="eastAsia"/>
        </w:rPr>
        <w:t>зовнішні</w:t>
      </w:r>
      <w:r>
        <w:t></w:t>
      </w:r>
      <w:r>
        <w:rPr>
          <w:rFonts w:hint="eastAsia"/>
        </w:rPr>
        <w:t>та</w:t>
      </w:r>
      <w:r>
        <w:t></w:t>
      </w:r>
      <w:r>
        <w:rPr>
          <w:rFonts w:hint="eastAsia"/>
        </w:rPr>
        <w:t>внутрішні</w:t>
      </w:r>
      <w:r>
        <w:t></w:t>
      </w:r>
      <w:r>
        <w:rPr>
          <w:rFonts w:hint="eastAsia"/>
        </w:rPr>
        <w:t>фактори</w:t>
      </w:r>
      <w:r>
        <w:t></w:t>
      </w:r>
      <w:r>
        <w:rPr>
          <w:rFonts w:hint="eastAsia"/>
        </w:rPr>
        <w:t>розвитку</w:t>
      </w:r>
      <w:r>
        <w:t></w:t>
      </w:r>
      <w:r>
        <w:rPr>
          <w:rFonts w:hint="eastAsia"/>
        </w:rPr>
        <w:t>трудового</w:t>
      </w:r>
      <w:r>
        <w:t></w:t>
      </w:r>
      <w:r>
        <w:rPr>
          <w:rFonts w:hint="eastAsia"/>
        </w:rPr>
        <w:t>потенціалу</w:t>
      </w:r>
      <w:r>
        <w:t></w:t>
      </w:r>
      <w:r>
        <w:t></w:t>
      </w:r>
      <w:r>
        <w:rPr>
          <w:rFonts w:hint="eastAsia"/>
        </w:rPr>
        <w:t>визначено</w:t>
      </w:r>
      <w:r>
        <w:t></w:t>
      </w:r>
      <w:r>
        <w:rPr>
          <w:rFonts w:hint="eastAsia"/>
        </w:rPr>
        <w:t>сутність</w:t>
      </w:r>
      <w:r>
        <w:t></w:t>
      </w:r>
      <w:r>
        <w:rPr>
          <w:rFonts w:hint="eastAsia"/>
        </w:rPr>
        <w:t>і</w:t>
      </w:r>
      <w:r>
        <w:t></w:t>
      </w:r>
      <w:r>
        <w:rPr>
          <w:rFonts w:hint="eastAsia"/>
        </w:rPr>
        <w:t>структуру</w:t>
      </w:r>
      <w:r>
        <w:t></w:t>
      </w:r>
      <w:r>
        <w:rPr>
          <w:rFonts w:hint="eastAsia"/>
        </w:rPr>
        <w:t>функціонального</w:t>
      </w:r>
      <w:r>
        <w:t></w:t>
      </w:r>
      <w:r>
        <w:rPr>
          <w:rFonts w:hint="eastAsia"/>
        </w:rPr>
        <w:t>механізму</w:t>
      </w:r>
      <w:r>
        <w:t></w:t>
      </w:r>
      <w:r>
        <w:rPr>
          <w:rFonts w:hint="eastAsia"/>
        </w:rPr>
        <w:t>управління</w:t>
      </w:r>
      <w:r>
        <w:t></w:t>
      </w:r>
      <w:r>
        <w:rPr>
          <w:rFonts w:hint="eastAsia"/>
        </w:rPr>
        <w:t>розвитком</w:t>
      </w:r>
      <w:r>
        <w:t></w:t>
      </w:r>
      <w:r>
        <w:rPr>
          <w:rFonts w:hint="eastAsia"/>
        </w:rPr>
        <w:t>трудового</w:t>
      </w:r>
      <w:r>
        <w:t></w:t>
      </w:r>
      <w:r>
        <w:rPr>
          <w:rFonts w:hint="eastAsia"/>
        </w:rPr>
        <w:t>потенціалу</w:t>
      </w:r>
      <w:r>
        <w:t></w:t>
      </w:r>
      <w:r>
        <w:rPr>
          <w:rFonts w:hint="eastAsia"/>
        </w:rPr>
        <w:t>підприємства</w:t>
      </w:r>
      <w:r>
        <w:t></w:t>
      </w:r>
      <w:r>
        <w:t></w:t>
      </w:r>
      <w:r>
        <w:rPr>
          <w:rFonts w:hint="eastAsia"/>
        </w:rPr>
        <w:t>Проаналізовано</w:t>
      </w:r>
      <w:r>
        <w:t></w:t>
      </w:r>
      <w:r>
        <w:rPr>
          <w:rFonts w:hint="eastAsia"/>
        </w:rPr>
        <w:t>та</w:t>
      </w:r>
      <w:r>
        <w:t></w:t>
      </w:r>
      <w:r>
        <w:rPr>
          <w:rFonts w:hint="eastAsia"/>
        </w:rPr>
        <w:t>оцінено</w:t>
      </w:r>
      <w:r>
        <w:t></w:t>
      </w:r>
      <w:r>
        <w:rPr>
          <w:rFonts w:hint="eastAsia"/>
        </w:rPr>
        <w:t>вплив</w:t>
      </w:r>
      <w:r>
        <w:t></w:t>
      </w:r>
      <w:r>
        <w:rPr>
          <w:rFonts w:hint="eastAsia"/>
        </w:rPr>
        <w:t>факторів</w:t>
      </w:r>
      <w:r>
        <w:t></w:t>
      </w:r>
      <w:r>
        <w:rPr>
          <w:rFonts w:hint="eastAsia"/>
        </w:rPr>
        <w:t>на</w:t>
      </w:r>
      <w:r>
        <w:t></w:t>
      </w:r>
      <w:r>
        <w:rPr>
          <w:rFonts w:hint="eastAsia"/>
        </w:rPr>
        <w:t>трудовий</w:t>
      </w:r>
      <w:r>
        <w:t></w:t>
      </w:r>
      <w:r>
        <w:rPr>
          <w:rFonts w:hint="eastAsia"/>
        </w:rPr>
        <w:t>потенціал</w:t>
      </w:r>
      <w:r>
        <w:t></w:t>
      </w:r>
      <w:r>
        <w:t></w:t>
      </w:r>
      <w:r>
        <w:rPr>
          <w:rFonts w:hint="eastAsia"/>
        </w:rPr>
        <w:t>проведено</w:t>
      </w:r>
      <w:r>
        <w:t></w:t>
      </w:r>
      <w:r>
        <w:rPr>
          <w:rFonts w:hint="eastAsia"/>
        </w:rPr>
        <w:t>аналіз</w:t>
      </w:r>
      <w:r>
        <w:t></w:t>
      </w:r>
      <w:r>
        <w:rPr>
          <w:rFonts w:hint="eastAsia"/>
        </w:rPr>
        <w:t>його</w:t>
      </w:r>
      <w:r>
        <w:t></w:t>
      </w:r>
      <w:r>
        <w:rPr>
          <w:rFonts w:hint="eastAsia"/>
        </w:rPr>
        <w:t>розвитку</w:t>
      </w:r>
      <w:r>
        <w:t></w:t>
      </w:r>
      <w:r>
        <w:rPr>
          <w:rFonts w:hint="eastAsia"/>
        </w:rPr>
        <w:t>на</w:t>
      </w:r>
      <w:r>
        <w:t></w:t>
      </w:r>
      <w:r>
        <w:rPr>
          <w:rFonts w:hint="eastAsia"/>
        </w:rPr>
        <w:t>основі</w:t>
      </w:r>
      <w:r>
        <w:t></w:t>
      </w:r>
      <w:r>
        <w:rPr>
          <w:rFonts w:hint="eastAsia"/>
        </w:rPr>
        <w:t>вдосконаленої</w:t>
      </w:r>
      <w:r>
        <w:t></w:t>
      </w:r>
      <w:r>
        <w:rPr>
          <w:rFonts w:hint="eastAsia"/>
        </w:rPr>
        <w:t>системи</w:t>
      </w:r>
      <w:r>
        <w:t></w:t>
      </w:r>
      <w:r>
        <w:rPr>
          <w:rFonts w:hint="eastAsia"/>
        </w:rPr>
        <w:t>показників</w:t>
      </w:r>
      <w:r>
        <w:t></w:t>
      </w:r>
      <w:r>
        <w:t></w:t>
      </w:r>
      <w:r>
        <w:rPr>
          <w:rFonts w:hint="eastAsia"/>
        </w:rPr>
        <w:t>до</w:t>
      </w:r>
      <w:r>
        <w:t></w:t>
      </w:r>
      <w:r>
        <w:rPr>
          <w:rFonts w:hint="eastAsia"/>
        </w:rPr>
        <w:t>якої</w:t>
      </w:r>
      <w:r>
        <w:t></w:t>
      </w:r>
      <w:r>
        <w:rPr>
          <w:rFonts w:hint="eastAsia"/>
        </w:rPr>
        <w:t>включено</w:t>
      </w:r>
      <w:r>
        <w:t></w:t>
      </w:r>
      <w:r>
        <w:rPr>
          <w:rFonts w:hint="eastAsia"/>
        </w:rPr>
        <w:t>кількісні</w:t>
      </w:r>
      <w:r>
        <w:t></w:t>
      </w:r>
      <w:r>
        <w:rPr>
          <w:rFonts w:hint="eastAsia"/>
        </w:rPr>
        <w:t>та</w:t>
      </w:r>
      <w:r>
        <w:t></w:t>
      </w:r>
      <w:r>
        <w:rPr>
          <w:rFonts w:hint="eastAsia"/>
        </w:rPr>
        <w:t>якісні</w:t>
      </w:r>
      <w:r>
        <w:t></w:t>
      </w:r>
      <w:r>
        <w:rPr>
          <w:rFonts w:hint="eastAsia"/>
        </w:rPr>
        <w:t>показники</w:t>
      </w:r>
      <w:r>
        <w:t></w:t>
      </w:r>
      <w:r>
        <w:t></w:t>
      </w:r>
      <w:r>
        <w:rPr>
          <w:rFonts w:hint="eastAsia"/>
        </w:rPr>
        <w:t>Розроблено</w:t>
      </w:r>
      <w:r>
        <w:t></w:t>
      </w:r>
      <w:r>
        <w:rPr>
          <w:rFonts w:hint="eastAsia"/>
        </w:rPr>
        <w:t>методику</w:t>
      </w:r>
      <w:r>
        <w:t></w:t>
      </w:r>
      <w:r>
        <w:rPr>
          <w:rFonts w:hint="eastAsia"/>
        </w:rPr>
        <w:t>комплексної</w:t>
      </w:r>
      <w:r>
        <w:t></w:t>
      </w:r>
      <w:r>
        <w:rPr>
          <w:rFonts w:hint="eastAsia"/>
        </w:rPr>
        <w:t>оцінки</w:t>
      </w:r>
      <w:r>
        <w:t></w:t>
      </w:r>
      <w:r>
        <w:rPr>
          <w:rFonts w:hint="eastAsia"/>
        </w:rPr>
        <w:t>рівня</w:t>
      </w:r>
      <w:r>
        <w:t></w:t>
      </w:r>
      <w:r>
        <w:rPr>
          <w:rFonts w:hint="eastAsia"/>
        </w:rPr>
        <w:t>розвитку</w:t>
      </w:r>
      <w:r>
        <w:t></w:t>
      </w:r>
      <w:r>
        <w:rPr>
          <w:rFonts w:hint="eastAsia"/>
        </w:rPr>
        <w:t>трудового</w:t>
      </w:r>
      <w:r>
        <w:t></w:t>
      </w:r>
      <w:r>
        <w:rPr>
          <w:rFonts w:hint="eastAsia"/>
        </w:rPr>
        <w:t>потенціалу</w:t>
      </w:r>
      <w:r>
        <w:t></w:t>
      </w:r>
      <w:r>
        <w:rPr>
          <w:rFonts w:hint="eastAsia"/>
        </w:rPr>
        <w:t>підприємства</w:t>
      </w:r>
      <w:r>
        <w:t></w:t>
      </w:r>
      <w:r>
        <w:rPr>
          <w:rFonts w:hint="eastAsia"/>
        </w:rPr>
        <w:t>з</w:t>
      </w:r>
      <w:r>
        <w:t></w:t>
      </w:r>
      <w:r>
        <w:rPr>
          <w:rFonts w:hint="eastAsia"/>
        </w:rPr>
        <w:t>застосуванням</w:t>
      </w:r>
      <w:r>
        <w:t></w:t>
      </w:r>
      <w:r>
        <w:rPr>
          <w:rFonts w:hint="eastAsia"/>
        </w:rPr>
        <w:t>інтегральних</w:t>
      </w:r>
      <w:r>
        <w:t></w:t>
      </w:r>
      <w:r>
        <w:rPr>
          <w:rFonts w:hint="eastAsia"/>
        </w:rPr>
        <w:t>показників</w:t>
      </w:r>
      <w:r>
        <w:t></w:t>
      </w:r>
      <w:r>
        <w:t></w:t>
      </w:r>
      <w:r>
        <w:rPr>
          <w:rFonts w:hint="eastAsia"/>
        </w:rPr>
        <w:t>методичні</w:t>
      </w:r>
      <w:r>
        <w:t></w:t>
      </w:r>
      <w:r>
        <w:rPr>
          <w:rFonts w:hint="eastAsia"/>
        </w:rPr>
        <w:t>рекомендації</w:t>
      </w:r>
      <w:r>
        <w:t></w:t>
      </w:r>
      <w:r>
        <w:rPr>
          <w:rFonts w:hint="eastAsia"/>
        </w:rPr>
        <w:t>щодо</w:t>
      </w:r>
      <w:r>
        <w:t></w:t>
      </w:r>
      <w:r>
        <w:rPr>
          <w:rFonts w:hint="eastAsia"/>
        </w:rPr>
        <w:t>аналізу</w:t>
      </w:r>
      <w:r>
        <w:t></w:t>
      </w:r>
      <w:r>
        <w:rPr>
          <w:rFonts w:hint="eastAsia"/>
        </w:rPr>
        <w:t>впливу</w:t>
      </w:r>
      <w:r>
        <w:t></w:t>
      </w:r>
      <w:r>
        <w:rPr>
          <w:rFonts w:hint="eastAsia"/>
        </w:rPr>
        <w:t>показників</w:t>
      </w:r>
      <w:r>
        <w:t></w:t>
      </w:r>
      <w:r>
        <w:rPr>
          <w:rFonts w:hint="eastAsia"/>
        </w:rPr>
        <w:t>розвитку</w:t>
      </w:r>
      <w:r>
        <w:t></w:t>
      </w:r>
      <w:r>
        <w:rPr>
          <w:rFonts w:hint="eastAsia"/>
        </w:rPr>
        <w:t>трудового</w:t>
      </w:r>
      <w:r>
        <w:t></w:t>
      </w:r>
      <w:r>
        <w:rPr>
          <w:rFonts w:hint="eastAsia"/>
        </w:rPr>
        <w:t>потенціалу</w:t>
      </w:r>
      <w:r>
        <w:t></w:t>
      </w:r>
      <w:r>
        <w:rPr>
          <w:rFonts w:hint="eastAsia"/>
        </w:rPr>
        <w:t>на</w:t>
      </w:r>
      <w:r>
        <w:t></w:t>
      </w:r>
      <w:r>
        <w:rPr>
          <w:rFonts w:hint="eastAsia"/>
        </w:rPr>
        <w:t>результативність</w:t>
      </w:r>
      <w:r>
        <w:t></w:t>
      </w:r>
      <w:r>
        <w:rPr>
          <w:rFonts w:hint="eastAsia"/>
        </w:rPr>
        <w:t>діяльності</w:t>
      </w:r>
      <w:r>
        <w:t></w:t>
      </w:r>
      <w:r>
        <w:rPr>
          <w:rFonts w:hint="eastAsia"/>
        </w:rPr>
        <w:t>підприємства</w:t>
      </w:r>
      <w:r>
        <w:t></w:t>
      </w:r>
      <w:r>
        <w:t></w:t>
      </w:r>
      <w:r>
        <w:rPr>
          <w:rFonts w:hint="eastAsia"/>
        </w:rPr>
        <w:t>запропоновано</w:t>
      </w:r>
      <w:r>
        <w:t></w:t>
      </w:r>
      <w:r>
        <w:rPr>
          <w:rFonts w:hint="eastAsia"/>
        </w:rPr>
        <w:t>методичний</w:t>
      </w:r>
      <w:r>
        <w:t></w:t>
      </w:r>
      <w:r>
        <w:rPr>
          <w:rFonts w:hint="eastAsia"/>
        </w:rPr>
        <w:t>підхід</w:t>
      </w:r>
      <w:r>
        <w:t></w:t>
      </w:r>
      <w:r>
        <w:rPr>
          <w:rFonts w:hint="eastAsia"/>
        </w:rPr>
        <w:t>до</w:t>
      </w:r>
      <w:r>
        <w:t></w:t>
      </w:r>
      <w:r>
        <w:rPr>
          <w:rFonts w:hint="eastAsia"/>
        </w:rPr>
        <w:t>формування</w:t>
      </w:r>
      <w:r>
        <w:t></w:t>
      </w:r>
      <w:r>
        <w:rPr>
          <w:rFonts w:hint="eastAsia"/>
        </w:rPr>
        <w:t>організаційного</w:t>
      </w:r>
      <w:r>
        <w:t></w:t>
      </w:r>
      <w:r>
        <w:rPr>
          <w:rFonts w:hint="eastAsia"/>
        </w:rPr>
        <w:t>механізму</w:t>
      </w:r>
      <w:r>
        <w:t></w:t>
      </w:r>
      <w:r>
        <w:rPr>
          <w:rFonts w:hint="eastAsia"/>
        </w:rPr>
        <w:t>управління</w:t>
      </w:r>
      <w:r>
        <w:t></w:t>
      </w:r>
      <w:r>
        <w:rPr>
          <w:rFonts w:hint="eastAsia"/>
        </w:rPr>
        <w:t>трудовим</w:t>
      </w:r>
      <w:r>
        <w:t></w:t>
      </w:r>
      <w:r>
        <w:rPr>
          <w:rFonts w:hint="eastAsia"/>
        </w:rPr>
        <w:t>потенціалом</w:t>
      </w:r>
      <w:r>
        <w:t></w:t>
      </w:r>
      <w:r>
        <w:rPr>
          <w:rFonts w:hint="eastAsia"/>
        </w:rPr>
        <w:t>підприємства</w:t>
      </w:r>
      <w:r>
        <w:t></w:t>
      </w:r>
      <w:bookmarkEnd w:id="0"/>
    </w:p>
    <w:sectPr w:rsidR="00AE4165" w:rsidRPr="00AE416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28F" w:rsidRDefault="001F028F">
      <w:pPr>
        <w:spacing w:after="0" w:line="240" w:lineRule="auto"/>
      </w:pPr>
      <w:r>
        <w:separator/>
      </w:r>
    </w:p>
  </w:endnote>
  <w:endnote w:type="continuationSeparator" w:id="0">
    <w:p w:rsidR="001F028F" w:rsidRDefault="001F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28F" w:rsidRDefault="001F028F"/>
    <w:p w:rsidR="001F028F" w:rsidRDefault="001F028F"/>
    <w:p w:rsidR="001F028F" w:rsidRDefault="001F028F"/>
    <w:p w:rsidR="001F028F" w:rsidRDefault="001F028F"/>
    <w:p w:rsidR="001F028F" w:rsidRDefault="001F028F"/>
    <w:p w:rsidR="001F028F" w:rsidRDefault="001F028F"/>
    <w:p w:rsidR="001F028F" w:rsidRDefault="001F028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8F" w:rsidRDefault="001F02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F028F" w:rsidRDefault="001F02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F028F" w:rsidRDefault="001F028F"/>
    <w:p w:rsidR="001F028F" w:rsidRDefault="001F028F"/>
    <w:p w:rsidR="001F028F" w:rsidRDefault="001F028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8F" w:rsidRDefault="001F028F"/>
                          <w:p w:rsidR="001F028F" w:rsidRDefault="001F028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F028F" w:rsidRDefault="001F028F"/>
                    <w:p w:rsidR="001F028F" w:rsidRDefault="001F028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F028F" w:rsidRDefault="001F028F"/>
    <w:p w:rsidR="001F028F" w:rsidRDefault="001F028F">
      <w:pPr>
        <w:rPr>
          <w:sz w:val="2"/>
          <w:szCs w:val="2"/>
        </w:rPr>
      </w:pPr>
    </w:p>
    <w:p w:rsidR="001F028F" w:rsidRDefault="001F028F"/>
    <w:p w:rsidR="001F028F" w:rsidRDefault="001F028F">
      <w:pPr>
        <w:spacing w:after="0" w:line="240" w:lineRule="auto"/>
      </w:pPr>
    </w:p>
  </w:footnote>
  <w:footnote w:type="continuationSeparator" w:id="0">
    <w:p w:rsidR="001F028F" w:rsidRDefault="001F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8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F3343-6D46-4437-AF81-3C30719E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17118</TotalTime>
  <Pages>1</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776</cp:revision>
  <cp:lastPrinted>2009-02-06T05:36:00Z</cp:lastPrinted>
  <dcterms:created xsi:type="dcterms:W3CDTF">2023-09-07T12:38:00Z</dcterms:created>
  <dcterms:modified xsi:type="dcterms:W3CDTF">2023-11-21T11:43:00Z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