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382F" w14:textId="5FA8F3D1" w:rsidR="004F46CB" w:rsidRDefault="001341D4" w:rsidP="001341D4">
      <w:r w:rsidRPr="001341D4">
        <w:rPr>
          <w:rFonts w:hint="eastAsia"/>
        </w:rPr>
        <w:t>Крылова</w:t>
      </w:r>
      <w:r w:rsidRPr="001341D4">
        <w:t xml:space="preserve"> </w:t>
      </w:r>
      <w:r w:rsidRPr="001341D4">
        <w:rPr>
          <w:rFonts w:hint="eastAsia"/>
        </w:rPr>
        <w:t>Анастасия</w:t>
      </w:r>
      <w:r w:rsidRPr="001341D4">
        <w:t xml:space="preserve"> </w:t>
      </w:r>
      <w:r w:rsidRPr="001341D4">
        <w:rPr>
          <w:rFonts w:hint="eastAsia"/>
        </w:rPr>
        <w:t>Андреевна</w:t>
      </w:r>
      <w:r>
        <w:rPr>
          <w:rFonts w:hint="cs"/>
        </w:rPr>
        <w:t xml:space="preserve"> </w:t>
      </w:r>
      <w:r w:rsidRPr="001341D4">
        <w:rPr>
          <w:rFonts w:hint="eastAsia"/>
        </w:rPr>
        <w:t>Исследование</w:t>
      </w:r>
      <w:r w:rsidRPr="001341D4">
        <w:t xml:space="preserve"> </w:t>
      </w:r>
      <w:r w:rsidRPr="001341D4">
        <w:rPr>
          <w:rFonts w:hint="eastAsia"/>
        </w:rPr>
        <w:t>и</w:t>
      </w:r>
      <w:r w:rsidRPr="001341D4">
        <w:t xml:space="preserve"> </w:t>
      </w:r>
      <w:r w:rsidRPr="001341D4">
        <w:rPr>
          <w:rFonts w:hint="eastAsia"/>
        </w:rPr>
        <w:t>разработка</w:t>
      </w:r>
      <w:r w:rsidRPr="001341D4">
        <w:t xml:space="preserve"> </w:t>
      </w:r>
      <w:r w:rsidRPr="001341D4">
        <w:rPr>
          <w:rFonts w:hint="eastAsia"/>
        </w:rPr>
        <w:t>модульного</w:t>
      </w:r>
      <w:r w:rsidRPr="001341D4">
        <w:t xml:space="preserve"> </w:t>
      </w:r>
      <w:r w:rsidRPr="001341D4">
        <w:rPr>
          <w:rFonts w:hint="eastAsia"/>
        </w:rPr>
        <w:t>технологического</w:t>
      </w:r>
      <w:r w:rsidRPr="001341D4">
        <w:t xml:space="preserve"> </w:t>
      </w:r>
      <w:r w:rsidRPr="001341D4">
        <w:rPr>
          <w:rFonts w:hint="eastAsia"/>
        </w:rPr>
        <w:t>оборудования</w:t>
      </w:r>
      <w:r w:rsidRPr="001341D4">
        <w:t xml:space="preserve"> </w:t>
      </w:r>
      <w:r w:rsidRPr="001341D4">
        <w:rPr>
          <w:rFonts w:hint="eastAsia"/>
        </w:rPr>
        <w:t>для</w:t>
      </w:r>
      <w:r w:rsidRPr="001341D4">
        <w:t xml:space="preserve"> </w:t>
      </w:r>
      <w:r w:rsidRPr="001341D4">
        <w:rPr>
          <w:rFonts w:hint="eastAsia"/>
        </w:rPr>
        <w:t>единичного</w:t>
      </w:r>
      <w:r w:rsidRPr="001341D4">
        <w:t xml:space="preserve"> </w:t>
      </w:r>
      <w:r w:rsidRPr="001341D4">
        <w:rPr>
          <w:rFonts w:hint="eastAsia"/>
        </w:rPr>
        <w:t>и</w:t>
      </w:r>
      <w:r w:rsidRPr="001341D4">
        <w:t xml:space="preserve"> </w:t>
      </w:r>
      <w:r w:rsidRPr="001341D4">
        <w:rPr>
          <w:rFonts w:hint="eastAsia"/>
        </w:rPr>
        <w:t>мелкосерийного</w:t>
      </w:r>
      <w:r w:rsidRPr="001341D4">
        <w:t xml:space="preserve"> </w:t>
      </w:r>
      <w:r w:rsidRPr="001341D4">
        <w:rPr>
          <w:rFonts w:hint="eastAsia"/>
        </w:rPr>
        <w:t>производства</w:t>
      </w:r>
    </w:p>
    <w:p w14:paraId="5918834E" w14:textId="77777777" w:rsidR="001341D4" w:rsidRDefault="001341D4" w:rsidP="001341D4">
      <w:r>
        <w:rPr>
          <w:rFonts w:hint="eastAsia"/>
        </w:rPr>
        <w:t>ОГЛАВЛЕНИЕ</w:t>
      </w:r>
      <w:r>
        <w:t xml:space="preserve"> </w:t>
      </w:r>
      <w:r>
        <w:rPr>
          <w:rFonts w:hint="eastAsia"/>
        </w:rPr>
        <w:t>ДИССЕРТАЦИИ</w:t>
      </w:r>
    </w:p>
    <w:p w14:paraId="1C722B84" w14:textId="77777777" w:rsidR="001341D4" w:rsidRDefault="001341D4" w:rsidP="001341D4">
      <w:r>
        <w:rPr>
          <w:rFonts w:hint="eastAsia"/>
        </w:rPr>
        <w:t>кандидат</w:t>
      </w:r>
      <w:r>
        <w:t xml:space="preserve"> </w:t>
      </w:r>
      <w:r>
        <w:rPr>
          <w:rFonts w:hint="eastAsia"/>
        </w:rPr>
        <w:t>наук</w:t>
      </w:r>
      <w:r>
        <w:t xml:space="preserve"> </w:t>
      </w:r>
      <w:r>
        <w:rPr>
          <w:rFonts w:hint="eastAsia"/>
        </w:rPr>
        <w:t>Крылова</w:t>
      </w:r>
      <w:r>
        <w:t xml:space="preserve"> </w:t>
      </w:r>
      <w:r>
        <w:rPr>
          <w:rFonts w:hint="eastAsia"/>
        </w:rPr>
        <w:t>Анастасия</w:t>
      </w:r>
      <w:r>
        <w:t xml:space="preserve"> </w:t>
      </w:r>
      <w:r>
        <w:rPr>
          <w:rFonts w:hint="eastAsia"/>
        </w:rPr>
        <w:t>Андреевна</w:t>
      </w:r>
    </w:p>
    <w:p w14:paraId="62FC3B2C" w14:textId="77777777" w:rsidR="001341D4" w:rsidRDefault="001341D4" w:rsidP="001341D4">
      <w:r>
        <w:rPr>
          <w:rFonts w:hint="eastAsia"/>
        </w:rPr>
        <w:t>Реферат</w:t>
      </w:r>
    </w:p>
    <w:p w14:paraId="0176E71F" w14:textId="77777777" w:rsidR="001341D4" w:rsidRDefault="001341D4" w:rsidP="001341D4"/>
    <w:p w14:paraId="498D4576" w14:textId="77777777" w:rsidR="001341D4" w:rsidRDefault="001341D4" w:rsidP="001341D4">
      <w:r>
        <w:t>Synopsis</w:t>
      </w:r>
    </w:p>
    <w:p w14:paraId="4BAE985C" w14:textId="77777777" w:rsidR="001341D4" w:rsidRDefault="001341D4" w:rsidP="001341D4"/>
    <w:p w14:paraId="0417D439" w14:textId="77777777" w:rsidR="001341D4" w:rsidRDefault="001341D4" w:rsidP="001341D4">
      <w:r>
        <w:rPr>
          <w:rFonts w:hint="eastAsia"/>
        </w:rPr>
        <w:t>Введение</w:t>
      </w:r>
    </w:p>
    <w:p w14:paraId="2135372C" w14:textId="77777777" w:rsidR="001341D4" w:rsidRDefault="001341D4" w:rsidP="001341D4"/>
    <w:p w14:paraId="119249C3" w14:textId="77777777" w:rsidR="001341D4" w:rsidRDefault="001341D4" w:rsidP="001341D4">
      <w:r>
        <w:rPr>
          <w:rFonts w:hint="eastAsia"/>
        </w:rPr>
        <w:t>Глава</w:t>
      </w:r>
      <w:r>
        <w:t xml:space="preserve"> 1. </w:t>
      </w:r>
      <w:r>
        <w:rPr>
          <w:rFonts w:hint="eastAsia"/>
        </w:rPr>
        <w:t>Обзор</w:t>
      </w:r>
      <w:r>
        <w:t xml:space="preserve"> </w:t>
      </w:r>
      <w:r>
        <w:rPr>
          <w:rFonts w:hint="eastAsia"/>
        </w:rPr>
        <w:t>состояния</w:t>
      </w:r>
      <w:r>
        <w:t xml:space="preserve"> </w:t>
      </w:r>
      <w:r>
        <w:rPr>
          <w:rFonts w:hint="eastAsia"/>
        </w:rPr>
        <w:t>предметной</w:t>
      </w:r>
      <w:r>
        <w:t xml:space="preserve"> </w:t>
      </w:r>
      <w:r>
        <w:rPr>
          <w:rFonts w:hint="eastAsia"/>
        </w:rPr>
        <w:t>области</w:t>
      </w:r>
    </w:p>
    <w:p w14:paraId="342468DA" w14:textId="77777777" w:rsidR="001341D4" w:rsidRDefault="001341D4" w:rsidP="001341D4"/>
    <w:p w14:paraId="73D730B5" w14:textId="77777777" w:rsidR="001341D4" w:rsidRDefault="001341D4" w:rsidP="001341D4">
      <w:r>
        <w:t xml:space="preserve">1.1 </w:t>
      </w:r>
      <w:r>
        <w:rPr>
          <w:rFonts w:hint="eastAsia"/>
        </w:rPr>
        <w:t>Определения</w:t>
      </w:r>
      <w:r>
        <w:t xml:space="preserve"> </w:t>
      </w:r>
      <w:r>
        <w:rPr>
          <w:rFonts w:hint="eastAsia"/>
        </w:rPr>
        <w:t>рамок</w:t>
      </w:r>
      <w:r>
        <w:t xml:space="preserve"> </w:t>
      </w:r>
      <w:r>
        <w:rPr>
          <w:rFonts w:hint="eastAsia"/>
        </w:rPr>
        <w:t>обзора</w:t>
      </w:r>
    </w:p>
    <w:p w14:paraId="217494D4" w14:textId="77777777" w:rsidR="001341D4" w:rsidRDefault="001341D4" w:rsidP="001341D4"/>
    <w:p w14:paraId="107E5346" w14:textId="77777777" w:rsidR="001341D4" w:rsidRDefault="001341D4" w:rsidP="001341D4">
      <w:r>
        <w:t xml:space="preserve">1.2 </w:t>
      </w:r>
      <w:r>
        <w:rPr>
          <w:rFonts w:hint="eastAsia"/>
        </w:rPr>
        <w:t>Предпосылки</w:t>
      </w:r>
      <w:r>
        <w:t xml:space="preserve"> </w:t>
      </w:r>
      <w:r>
        <w:rPr>
          <w:rFonts w:hint="eastAsia"/>
        </w:rPr>
        <w:t>появления</w:t>
      </w:r>
      <w:r>
        <w:t xml:space="preserve"> </w:t>
      </w:r>
      <w:r>
        <w:rPr>
          <w:rFonts w:hint="eastAsia"/>
        </w:rPr>
        <w:t>модульного</w:t>
      </w:r>
      <w:r>
        <w:t xml:space="preserve"> </w:t>
      </w:r>
      <w:r>
        <w:rPr>
          <w:rFonts w:hint="eastAsia"/>
        </w:rPr>
        <w:t>оборудования</w:t>
      </w:r>
    </w:p>
    <w:p w14:paraId="594D5821" w14:textId="77777777" w:rsidR="001341D4" w:rsidRDefault="001341D4" w:rsidP="001341D4"/>
    <w:p w14:paraId="073AD092" w14:textId="77777777" w:rsidR="001341D4" w:rsidRDefault="001341D4" w:rsidP="001341D4">
      <w:r>
        <w:t xml:space="preserve">1.2.1 </w:t>
      </w:r>
      <w:r>
        <w:rPr>
          <w:rFonts w:hint="eastAsia"/>
        </w:rPr>
        <w:t>Многофункциональные</w:t>
      </w:r>
      <w:r>
        <w:t xml:space="preserve"> </w:t>
      </w:r>
      <w:r>
        <w:rPr>
          <w:rFonts w:hint="eastAsia"/>
        </w:rPr>
        <w:t>универсальные</w:t>
      </w:r>
      <w:r>
        <w:t xml:space="preserve"> </w:t>
      </w:r>
      <w:r>
        <w:rPr>
          <w:rFonts w:hint="eastAsia"/>
        </w:rPr>
        <w:t>металлорежущие</w:t>
      </w:r>
      <w:r>
        <w:t xml:space="preserve"> </w:t>
      </w:r>
      <w:r>
        <w:rPr>
          <w:rFonts w:hint="eastAsia"/>
        </w:rPr>
        <w:t>станки</w:t>
      </w:r>
    </w:p>
    <w:p w14:paraId="766017B3" w14:textId="77777777" w:rsidR="001341D4" w:rsidRDefault="001341D4" w:rsidP="001341D4"/>
    <w:p w14:paraId="5F7A23BD" w14:textId="77777777" w:rsidR="001341D4" w:rsidRDefault="001341D4" w:rsidP="001341D4">
      <w:r>
        <w:t xml:space="preserve">1.2.2 </w:t>
      </w:r>
      <w:r>
        <w:rPr>
          <w:rFonts w:hint="eastAsia"/>
        </w:rPr>
        <w:t>Агрегатные</w:t>
      </w:r>
      <w:r>
        <w:t xml:space="preserve"> </w:t>
      </w:r>
      <w:r>
        <w:rPr>
          <w:rFonts w:hint="eastAsia"/>
        </w:rPr>
        <w:t>станки</w:t>
      </w:r>
    </w:p>
    <w:p w14:paraId="6BB9F149" w14:textId="77777777" w:rsidR="001341D4" w:rsidRDefault="001341D4" w:rsidP="001341D4"/>
    <w:p w14:paraId="576A5F60" w14:textId="77777777" w:rsidR="001341D4" w:rsidRDefault="001341D4" w:rsidP="001341D4">
      <w:r>
        <w:t xml:space="preserve">1.3 </w:t>
      </w:r>
      <w:r>
        <w:rPr>
          <w:rFonts w:hint="eastAsia"/>
        </w:rPr>
        <w:t>Академические</w:t>
      </w:r>
      <w:r>
        <w:t xml:space="preserve"> </w:t>
      </w:r>
      <w:r>
        <w:rPr>
          <w:rFonts w:hint="eastAsia"/>
        </w:rPr>
        <w:t>разработки</w:t>
      </w:r>
      <w:r>
        <w:t xml:space="preserve"> </w:t>
      </w:r>
      <w:r>
        <w:rPr>
          <w:rFonts w:hint="eastAsia"/>
        </w:rPr>
        <w:t>в</w:t>
      </w:r>
      <w:r>
        <w:t xml:space="preserve"> </w:t>
      </w:r>
      <w:r>
        <w:rPr>
          <w:rFonts w:hint="eastAsia"/>
        </w:rPr>
        <w:t>области</w:t>
      </w:r>
      <w:r>
        <w:t xml:space="preserve"> </w:t>
      </w:r>
      <w:r>
        <w:rPr>
          <w:rFonts w:hint="eastAsia"/>
        </w:rPr>
        <w:t>модульного</w:t>
      </w:r>
      <w:r>
        <w:t xml:space="preserve"> </w:t>
      </w:r>
      <w:r>
        <w:rPr>
          <w:rFonts w:hint="eastAsia"/>
        </w:rPr>
        <w:t>технологического</w:t>
      </w:r>
      <w:r>
        <w:t xml:space="preserve"> </w:t>
      </w:r>
      <w:r>
        <w:rPr>
          <w:rFonts w:hint="eastAsia"/>
        </w:rPr>
        <w:t>оборудования</w:t>
      </w:r>
    </w:p>
    <w:p w14:paraId="26D9C868" w14:textId="77777777" w:rsidR="001341D4" w:rsidRDefault="001341D4" w:rsidP="001341D4"/>
    <w:p w14:paraId="0BEA1227" w14:textId="77777777" w:rsidR="001341D4" w:rsidRDefault="001341D4" w:rsidP="001341D4">
      <w:r>
        <w:t xml:space="preserve">1.4 </w:t>
      </w:r>
      <w:r>
        <w:rPr>
          <w:rFonts w:hint="eastAsia"/>
        </w:rPr>
        <w:t>Модульные</w:t>
      </w:r>
      <w:r>
        <w:t xml:space="preserve"> </w:t>
      </w:r>
      <w:r>
        <w:rPr>
          <w:rFonts w:hint="eastAsia"/>
        </w:rPr>
        <w:t>системы</w:t>
      </w:r>
      <w:r>
        <w:t xml:space="preserve"> </w:t>
      </w:r>
      <w:r>
        <w:rPr>
          <w:rFonts w:hint="eastAsia"/>
        </w:rPr>
        <w:t>управления</w:t>
      </w:r>
      <w:r>
        <w:t xml:space="preserve"> </w:t>
      </w:r>
      <w:r>
        <w:rPr>
          <w:rFonts w:hint="eastAsia"/>
        </w:rPr>
        <w:t>технологическим</w:t>
      </w:r>
      <w:r>
        <w:t xml:space="preserve"> </w:t>
      </w:r>
      <w:r>
        <w:rPr>
          <w:rFonts w:hint="eastAsia"/>
        </w:rPr>
        <w:t>оборудованием</w:t>
      </w:r>
    </w:p>
    <w:p w14:paraId="2DC729E0" w14:textId="77777777" w:rsidR="001341D4" w:rsidRDefault="001341D4" w:rsidP="001341D4"/>
    <w:p w14:paraId="4C9E49B2" w14:textId="77777777" w:rsidR="001341D4" w:rsidRDefault="001341D4" w:rsidP="001341D4">
      <w:r>
        <w:t xml:space="preserve">1.5 </w:t>
      </w:r>
      <w:r>
        <w:rPr>
          <w:rFonts w:hint="eastAsia"/>
        </w:rPr>
        <w:t>Промышленные</w:t>
      </w:r>
      <w:r>
        <w:t xml:space="preserve"> </w:t>
      </w:r>
      <w:r>
        <w:rPr>
          <w:rFonts w:hint="eastAsia"/>
        </w:rPr>
        <w:t>аналоги</w:t>
      </w:r>
      <w:r>
        <w:t xml:space="preserve"> </w:t>
      </w:r>
      <w:r>
        <w:rPr>
          <w:rFonts w:hint="eastAsia"/>
        </w:rPr>
        <w:t>предлагаемой</w:t>
      </w:r>
      <w:r>
        <w:t xml:space="preserve"> </w:t>
      </w:r>
      <w:r>
        <w:rPr>
          <w:rFonts w:hint="eastAsia"/>
        </w:rPr>
        <w:t>модульной</w:t>
      </w:r>
      <w:r>
        <w:t xml:space="preserve"> </w:t>
      </w:r>
      <w:r>
        <w:rPr>
          <w:rFonts w:hint="eastAsia"/>
        </w:rPr>
        <w:t>платформы</w:t>
      </w:r>
    </w:p>
    <w:p w14:paraId="6F7E0AE7" w14:textId="77777777" w:rsidR="001341D4" w:rsidRDefault="001341D4" w:rsidP="001341D4"/>
    <w:p w14:paraId="51752692" w14:textId="77777777" w:rsidR="001341D4" w:rsidRDefault="001341D4" w:rsidP="001341D4">
      <w:r>
        <w:t xml:space="preserve">1.6 </w:t>
      </w:r>
      <w:r>
        <w:rPr>
          <w:rFonts w:hint="eastAsia"/>
        </w:rPr>
        <w:t>Современные</w:t>
      </w:r>
      <w:r>
        <w:t xml:space="preserve"> </w:t>
      </w:r>
      <w:r>
        <w:rPr>
          <w:rFonts w:hint="eastAsia"/>
        </w:rPr>
        <w:t>тенденции</w:t>
      </w:r>
      <w:r>
        <w:t xml:space="preserve"> </w:t>
      </w:r>
      <w:r>
        <w:rPr>
          <w:rFonts w:hint="eastAsia"/>
        </w:rPr>
        <w:t>в</w:t>
      </w:r>
      <w:r>
        <w:t xml:space="preserve"> </w:t>
      </w:r>
      <w:r>
        <w:rPr>
          <w:rFonts w:hint="eastAsia"/>
        </w:rPr>
        <w:t>области</w:t>
      </w:r>
      <w:r>
        <w:t xml:space="preserve"> </w:t>
      </w:r>
      <w:r>
        <w:rPr>
          <w:rFonts w:hint="eastAsia"/>
        </w:rPr>
        <w:t>стандартизации</w:t>
      </w:r>
      <w:r>
        <w:t xml:space="preserve"> </w:t>
      </w:r>
      <w:r>
        <w:rPr>
          <w:rFonts w:hint="eastAsia"/>
        </w:rPr>
        <w:t>и</w:t>
      </w:r>
      <w:r>
        <w:t xml:space="preserve"> </w:t>
      </w:r>
      <w:r>
        <w:rPr>
          <w:rFonts w:hint="eastAsia"/>
        </w:rPr>
        <w:t>унификации</w:t>
      </w:r>
      <w:r>
        <w:t xml:space="preserve"> </w:t>
      </w:r>
      <w:r>
        <w:rPr>
          <w:rFonts w:hint="eastAsia"/>
        </w:rPr>
        <w:t>модульного</w:t>
      </w:r>
      <w:r>
        <w:t xml:space="preserve"> </w:t>
      </w:r>
      <w:r>
        <w:rPr>
          <w:rFonts w:hint="eastAsia"/>
        </w:rPr>
        <w:t>оборудования</w:t>
      </w:r>
    </w:p>
    <w:p w14:paraId="16558330" w14:textId="77777777" w:rsidR="001341D4" w:rsidRDefault="001341D4" w:rsidP="001341D4"/>
    <w:p w14:paraId="69967B3D" w14:textId="77777777" w:rsidR="001341D4" w:rsidRDefault="001341D4" w:rsidP="001341D4">
      <w:r>
        <w:t xml:space="preserve">1.6.1 </w:t>
      </w:r>
      <w:r>
        <w:rPr>
          <w:rFonts w:hint="eastAsia"/>
        </w:rPr>
        <w:t>Стандарт</w:t>
      </w:r>
      <w:r>
        <w:t xml:space="preserve"> </w:t>
      </w:r>
      <w:r>
        <w:rPr>
          <w:rFonts w:hint="eastAsia"/>
        </w:rPr>
        <w:t>МЭК</w:t>
      </w:r>
    </w:p>
    <w:p w14:paraId="4D02B2D8" w14:textId="77777777" w:rsidR="001341D4" w:rsidRDefault="001341D4" w:rsidP="001341D4"/>
    <w:p w14:paraId="7B93E095" w14:textId="77777777" w:rsidR="001341D4" w:rsidRDefault="001341D4" w:rsidP="001341D4">
      <w:r>
        <w:t xml:space="preserve">1.6.2 </w:t>
      </w:r>
      <w:r>
        <w:rPr>
          <w:rFonts w:hint="eastAsia"/>
        </w:rPr>
        <w:t>Стандрат</w:t>
      </w:r>
      <w:r>
        <w:t xml:space="preserve"> Module Type Package</w:t>
      </w:r>
    </w:p>
    <w:p w14:paraId="731BA558" w14:textId="77777777" w:rsidR="001341D4" w:rsidRDefault="001341D4" w:rsidP="001341D4"/>
    <w:p w14:paraId="06A30C7F" w14:textId="77777777" w:rsidR="001341D4" w:rsidRDefault="001341D4" w:rsidP="001341D4">
      <w:r>
        <w:t xml:space="preserve">1.6.3 </w:t>
      </w:r>
      <w:r>
        <w:rPr>
          <w:rFonts w:hint="eastAsia"/>
        </w:rPr>
        <w:t>Концепция</w:t>
      </w:r>
      <w:r>
        <w:t xml:space="preserve"> Mass Customization</w:t>
      </w:r>
    </w:p>
    <w:p w14:paraId="38230A6D" w14:textId="77777777" w:rsidR="001341D4" w:rsidRDefault="001341D4" w:rsidP="001341D4"/>
    <w:p w14:paraId="3353CA78" w14:textId="77777777" w:rsidR="001341D4" w:rsidRDefault="001341D4" w:rsidP="001341D4">
      <w:r>
        <w:t xml:space="preserve">1.7 </w:t>
      </w:r>
      <w:r>
        <w:rPr>
          <w:rFonts w:hint="eastAsia"/>
        </w:rPr>
        <w:t>Выводы</w:t>
      </w:r>
      <w:r>
        <w:t xml:space="preserve"> </w:t>
      </w:r>
      <w:r>
        <w:rPr>
          <w:rFonts w:hint="eastAsia"/>
        </w:rPr>
        <w:t>по</w:t>
      </w:r>
      <w:r>
        <w:t xml:space="preserve"> </w:t>
      </w:r>
      <w:r>
        <w:rPr>
          <w:rFonts w:hint="eastAsia"/>
        </w:rPr>
        <w:t>главе</w:t>
      </w:r>
    </w:p>
    <w:p w14:paraId="308B3363" w14:textId="77777777" w:rsidR="001341D4" w:rsidRDefault="001341D4" w:rsidP="001341D4"/>
    <w:p w14:paraId="673F35FA" w14:textId="77777777" w:rsidR="001341D4" w:rsidRDefault="001341D4" w:rsidP="001341D4">
      <w:r>
        <w:rPr>
          <w:rFonts w:hint="eastAsia"/>
        </w:rPr>
        <w:t>Глава</w:t>
      </w:r>
      <w:r>
        <w:t xml:space="preserve"> 2. </w:t>
      </w:r>
      <w:r>
        <w:rPr>
          <w:rFonts w:hint="eastAsia"/>
        </w:rPr>
        <w:t>Проектирование</w:t>
      </w:r>
      <w:r>
        <w:t xml:space="preserve"> </w:t>
      </w:r>
      <w:r>
        <w:rPr>
          <w:rFonts w:hint="eastAsia"/>
        </w:rPr>
        <w:t>и</w:t>
      </w:r>
      <w:r>
        <w:t xml:space="preserve"> </w:t>
      </w:r>
      <w:r>
        <w:rPr>
          <w:rFonts w:hint="eastAsia"/>
        </w:rPr>
        <w:t>применение</w:t>
      </w:r>
      <w:r>
        <w:t xml:space="preserve"> </w:t>
      </w:r>
      <w:r>
        <w:rPr>
          <w:rFonts w:hint="eastAsia"/>
        </w:rPr>
        <w:t>модульного</w:t>
      </w:r>
    </w:p>
    <w:p w14:paraId="7F06AFED" w14:textId="77777777" w:rsidR="001341D4" w:rsidRDefault="001341D4" w:rsidP="001341D4"/>
    <w:p w14:paraId="3E981DD2" w14:textId="77777777" w:rsidR="001341D4" w:rsidRDefault="001341D4" w:rsidP="001341D4">
      <w:r>
        <w:rPr>
          <w:rFonts w:hint="eastAsia"/>
        </w:rPr>
        <w:t>технологического</w:t>
      </w:r>
      <w:r>
        <w:t xml:space="preserve"> </w:t>
      </w:r>
      <w:r>
        <w:rPr>
          <w:rFonts w:hint="eastAsia"/>
        </w:rPr>
        <w:t>оборудования</w:t>
      </w:r>
    </w:p>
    <w:p w14:paraId="6CBCCB8A" w14:textId="77777777" w:rsidR="001341D4" w:rsidRDefault="001341D4" w:rsidP="001341D4"/>
    <w:p w14:paraId="21D96D90" w14:textId="77777777" w:rsidR="001341D4" w:rsidRDefault="001341D4" w:rsidP="001341D4">
      <w:r>
        <w:t xml:space="preserve">2.1 </w:t>
      </w:r>
      <w:r>
        <w:rPr>
          <w:rFonts w:hint="eastAsia"/>
        </w:rPr>
        <w:t>Методика</w:t>
      </w:r>
      <w:r>
        <w:t xml:space="preserve"> </w:t>
      </w:r>
      <w:r>
        <w:rPr>
          <w:rFonts w:hint="eastAsia"/>
        </w:rPr>
        <w:t>унификации</w:t>
      </w:r>
      <w:r>
        <w:t xml:space="preserve"> </w:t>
      </w:r>
      <w:r>
        <w:rPr>
          <w:rFonts w:hint="eastAsia"/>
        </w:rPr>
        <w:t>модулей</w:t>
      </w:r>
      <w:r>
        <w:t xml:space="preserve"> </w:t>
      </w:r>
      <w:r>
        <w:rPr>
          <w:rFonts w:hint="eastAsia"/>
        </w:rPr>
        <w:t>с</w:t>
      </w:r>
      <w:r>
        <w:t xml:space="preserve"> </w:t>
      </w:r>
      <w:r>
        <w:rPr>
          <w:rFonts w:hint="eastAsia"/>
        </w:rPr>
        <w:t>электромагнитным</w:t>
      </w:r>
      <w:r>
        <w:t xml:space="preserve"> </w:t>
      </w:r>
      <w:r>
        <w:rPr>
          <w:rFonts w:hint="eastAsia"/>
        </w:rPr>
        <w:t>креплением</w:t>
      </w:r>
    </w:p>
    <w:p w14:paraId="2D4CEDAD" w14:textId="77777777" w:rsidR="001341D4" w:rsidRDefault="001341D4" w:rsidP="001341D4"/>
    <w:p w14:paraId="7B46E0CF" w14:textId="77777777" w:rsidR="001341D4" w:rsidRDefault="001341D4" w:rsidP="001341D4">
      <w:r>
        <w:t xml:space="preserve">2.1.1 </w:t>
      </w:r>
      <w:r>
        <w:rPr>
          <w:rFonts w:hint="eastAsia"/>
        </w:rPr>
        <w:t>Принцип</w:t>
      </w:r>
      <w:r>
        <w:t xml:space="preserve"> </w:t>
      </w:r>
      <w:r>
        <w:rPr>
          <w:rFonts w:hint="eastAsia"/>
        </w:rPr>
        <w:t>и</w:t>
      </w:r>
      <w:r>
        <w:t xml:space="preserve"> </w:t>
      </w:r>
      <w:r>
        <w:rPr>
          <w:rFonts w:hint="eastAsia"/>
        </w:rPr>
        <w:t>методы</w:t>
      </w:r>
      <w:r>
        <w:t xml:space="preserve"> </w:t>
      </w:r>
      <w:r>
        <w:rPr>
          <w:rFonts w:hint="eastAsia"/>
        </w:rPr>
        <w:t>унификации</w:t>
      </w:r>
    </w:p>
    <w:p w14:paraId="692B52AB" w14:textId="77777777" w:rsidR="001341D4" w:rsidRDefault="001341D4" w:rsidP="001341D4"/>
    <w:p w14:paraId="3E0F527F" w14:textId="77777777" w:rsidR="001341D4" w:rsidRDefault="001341D4" w:rsidP="001341D4">
      <w:r>
        <w:t xml:space="preserve">2.1.2 </w:t>
      </w:r>
      <w:r>
        <w:rPr>
          <w:rFonts w:hint="eastAsia"/>
        </w:rPr>
        <w:t>Проблема</w:t>
      </w:r>
      <w:r>
        <w:t xml:space="preserve"> </w:t>
      </w:r>
      <w:r>
        <w:rPr>
          <w:rFonts w:hint="eastAsia"/>
        </w:rPr>
        <w:t>унификации</w:t>
      </w:r>
    </w:p>
    <w:p w14:paraId="6CDCACF3" w14:textId="77777777" w:rsidR="001341D4" w:rsidRDefault="001341D4" w:rsidP="001341D4"/>
    <w:p w14:paraId="68E3C5CF" w14:textId="77777777" w:rsidR="001341D4" w:rsidRDefault="001341D4" w:rsidP="001341D4">
      <w:r>
        <w:t xml:space="preserve">2.1.3 </w:t>
      </w:r>
      <w:r>
        <w:rPr>
          <w:rFonts w:hint="eastAsia"/>
        </w:rPr>
        <w:t>Особенности</w:t>
      </w:r>
      <w:r>
        <w:t xml:space="preserve"> </w:t>
      </w:r>
      <w:r>
        <w:rPr>
          <w:rFonts w:hint="eastAsia"/>
        </w:rPr>
        <w:t>конструкции</w:t>
      </w:r>
      <w:r>
        <w:t xml:space="preserve"> </w:t>
      </w:r>
      <w:r>
        <w:rPr>
          <w:rFonts w:hint="eastAsia"/>
        </w:rPr>
        <w:t>модулей</w:t>
      </w:r>
    </w:p>
    <w:p w14:paraId="052886D2" w14:textId="77777777" w:rsidR="001341D4" w:rsidRDefault="001341D4" w:rsidP="001341D4"/>
    <w:p w14:paraId="7EC8D9FC" w14:textId="77777777" w:rsidR="001341D4" w:rsidRDefault="001341D4" w:rsidP="001341D4">
      <w:r>
        <w:t xml:space="preserve">2.1.4 </w:t>
      </w:r>
      <w:r>
        <w:rPr>
          <w:rFonts w:hint="eastAsia"/>
        </w:rPr>
        <w:t>Этапы</w:t>
      </w:r>
      <w:r>
        <w:t xml:space="preserve"> </w:t>
      </w:r>
      <w:r>
        <w:rPr>
          <w:rFonts w:hint="eastAsia"/>
        </w:rPr>
        <w:t>унификации</w:t>
      </w:r>
      <w:r>
        <w:t xml:space="preserve"> </w:t>
      </w:r>
      <w:r>
        <w:rPr>
          <w:rFonts w:hint="eastAsia"/>
        </w:rPr>
        <w:t>модульного</w:t>
      </w:r>
      <w:r>
        <w:t xml:space="preserve"> </w:t>
      </w:r>
      <w:r>
        <w:rPr>
          <w:rFonts w:hint="eastAsia"/>
        </w:rPr>
        <w:t>оборудования</w:t>
      </w:r>
    </w:p>
    <w:p w14:paraId="7A5FA57C" w14:textId="77777777" w:rsidR="001341D4" w:rsidRDefault="001341D4" w:rsidP="001341D4"/>
    <w:p w14:paraId="425C7983" w14:textId="77777777" w:rsidR="001341D4" w:rsidRDefault="001341D4" w:rsidP="001341D4">
      <w:r>
        <w:t xml:space="preserve">2.2 </w:t>
      </w:r>
      <w:r>
        <w:rPr>
          <w:rFonts w:hint="eastAsia"/>
        </w:rPr>
        <w:t>Показатель</w:t>
      </w:r>
      <w:r>
        <w:t xml:space="preserve"> </w:t>
      </w:r>
      <w:r>
        <w:rPr>
          <w:rFonts w:hint="eastAsia"/>
        </w:rPr>
        <w:t>целесообразности</w:t>
      </w:r>
      <w:r>
        <w:t xml:space="preserve"> </w:t>
      </w:r>
      <w:r>
        <w:rPr>
          <w:rFonts w:hint="eastAsia"/>
        </w:rPr>
        <w:t>применения</w:t>
      </w:r>
      <w:r>
        <w:t xml:space="preserve"> </w:t>
      </w:r>
      <w:r>
        <w:rPr>
          <w:rFonts w:hint="eastAsia"/>
        </w:rPr>
        <w:t>модульного</w:t>
      </w:r>
      <w:r>
        <w:t xml:space="preserve"> </w:t>
      </w:r>
      <w:r>
        <w:rPr>
          <w:rFonts w:hint="eastAsia"/>
        </w:rPr>
        <w:t>оборудования</w:t>
      </w:r>
    </w:p>
    <w:p w14:paraId="70AE6CFB" w14:textId="77777777" w:rsidR="001341D4" w:rsidRDefault="001341D4" w:rsidP="001341D4"/>
    <w:p w14:paraId="6E97C394" w14:textId="77777777" w:rsidR="001341D4" w:rsidRDefault="001341D4" w:rsidP="001341D4">
      <w:r>
        <w:t xml:space="preserve">2.3 </w:t>
      </w:r>
      <w:r>
        <w:rPr>
          <w:rFonts w:hint="eastAsia"/>
        </w:rPr>
        <w:t>Оптимизация</w:t>
      </w:r>
      <w:r>
        <w:t xml:space="preserve"> </w:t>
      </w:r>
      <w:r>
        <w:rPr>
          <w:rFonts w:hint="eastAsia"/>
        </w:rPr>
        <w:t>комплектов</w:t>
      </w:r>
      <w:r>
        <w:t xml:space="preserve"> </w:t>
      </w:r>
      <w:r>
        <w:rPr>
          <w:rFonts w:hint="eastAsia"/>
        </w:rPr>
        <w:t>модульного</w:t>
      </w:r>
      <w:r>
        <w:t xml:space="preserve"> </w:t>
      </w:r>
      <w:r>
        <w:rPr>
          <w:rFonts w:hint="eastAsia"/>
        </w:rPr>
        <w:t>технологического</w:t>
      </w:r>
      <w:r>
        <w:t xml:space="preserve"> </w:t>
      </w:r>
      <w:r>
        <w:rPr>
          <w:rFonts w:hint="eastAsia"/>
        </w:rPr>
        <w:t>оборудования</w:t>
      </w:r>
    </w:p>
    <w:p w14:paraId="4F370245" w14:textId="77777777" w:rsidR="001341D4" w:rsidRDefault="001341D4" w:rsidP="001341D4"/>
    <w:p w14:paraId="0C5EF480" w14:textId="77777777" w:rsidR="001341D4" w:rsidRDefault="001341D4" w:rsidP="001341D4">
      <w:r>
        <w:t xml:space="preserve">2.3.1 </w:t>
      </w:r>
      <w:r>
        <w:rPr>
          <w:rFonts w:hint="eastAsia"/>
        </w:rPr>
        <w:t>Определение</w:t>
      </w:r>
      <w:r>
        <w:t xml:space="preserve"> </w:t>
      </w:r>
      <w:r>
        <w:rPr>
          <w:rFonts w:hint="eastAsia"/>
        </w:rPr>
        <w:t>требований</w:t>
      </w:r>
      <w:r>
        <w:t xml:space="preserve"> </w:t>
      </w:r>
      <w:r>
        <w:rPr>
          <w:rFonts w:hint="eastAsia"/>
        </w:rPr>
        <w:t>к</w:t>
      </w:r>
      <w:r>
        <w:t xml:space="preserve"> </w:t>
      </w:r>
      <w:r>
        <w:rPr>
          <w:rFonts w:hint="eastAsia"/>
        </w:rPr>
        <w:t>комплектам</w:t>
      </w:r>
      <w:r>
        <w:t xml:space="preserve"> </w:t>
      </w:r>
      <w:r>
        <w:rPr>
          <w:rFonts w:hint="eastAsia"/>
        </w:rPr>
        <w:t>модульного</w:t>
      </w:r>
      <w:r>
        <w:t xml:space="preserve"> </w:t>
      </w:r>
      <w:r>
        <w:rPr>
          <w:rFonts w:hint="eastAsia"/>
        </w:rPr>
        <w:t>технологического</w:t>
      </w:r>
      <w:r>
        <w:t xml:space="preserve"> </w:t>
      </w:r>
      <w:r>
        <w:rPr>
          <w:rFonts w:hint="eastAsia"/>
        </w:rPr>
        <w:t>оборудования</w:t>
      </w:r>
      <w:r>
        <w:t xml:space="preserve"> </w:t>
      </w:r>
      <w:r>
        <w:rPr>
          <w:rFonts w:hint="eastAsia"/>
        </w:rPr>
        <w:t>и</w:t>
      </w:r>
      <w:r>
        <w:t xml:space="preserve"> </w:t>
      </w:r>
      <w:r>
        <w:rPr>
          <w:rFonts w:hint="eastAsia"/>
        </w:rPr>
        <w:t>задачи</w:t>
      </w:r>
      <w:r>
        <w:t xml:space="preserve"> </w:t>
      </w:r>
      <w:r>
        <w:rPr>
          <w:rFonts w:hint="eastAsia"/>
        </w:rPr>
        <w:t>оптими</w:t>
      </w:r>
      <w:r>
        <w:rPr>
          <w:rFonts w:hint="eastAsia"/>
        </w:rPr>
        <w:lastRenderedPageBreak/>
        <w:t>зации</w:t>
      </w:r>
    </w:p>
    <w:p w14:paraId="31D68767" w14:textId="77777777" w:rsidR="001341D4" w:rsidRDefault="001341D4" w:rsidP="001341D4"/>
    <w:p w14:paraId="0E15370A" w14:textId="77777777" w:rsidR="001341D4" w:rsidRDefault="001341D4" w:rsidP="001341D4">
      <w:r>
        <w:t xml:space="preserve">2.3.2 </w:t>
      </w:r>
      <w:r>
        <w:rPr>
          <w:rFonts w:hint="eastAsia"/>
        </w:rPr>
        <w:t>Целевая</w:t>
      </w:r>
      <w:r>
        <w:t xml:space="preserve"> </w:t>
      </w:r>
      <w:r>
        <w:rPr>
          <w:rFonts w:hint="eastAsia"/>
        </w:rPr>
        <w:t>функция</w:t>
      </w:r>
      <w:r>
        <w:t xml:space="preserve"> </w:t>
      </w:r>
      <w:r>
        <w:rPr>
          <w:rFonts w:hint="eastAsia"/>
        </w:rPr>
        <w:t>оптимизации</w:t>
      </w:r>
      <w:r>
        <w:t xml:space="preserve"> </w:t>
      </w:r>
      <w:r>
        <w:rPr>
          <w:rFonts w:hint="eastAsia"/>
        </w:rPr>
        <w:t>комплекта</w:t>
      </w:r>
      <w:r>
        <w:t xml:space="preserve"> </w:t>
      </w:r>
      <w:r>
        <w:rPr>
          <w:rFonts w:hint="eastAsia"/>
        </w:rPr>
        <w:t>модульного</w:t>
      </w:r>
      <w:r>
        <w:t xml:space="preserve"> </w:t>
      </w:r>
      <w:r>
        <w:rPr>
          <w:rFonts w:hint="eastAsia"/>
        </w:rPr>
        <w:t>технологического</w:t>
      </w:r>
      <w:r>
        <w:t xml:space="preserve"> </w:t>
      </w:r>
      <w:r>
        <w:rPr>
          <w:rFonts w:hint="eastAsia"/>
        </w:rPr>
        <w:t>оборудования</w:t>
      </w:r>
    </w:p>
    <w:p w14:paraId="5EED2C15" w14:textId="77777777" w:rsidR="001341D4" w:rsidRDefault="001341D4" w:rsidP="001341D4"/>
    <w:p w14:paraId="4BC11D56" w14:textId="77777777" w:rsidR="001341D4" w:rsidRDefault="001341D4" w:rsidP="001341D4">
      <w:r>
        <w:t xml:space="preserve">2.3.3 </w:t>
      </w:r>
      <w:r>
        <w:rPr>
          <w:rFonts w:hint="eastAsia"/>
        </w:rPr>
        <w:t>Расчёт</w:t>
      </w:r>
      <w:r>
        <w:t xml:space="preserve"> </w:t>
      </w:r>
      <w:r>
        <w:rPr>
          <w:rFonts w:hint="eastAsia"/>
        </w:rPr>
        <w:t>весовых</w:t>
      </w:r>
      <w:r>
        <w:t xml:space="preserve"> </w:t>
      </w:r>
      <w:r>
        <w:rPr>
          <w:rFonts w:hint="eastAsia"/>
        </w:rPr>
        <w:t>коэффициентов</w:t>
      </w:r>
    </w:p>
    <w:p w14:paraId="4A8F41CF" w14:textId="77777777" w:rsidR="001341D4" w:rsidRDefault="001341D4" w:rsidP="001341D4"/>
    <w:p w14:paraId="74DC8CAB" w14:textId="77777777" w:rsidR="001341D4" w:rsidRDefault="001341D4" w:rsidP="001341D4">
      <w:r>
        <w:t xml:space="preserve">2.3.4 </w:t>
      </w:r>
      <w:r>
        <w:rPr>
          <w:rFonts w:hint="eastAsia"/>
        </w:rPr>
        <w:t>Алгоритм</w:t>
      </w:r>
      <w:r>
        <w:t xml:space="preserve"> </w:t>
      </w:r>
      <w:r>
        <w:rPr>
          <w:rFonts w:hint="eastAsia"/>
        </w:rPr>
        <w:t>оптимизации</w:t>
      </w:r>
    </w:p>
    <w:p w14:paraId="4C0D8098" w14:textId="77777777" w:rsidR="001341D4" w:rsidRDefault="001341D4" w:rsidP="001341D4"/>
    <w:p w14:paraId="3D0B2674" w14:textId="77777777" w:rsidR="001341D4" w:rsidRDefault="001341D4" w:rsidP="001341D4">
      <w:r>
        <w:t xml:space="preserve">2.3.5 </w:t>
      </w:r>
      <w:r>
        <w:rPr>
          <w:rFonts w:hint="eastAsia"/>
        </w:rPr>
        <w:t>Длительность</w:t>
      </w:r>
      <w:r>
        <w:t xml:space="preserve"> </w:t>
      </w:r>
      <w:r>
        <w:rPr>
          <w:rFonts w:hint="eastAsia"/>
        </w:rPr>
        <w:t>технологического</w:t>
      </w:r>
      <w:r>
        <w:t xml:space="preserve"> </w:t>
      </w:r>
      <w:r>
        <w:rPr>
          <w:rFonts w:hint="eastAsia"/>
        </w:rPr>
        <w:t>цикла</w:t>
      </w:r>
    </w:p>
    <w:p w14:paraId="6FCF04CF" w14:textId="77777777" w:rsidR="001341D4" w:rsidRDefault="001341D4" w:rsidP="001341D4"/>
    <w:p w14:paraId="73F85CC7" w14:textId="77777777" w:rsidR="001341D4" w:rsidRDefault="001341D4" w:rsidP="001341D4">
      <w:r>
        <w:t xml:space="preserve">2.3.6 </w:t>
      </w:r>
      <w:r>
        <w:rPr>
          <w:rFonts w:hint="eastAsia"/>
        </w:rPr>
        <w:t>Проведение</w:t>
      </w:r>
      <w:r>
        <w:t xml:space="preserve"> </w:t>
      </w:r>
      <w:r>
        <w:rPr>
          <w:rFonts w:hint="eastAsia"/>
        </w:rPr>
        <w:t>вычислительного</w:t>
      </w:r>
      <w:r>
        <w:t xml:space="preserve"> </w:t>
      </w:r>
      <w:r>
        <w:rPr>
          <w:rFonts w:hint="eastAsia"/>
        </w:rPr>
        <w:t>эксперимента</w:t>
      </w:r>
    </w:p>
    <w:p w14:paraId="1A0C2792" w14:textId="77777777" w:rsidR="001341D4" w:rsidRDefault="001341D4" w:rsidP="001341D4"/>
    <w:p w14:paraId="5F56C775" w14:textId="77777777" w:rsidR="001341D4" w:rsidRDefault="001341D4" w:rsidP="001341D4">
      <w:r>
        <w:t xml:space="preserve">2.4 </w:t>
      </w:r>
      <w:r>
        <w:rPr>
          <w:rFonts w:hint="eastAsia"/>
        </w:rPr>
        <w:t>Выводы</w:t>
      </w:r>
      <w:r>
        <w:t xml:space="preserve"> </w:t>
      </w:r>
      <w:r>
        <w:rPr>
          <w:rFonts w:hint="eastAsia"/>
        </w:rPr>
        <w:t>по</w:t>
      </w:r>
      <w:r>
        <w:t xml:space="preserve"> </w:t>
      </w:r>
      <w:r>
        <w:rPr>
          <w:rFonts w:hint="eastAsia"/>
        </w:rPr>
        <w:t>главе</w:t>
      </w:r>
    </w:p>
    <w:p w14:paraId="1F2EAEEB" w14:textId="77777777" w:rsidR="001341D4" w:rsidRDefault="001341D4" w:rsidP="001341D4"/>
    <w:p w14:paraId="5CF937EC" w14:textId="77777777" w:rsidR="001341D4" w:rsidRDefault="001341D4" w:rsidP="001341D4">
      <w:r>
        <w:rPr>
          <w:rFonts w:hint="eastAsia"/>
        </w:rPr>
        <w:t>Глава</w:t>
      </w:r>
      <w:r>
        <w:t xml:space="preserve"> 3. </w:t>
      </w:r>
      <w:r>
        <w:rPr>
          <w:rFonts w:hint="eastAsia"/>
        </w:rPr>
        <w:t>Информационное</w:t>
      </w:r>
      <w:r>
        <w:t xml:space="preserve"> </w:t>
      </w:r>
      <w:r>
        <w:rPr>
          <w:rFonts w:hint="eastAsia"/>
        </w:rPr>
        <w:t>взаимодействие</w:t>
      </w:r>
      <w:r>
        <w:t xml:space="preserve"> </w:t>
      </w:r>
      <w:r>
        <w:rPr>
          <w:rFonts w:hint="eastAsia"/>
        </w:rPr>
        <w:t>компонентов</w:t>
      </w:r>
      <w:r>
        <w:t xml:space="preserve"> </w:t>
      </w:r>
      <w:r>
        <w:rPr>
          <w:rFonts w:hint="eastAsia"/>
        </w:rPr>
        <w:t>модульного</w:t>
      </w:r>
    </w:p>
    <w:p w14:paraId="5FE34EAB" w14:textId="77777777" w:rsidR="001341D4" w:rsidRDefault="001341D4" w:rsidP="001341D4"/>
    <w:p w14:paraId="2E4DF294" w14:textId="77777777" w:rsidR="001341D4" w:rsidRDefault="001341D4" w:rsidP="001341D4">
      <w:r>
        <w:rPr>
          <w:rFonts w:hint="eastAsia"/>
        </w:rPr>
        <w:t>технологического</w:t>
      </w:r>
      <w:r>
        <w:t xml:space="preserve"> </w:t>
      </w:r>
      <w:r>
        <w:rPr>
          <w:rFonts w:hint="eastAsia"/>
        </w:rPr>
        <w:t>оборудования</w:t>
      </w:r>
    </w:p>
    <w:p w14:paraId="7F5FE649" w14:textId="77777777" w:rsidR="001341D4" w:rsidRDefault="001341D4" w:rsidP="001341D4"/>
    <w:p w14:paraId="1D128C83" w14:textId="77777777" w:rsidR="001341D4" w:rsidRDefault="001341D4" w:rsidP="001341D4">
      <w:r>
        <w:t xml:space="preserve">3.1 </w:t>
      </w:r>
      <w:r>
        <w:rPr>
          <w:rFonts w:hint="eastAsia"/>
        </w:rPr>
        <w:t>Подсистема</w:t>
      </w:r>
      <w:r>
        <w:t xml:space="preserve"> </w:t>
      </w:r>
      <w:r>
        <w:rPr>
          <w:rFonts w:hint="eastAsia"/>
        </w:rPr>
        <w:t>управления</w:t>
      </w:r>
      <w:r>
        <w:t xml:space="preserve"> </w:t>
      </w:r>
      <w:r>
        <w:rPr>
          <w:rFonts w:hint="eastAsia"/>
        </w:rPr>
        <w:t>модульным</w:t>
      </w:r>
      <w:r>
        <w:t xml:space="preserve"> </w:t>
      </w:r>
      <w:r>
        <w:rPr>
          <w:rFonts w:hint="eastAsia"/>
        </w:rPr>
        <w:t>оборудованием</w:t>
      </w:r>
    </w:p>
    <w:p w14:paraId="6BA53928" w14:textId="77777777" w:rsidR="001341D4" w:rsidRDefault="001341D4" w:rsidP="001341D4"/>
    <w:p w14:paraId="3C8E9CE2" w14:textId="77777777" w:rsidR="001341D4" w:rsidRDefault="001341D4" w:rsidP="001341D4">
      <w:r>
        <w:t xml:space="preserve">3.2 </w:t>
      </w:r>
      <w:r>
        <w:rPr>
          <w:rFonts w:hint="eastAsia"/>
        </w:rPr>
        <w:t>Сетевая</w:t>
      </w:r>
      <w:r>
        <w:t xml:space="preserve"> </w:t>
      </w:r>
      <w:r>
        <w:rPr>
          <w:rFonts w:hint="eastAsia"/>
        </w:rPr>
        <w:t>архитектура</w:t>
      </w:r>
      <w:r>
        <w:t xml:space="preserve"> </w:t>
      </w:r>
      <w:r>
        <w:rPr>
          <w:rFonts w:hint="eastAsia"/>
        </w:rPr>
        <w:t>модульного</w:t>
      </w:r>
      <w:r>
        <w:t xml:space="preserve"> </w:t>
      </w:r>
      <w:r>
        <w:rPr>
          <w:rFonts w:hint="eastAsia"/>
        </w:rPr>
        <w:t>оборудования</w:t>
      </w:r>
    </w:p>
    <w:p w14:paraId="46254C90" w14:textId="77777777" w:rsidR="001341D4" w:rsidRDefault="001341D4" w:rsidP="001341D4"/>
    <w:p w14:paraId="1FF70E93" w14:textId="77777777" w:rsidR="001341D4" w:rsidRDefault="001341D4" w:rsidP="001341D4">
      <w:r>
        <w:t xml:space="preserve">3.2.1 </w:t>
      </w:r>
      <w:r>
        <w:rPr>
          <w:rFonts w:hint="eastAsia"/>
        </w:rPr>
        <w:t>Протокол</w:t>
      </w:r>
      <w:r>
        <w:t xml:space="preserve"> </w:t>
      </w:r>
      <w:r>
        <w:rPr>
          <w:rFonts w:hint="eastAsia"/>
        </w:rPr>
        <w:t>взаимодействия</w:t>
      </w:r>
    </w:p>
    <w:p w14:paraId="63F6E435" w14:textId="77777777" w:rsidR="001341D4" w:rsidRDefault="001341D4" w:rsidP="001341D4"/>
    <w:p w14:paraId="119DB80C" w14:textId="77777777" w:rsidR="001341D4" w:rsidRDefault="001341D4" w:rsidP="001341D4">
      <w:r>
        <w:t xml:space="preserve">3.2.2 </w:t>
      </w:r>
      <w:r>
        <w:rPr>
          <w:rFonts w:hint="eastAsia"/>
        </w:rPr>
        <w:t>Методика</w:t>
      </w:r>
      <w:r>
        <w:t xml:space="preserve"> </w:t>
      </w:r>
      <w:r>
        <w:rPr>
          <w:rFonts w:hint="eastAsia"/>
        </w:rPr>
        <w:t>определения</w:t>
      </w:r>
      <w:r>
        <w:t xml:space="preserve"> </w:t>
      </w:r>
      <w:r>
        <w:rPr>
          <w:rFonts w:hint="eastAsia"/>
        </w:rPr>
        <w:t>максимальной</w:t>
      </w:r>
      <w:r>
        <w:t xml:space="preserve"> </w:t>
      </w:r>
      <w:r>
        <w:rPr>
          <w:rFonts w:hint="eastAsia"/>
        </w:rPr>
        <w:t>пропускной</w:t>
      </w:r>
      <w:r>
        <w:t xml:space="preserve"> </w:t>
      </w:r>
      <w:r>
        <w:rPr>
          <w:rFonts w:hint="eastAsia"/>
        </w:rPr>
        <w:t>способности</w:t>
      </w:r>
      <w:r>
        <w:t xml:space="preserve"> </w:t>
      </w:r>
      <w:r>
        <w:rPr>
          <w:rFonts w:hint="eastAsia"/>
        </w:rPr>
        <w:t>канала</w:t>
      </w:r>
      <w:r>
        <w:t xml:space="preserve"> </w:t>
      </w:r>
      <w:r>
        <w:rPr>
          <w:rFonts w:hint="eastAsia"/>
        </w:rPr>
        <w:t>передачи</w:t>
      </w:r>
      <w:r>
        <w:t xml:space="preserve"> </w:t>
      </w:r>
      <w:r>
        <w:rPr>
          <w:rFonts w:hint="eastAsia"/>
        </w:rPr>
        <w:t>данных</w:t>
      </w:r>
    </w:p>
    <w:p w14:paraId="6AAA6253" w14:textId="77777777" w:rsidR="001341D4" w:rsidRDefault="001341D4" w:rsidP="001341D4"/>
    <w:p w14:paraId="258AEC4F" w14:textId="77777777" w:rsidR="001341D4" w:rsidRDefault="001341D4" w:rsidP="001341D4">
      <w:r>
        <w:t xml:space="preserve">3.2.3 </w:t>
      </w:r>
      <w:r>
        <w:rPr>
          <w:rFonts w:hint="eastAsia"/>
        </w:rPr>
        <w:t>Методика</w:t>
      </w:r>
      <w:r>
        <w:t xml:space="preserve"> </w:t>
      </w:r>
      <w:r>
        <w:rPr>
          <w:rFonts w:hint="eastAsia"/>
        </w:rPr>
        <w:t>оценки</w:t>
      </w:r>
      <w:r>
        <w:t xml:space="preserve"> </w:t>
      </w:r>
      <w:r>
        <w:rPr>
          <w:rFonts w:hint="eastAsia"/>
        </w:rPr>
        <w:t>качества</w:t>
      </w:r>
      <w:r>
        <w:t xml:space="preserve"> </w:t>
      </w:r>
      <w:r>
        <w:rPr>
          <w:rFonts w:hint="eastAsia"/>
        </w:rPr>
        <w:t>сигнала</w:t>
      </w:r>
      <w:r>
        <w:t xml:space="preserve"> </w:t>
      </w:r>
      <w:r>
        <w:rPr>
          <w:rFonts w:hint="eastAsia"/>
        </w:rPr>
        <w:t>при</w:t>
      </w:r>
      <w:r>
        <w:t xml:space="preserve"> </w:t>
      </w:r>
      <w:r>
        <w:rPr>
          <w:rFonts w:hint="eastAsia"/>
        </w:rPr>
        <w:t>беспроводном</w:t>
      </w:r>
      <w:r>
        <w:t xml:space="preserve"> </w:t>
      </w:r>
      <w:r>
        <w:rPr>
          <w:rFonts w:hint="eastAsia"/>
        </w:rPr>
        <w:t>соединении</w:t>
      </w:r>
      <w:r>
        <w:t xml:space="preserve"> </w:t>
      </w:r>
      <w:r>
        <w:rPr>
          <w:rFonts w:hint="eastAsia"/>
        </w:rPr>
        <w:t>модулей</w:t>
      </w:r>
    </w:p>
    <w:p w14:paraId="5D986A97" w14:textId="77777777" w:rsidR="001341D4" w:rsidRDefault="001341D4" w:rsidP="001341D4"/>
    <w:p w14:paraId="3B3DFF2B" w14:textId="77777777" w:rsidR="001341D4" w:rsidRDefault="001341D4" w:rsidP="001341D4">
      <w:r>
        <w:t xml:space="preserve">3.3 </w:t>
      </w:r>
      <w:r>
        <w:rPr>
          <w:rFonts w:hint="eastAsia"/>
        </w:rPr>
        <w:t>Выводы</w:t>
      </w:r>
      <w:r>
        <w:t xml:space="preserve"> </w:t>
      </w:r>
      <w:r>
        <w:rPr>
          <w:rFonts w:hint="eastAsia"/>
        </w:rPr>
        <w:t>по</w:t>
      </w:r>
      <w:r>
        <w:t xml:space="preserve"> </w:t>
      </w:r>
      <w:r>
        <w:rPr>
          <w:rFonts w:hint="eastAsia"/>
        </w:rPr>
        <w:t>главе</w:t>
      </w:r>
    </w:p>
    <w:p w14:paraId="5472E611" w14:textId="77777777" w:rsidR="001341D4" w:rsidRDefault="001341D4" w:rsidP="001341D4"/>
    <w:p w14:paraId="56F10506" w14:textId="77777777" w:rsidR="001341D4" w:rsidRDefault="001341D4" w:rsidP="001341D4">
      <w:r>
        <w:rPr>
          <w:rFonts w:hint="eastAsia"/>
        </w:rPr>
        <w:t>Глава</w:t>
      </w:r>
      <w:r>
        <w:t xml:space="preserve"> 4. </w:t>
      </w:r>
      <w:r>
        <w:rPr>
          <w:rFonts w:hint="eastAsia"/>
        </w:rPr>
        <w:t>Реализация</w:t>
      </w:r>
      <w:r>
        <w:t xml:space="preserve"> </w:t>
      </w:r>
      <w:r>
        <w:rPr>
          <w:rFonts w:hint="eastAsia"/>
        </w:rPr>
        <w:t>модульной</w:t>
      </w:r>
      <w:r>
        <w:t xml:space="preserve"> </w:t>
      </w:r>
      <w:r>
        <w:rPr>
          <w:rFonts w:hint="eastAsia"/>
        </w:rPr>
        <w:t>платформы</w:t>
      </w:r>
      <w:r>
        <w:t xml:space="preserve"> </w:t>
      </w:r>
      <w:r>
        <w:rPr>
          <w:rFonts w:hint="eastAsia"/>
        </w:rPr>
        <w:t>технологического</w:t>
      </w:r>
    </w:p>
    <w:p w14:paraId="775A91C4" w14:textId="77777777" w:rsidR="001341D4" w:rsidRDefault="001341D4" w:rsidP="001341D4"/>
    <w:p w14:paraId="6896FD31" w14:textId="77777777" w:rsidR="001341D4" w:rsidRDefault="001341D4" w:rsidP="001341D4">
      <w:r>
        <w:rPr>
          <w:rFonts w:hint="eastAsia"/>
        </w:rPr>
        <w:t>оборудования</w:t>
      </w:r>
    </w:p>
    <w:p w14:paraId="037C3DB6" w14:textId="77777777" w:rsidR="001341D4" w:rsidRDefault="001341D4" w:rsidP="001341D4"/>
    <w:p w14:paraId="50581ABA" w14:textId="77777777" w:rsidR="001341D4" w:rsidRDefault="001341D4" w:rsidP="001341D4">
      <w:r>
        <w:t xml:space="preserve">4.1 </w:t>
      </w:r>
      <w:r>
        <w:rPr>
          <w:rFonts w:hint="eastAsia"/>
        </w:rPr>
        <w:t>Общие</w:t>
      </w:r>
      <w:r>
        <w:t xml:space="preserve"> </w:t>
      </w:r>
      <w:r>
        <w:rPr>
          <w:rFonts w:hint="eastAsia"/>
        </w:rPr>
        <w:t>положения</w:t>
      </w:r>
    </w:p>
    <w:p w14:paraId="5F062078" w14:textId="77777777" w:rsidR="001341D4" w:rsidRDefault="001341D4" w:rsidP="001341D4"/>
    <w:p w14:paraId="09187FB4" w14:textId="77777777" w:rsidR="001341D4" w:rsidRDefault="001341D4" w:rsidP="001341D4">
      <w:r>
        <w:t xml:space="preserve">4.2 </w:t>
      </w:r>
      <w:r>
        <w:rPr>
          <w:rFonts w:hint="eastAsia"/>
        </w:rPr>
        <w:t>Практическая</w:t>
      </w:r>
      <w:r>
        <w:t xml:space="preserve"> </w:t>
      </w:r>
      <w:r>
        <w:rPr>
          <w:rFonts w:hint="eastAsia"/>
        </w:rPr>
        <w:t>применимость</w:t>
      </w:r>
      <w:r>
        <w:t xml:space="preserve"> </w:t>
      </w:r>
      <w:r>
        <w:rPr>
          <w:rFonts w:hint="eastAsia"/>
        </w:rPr>
        <w:t>модульной</w:t>
      </w:r>
      <w:r>
        <w:t xml:space="preserve"> </w:t>
      </w:r>
      <w:r>
        <w:rPr>
          <w:rFonts w:hint="eastAsia"/>
        </w:rPr>
        <w:t>технологической</w:t>
      </w:r>
      <w:r>
        <w:t xml:space="preserve"> </w:t>
      </w:r>
      <w:r>
        <w:rPr>
          <w:rFonts w:hint="eastAsia"/>
        </w:rPr>
        <w:t>платформы</w:t>
      </w:r>
    </w:p>
    <w:p w14:paraId="0BE7C348" w14:textId="77777777" w:rsidR="001341D4" w:rsidRDefault="001341D4" w:rsidP="001341D4"/>
    <w:p w14:paraId="553B5F0C" w14:textId="77777777" w:rsidR="001341D4" w:rsidRDefault="001341D4" w:rsidP="001341D4">
      <w:r>
        <w:t xml:space="preserve">4.3 </w:t>
      </w:r>
      <w:r>
        <w:rPr>
          <w:rFonts w:hint="eastAsia"/>
        </w:rPr>
        <w:t>Выбор</w:t>
      </w:r>
      <w:r>
        <w:t xml:space="preserve"> </w:t>
      </w:r>
      <w:r>
        <w:rPr>
          <w:rFonts w:hint="eastAsia"/>
        </w:rPr>
        <w:t>компоновки</w:t>
      </w:r>
      <w:r>
        <w:t xml:space="preserve"> </w:t>
      </w:r>
      <w:r>
        <w:rPr>
          <w:rFonts w:hint="eastAsia"/>
        </w:rPr>
        <w:t>и</w:t>
      </w:r>
      <w:r>
        <w:t xml:space="preserve"> </w:t>
      </w:r>
      <w:r>
        <w:rPr>
          <w:rFonts w:hint="eastAsia"/>
        </w:rPr>
        <w:t>кинематической</w:t>
      </w:r>
      <w:r>
        <w:t xml:space="preserve"> </w:t>
      </w:r>
      <w:r>
        <w:rPr>
          <w:rFonts w:hint="eastAsia"/>
        </w:rPr>
        <w:t>схемы</w:t>
      </w:r>
      <w:r>
        <w:t xml:space="preserve"> </w:t>
      </w:r>
      <w:r>
        <w:rPr>
          <w:rFonts w:hint="eastAsia"/>
        </w:rPr>
        <w:t>универсального</w:t>
      </w:r>
      <w:r>
        <w:t xml:space="preserve"> </w:t>
      </w:r>
      <w:r>
        <w:rPr>
          <w:rFonts w:hint="eastAsia"/>
        </w:rPr>
        <w:t>шасси</w:t>
      </w:r>
    </w:p>
    <w:p w14:paraId="61BA2A8C" w14:textId="77777777" w:rsidR="001341D4" w:rsidRDefault="001341D4" w:rsidP="001341D4"/>
    <w:p w14:paraId="3DFF18DF" w14:textId="77777777" w:rsidR="001341D4" w:rsidRDefault="001341D4" w:rsidP="001341D4">
      <w:r>
        <w:t xml:space="preserve">4.3.1 </w:t>
      </w:r>
      <w:r>
        <w:rPr>
          <w:rFonts w:hint="eastAsia"/>
        </w:rPr>
        <w:t>Выбор</w:t>
      </w:r>
      <w:r>
        <w:t xml:space="preserve"> </w:t>
      </w:r>
      <w:r>
        <w:rPr>
          <w:rFonts w:hint="eastAsia"/>
        </w:rPr>
        <w:t>линейных</w:t>
      </w:r>
      <w:r>
        <w:t xml:space="preserve"> </w:t>
      </w:r>
      <w:r>
        <w:rPr>
          <w:rFonts w:hint="eastAsia"/>
        </w:rPr>
        <w:t>приводов</w:t>
      </w:r>
      <w:r>
        <w:t xml:space="preserve"> </w:t>
      </w:r>
      <w:r>
        <w:rPr>
          <w:rFonts w:hint="eastAsia"/>
        </w:rPr>
        <w:t>универсального</w:t>
      </w:r>
      <w:r>
        <w:t xml:space="preserve"> </w:t>
      </w:r>
      <w:r>
        <w:rPr>
          <w:rFonts w:hint="eastAsia"/>
        </w:rPr>
        <w:t>шасси</w:t>
      </w:r>
    </w:p>
    <w:p w14:paraId="7E69FEF2" w14:textId="77777777" w:rsidR="001341D4" w:rsidRDefault="001341D4" w:rsidP="001341D4"/>
    <w:p w14:paraId="4366853F" w14:textId="77777777" w:rsidR="001341D4" w:rsidRDefault="001341D4" w:rsidP="001341D4">
      <w:r>
        <w:t xml:space="preserve">4.3.2 </w:t>
      </w:r>
      <w:r>
        <w:rPr>
          <w:rFonts w:hint="eastAsia"/>
        </w:rPr>
        <w:t>Итоговая</w:t>
      </w:r>
      <w:r>
        <w:t xml:space="preserve"> </w:t>
      </w:r>
      <w:r>
        <w:rPr>
          <w:rFonts w:hint="eastAsia"/>
        </w:rPr>
        <w:t>схема</w:t>
      </w:r>
      <w:r>
        <w:t xml:space="preserve"> </w:t>
      </w:r>
      <w:r>
        <w:rPr>
          <w:rFonts w:hint="eastAsia"/>
        </w:rPr>
        <w:t>компоновки</w:t>
      </w:r>
      <w:r>
        <w:t xml:space="preserve"> </w:t>
      </w:r>
      <w:r>
        <w:rPr>
          <w:rFonts w:hint="eastAsia"/>
        </w:rPr>
        <w:t>координатного</w:t>
      </w:r>
      <w:r>
        <w:t xml:space="preserve"> </w:t>
      </w:r>
      <w:r>
        <w:rPr>
          <w:rFonts w:hint="eastAsia"/>
        </w:rPr>
        <w:t>стола</w:t>
      </w:r>
      <w:r>
        <w:t xml:space="preserve"> </w:t>
      </w:r>
      <w:r>
        <w:rPr>
          <w:rFonts w:hint="eastAsia"/>
        </w:rPr>
        <w:t>универсального</w:t>
      </w:r>
      <w:r>
        <w:t xml:space="preserve"> </w:t>
      </w:r>
      <w:r>
        <w:rPr>
          <w:rFonts w:hint="eastAsia"/>
        </w:rPr>
        <w:t>шасси</w:t>
      </w:r>
    </w:p>
    <w:p w14:paraId="4F129B20" w14:textId="77777777" w:rsidR="001341D4" w:rsidRDefault="001341D4" w:rsidP="001341D4"/>
    <w:p w14:paraId="17D60148" w14:textId="77777777" w:rsidR="001341D4" w:rsidRDefault="001341D4" w:rsidP="001341D4">
      <w:r>
        <w:t xml:space="preserve">4.4 </w:t>
      </w:r>
      <w:r>
        <w:rPr>
          <w:rFonts w:hint="eastAsia"/>
        </w:rPr>
        <w:t>Модульный</w:t>
      </w:r>
      <w:r>
        <w:t xml:space="preserve"> </w:t>
      </w:r>
      <w:r>
        <w:rPr>
          <w:rFonts w:hint="eastAsia"/>
        </w:rPr>
        <w:t>блок</w:t>
      </w:r>
      <w:r>
        <w:t xml:space="preserve"> </w:t>
      </w:r>
      <w:r>
        <w:rPr>
          <w:rFonts w:hint="eastAsia"/>
        </w:rPr>
        <w:t>управления</w:t>
      </w:r>
      <w:r>
        <w:t xml:space="preserve"> </w:t>
      </w:r>
      <w:r>
        <w:rPr>
          <w:rFonts w:hint="eastAsia"/>
        </w:rPr>
        <w:t>универсальным</w:t>
      </w:r>
      <w:r>
        <w:t xml:space="preserve"> </w:t>
      </w:r>
      <w:r>
        <w:rPr>
          <w:rFonts w:hint="eastAsia"/>
        </w:rPr>
        <w:t>шасси</w:t>
      </w:r>
    </w:p>
    <w:p w14:paraId="07FBD4CB" w14:textId="77777777" w:rsidR="001341D4" w:rsidRDefault="001341D4" w:rsidP="001341D4"/>
    <w:p w14:paraId="631F149C" w14:textId="77777777" w:rsidR="001341D4" w:rsidRDefault="001341D4" w:rsidP="001341D4">
      <w:r>
        <w:t xml:space="preserve">4.5 </w:t>
      </w:r>
      <w:r>
        <w:rPr>
          <w:rFonts w:hint="eastAsia"/>
        </w:rPr>
        <w:t>Разработка</w:t>
      </w:r>
      <w:r>
        <w:t xml:space="preserve"> </w:t>
      </w:r>
      <w:r>
        <w:rPr>
          <w:rFonts w:hint="eastAsia"/>
        </w:rPr>
        <w:t>прототипа</w:t>
      </w:r>
      <w:r>
        <w:t xml:space="preserve"> </w:t>
      </w:r>
      <w:r>
        <w:rPr>
          <w:rFonts w:hint="eastAsia"/>
        </w:rPr>
        <w:t>лазерного</w:t>
      </w:r>
      <w:r>
        <w:t xml:space="preserve"> </w:t>
      </w:r>
      <w:r>
        <w:rPr>
          <w:rFonts w:hint="eastAsia"/>
        </w:rPr>
        <w:t>модуля</w:t>
      </w:r>
    </w:p>
    <w:p w14:paraId="3A668C99" w14:textId="77777777" w:rsidR="001341D4" w:rsidRDefault="001341D4" w:rsidP="001341D4"/>
    <w:p w14:paraId="0B2CA0F4" w14:textId="77777777" w:rsidR="001341D4" w:rsidRDefault="001341D4" w:rsidP="001341D4">
      <w:r>
        <w:t xml:space="preserve">4.6 </w:t>
      </w:r>
      <w:r>
        <w:rPr>
          <w:rFonts w:hint="eastAsia"/>
        </w:rPr>
        <w:t>Выводы</w:t>
      </w:r>
      <w:r>
        <w:t xml:space="preserve"> </w:t>
      </w:r>
      <w:r>
        <w:rPr>
          <w:rFonts w:hint="eastAsia"/>
        </w:rPr>
        <w:t>по</w:t>
      </w:r>
      <w:r>
        <w:t xml:space="preserve"> </w:t>
      </w:r>
      <w:r>
        <w:rPr>
          <w:rFonts w:hint="eastAsia"/>
        </w:rPr>
        <w:t>главе</w:t>
      </w:r>
    </w:p>
    <w:p w14:paraId="4A275C2C" w14:textId="77777777" w:rsidR="001341D4" w:rsidRDefault="001341D4" w:rsidP="001341D4"/>
    <w:p w14:paraId="6307F247" w14:textId="77777777" w:rsidR="001341D4" w:rsidRDefault="001341D4" w:rsidP="001341D4">
      <w:r>
        <w:rPr>
          <w:rFonts w:hint="eastAsia"/>
        </w:rPr>
        <w:t>Заключение</w:t>
      </w:r>
    </w:p>
    <w:p w14:paraId="42E67605" w14:textId="77777777" w:rsidR="001341D4" w:rsidRDefault="001341D4" w:rsidP="001341D4"/>
    <w:p w14:paraId="1E4A6AB2" w14:textId="77777777" w:rsidR="001341D4" w:rsidRDefault="001341D4" w:rsidP="001341D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7EBF014" w14:textId="77777777" w:rsidR="001341D4" w:rsidRDefault="001341D4" w:rsidP="001341D4"/>
    <w:p w14:paraId="2165F8B3" w14:textId="77777777" w:rsidR="001341D4" w:rsidRDefault="001341D4" w:rsidP="001341D4">
      <w:r>
        <w:rPr>
          <w:rFonts w:hint="eastAsia"/>
        </w:rPr>
        <w:lastRenderedPageBreak/>
        <w:t>Словарь</w:t>
      </w:r>
      <w:r>
        <w:t xml:space="preserve"> </w:t>
      </w:r>
      <w:r>
        <w:rPr>
          <w:rFonts w:hint="eastAsia"/>
        </w:rPr>
        <w:t>терминов</w:t>
      </w:r>
    </w:p>
    <w:p w14:paraId="60029ECD" w14:textId="77777777" w:rsidR="001341D4" w:rsidRDefault="001341D4" w:rsidP="001341D4"/>
    <w:p w14:paraId="5F930C04" w14:textId="77777777" w:rsidR="001341D4" w:rsidRDefault="001341D4" w:rsidP="001341D4">
      <w:r>
        <w:rPr>
          <w:rFonts w:hint="eastAsia"/>
        </w:rPr>
        <w:t>Список</w:t>
      </w:r>
      <w:r>
        <w:t xml:space="preserve"> </w:t>
      </w:r>
      <w:r>
        <w:rPr>
          <w:rFonts w:hint="eastAsia"/>
        </w:rPr>
        <w:t>литературы</w:t>
      </w:r>
    </w:p>
    <w:p w14:paraId="2740E4B9" w14:textId="77777777" w:rsidR="001341D4" w:rsidRDefault="001341D4" w:rsidP="001341D4"/>
    <w:p w14:paraId="7F935CED" w14:textId="77777777" w:rsidR="001341D4" w:rsidRDefault="001341D4" w:rsidP="001341D4">
      <w:r>
        <w:rPr>
          <w:rFonts w:hint="eastAsia"/>
        </w:rPr>
        <w:t>Список</w:t>
      </w:r>
      <w:r>
        <w:t xml:space="preserve"> </w:t>
      </w:r>
      <w:r>
        <w:rPr>
          <w:rFonts w:hint="eastAsia"/>
        </w:rPr>
        <w:t>рисунков</w:t>
      </w:r>
    </w:p>
    <w:p w14:paraId="5360FA7D" w14:textId="77777777" w:rsidR="001341D4" w:rsidRDefault="001341D4" w:rsidP="001341D4"/>
    <w:p w14:paraId="4A767A21" w14:textId="77777777" w:rsidR="001341D4" w:rsidRDefault="001341D4" w:rsidP="001341D4">
      <w:r>
        <w:rPr>
          <w:rFonts w:hint="eastAsia"/>
        </w:rPr>
        <w:t>Список</w:t>
      </w:r>
      <w:r>
        <w:t xml:space="preserve"> </w:t>
      </w:r>
      <w:r>
        <w:rPr>
          <w:rFonts w:hint="eastAsia"/>
        </w:rPr>
        <w:t>таблиц</w:t>
      </w:r>
    </w:p>
    <w:p w14:paraId="3E383355" w14:textId="77777777" w:rsidR="001341D4" w:rsidRDefault="001341D4" w:rsidP="001341D4"/>
    <w:p w14:paraId="0D161A93" w14:textId="77777777" w:rsidR="001341D4" w:rsidRDefault="001341D4" w:rsidP="001341D4">
      <w:r>
        <w:rPr>
          <w:rFonts w:hint="eastAsia"/>
        </w:rPr>
        <w:t>Приложение</w:t>
      </w:r>
      <w:r>
        <w:t xml:space="preserve"> </w:t>
      </w:r>
      <w:r>
        <w:rPr>
          <w:rFonts w:hint="eastAsia"/>
        </w:rPr>
        <w:t>А</w:t>
      </w:r>
      <w:r>
        <w:t xml:space="preserve">. </w:t>
      </w:r>
      <w:r>
        <w:rPr>
          <w:rFonts w:hint="eastAsia"/>
        </w:rPr>
        <w:t>Маршрутная</w:t>
      </w:r>
      <w:r>
        <w:t xml:space="preserve"> </w:t>
      </w:r>
      <w:r>
        <w:rPr>
          <w:rFonts w:hint="eastAsia"/>
        </w:rPr>
        <w:t>технология</w:t>
      </w:r>
      <w:r>
        <w:t xml:space="preserve"> </w:t>
      </w:r>
      <w:r>
        <w:rPr>
          <w:rFonts w:hint="eastAsia"/>
        </w:rPr>
        <w:t>изготовления</w:t>
      </w:r>
      <w:r>
        <w:t xml:space="preserve"> </w:t>
      </w:r>
      <w:r>
        <w:rPr>
          <w:rFonts w:hint="eastAsia"/>
        </w:rPr>
        <w:t>изделия</w:t>
      </w:r>
    </w:p>
    <w:p w14:paraId="240632F3" w14:textId="77777777" w:rsidR="001341D4" w:rsidRDefault="001341D4" w:rsidP="001341D4"/>
    <w:p w14:paraId="1CDD5AF0" w14:textId="77777777" w:rsidR="001341D4" w:rsidRDefault="001341D4" w:rsidP="001341D4">
      <w:r>
        <w:rPr>
          <w:rFonts w:hint="eastAsia"/>
        </w:rPr>
        <w:t>«</w:t>
      </w:r>
      <w:r>
        <w:rPr>
          <w:rFonts w:hint="eastAsia"/>
        </w:rPr>
        <w:t>Гироподвес</w:t>
      </w:r>
      <w:r>
        <w:rPr>
          <w:rFonts w:hint="eastAsia"/>
        </w:rPr>
        <w:t>»</w:t>
      </w:r>
    </w:p>
    <w:p w14:paraId="72F667AD" w14:textId="77777777" w:rsidR="001341D4" w:rsidRDefault="001341D4" w:rsidP="001341D4"/>
    <w:p w14:paraId="71F4446B" w14:textId="77777777" w:rsidR="001341D4" w:rsidRDefault="001341D4" w:rsidP="001341D4">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в</w:t>
      </w:r>
      <w:r>
        <w:t xml:space="preserve"> </w:t>
      </w:r>
      <w:r>
        <w:rPr>
          <w:rFonts w:hint="eastAsia"/>
        </w:rPr>
        <w:t>ЗАО</w:t>
      </w:r>
      <w:r>
        <w:t xml:space="preserve"> </w:t>
      </w:r>
      <w:r>
        <w:rPr>
          <w:rFonts w:hint="eastAsia"/>
        </w:rPr>
        <w:t>«</w:t>
      </w:r>
      <w:r>
        <w:rPr>
          <w:rFonts w:hint="eastAsia"/>
        </w:rPr>
        <w:t>Биоград</w:t>
      </w:r>
      <w:r>
        <w:rPr>
          <w:rFonts w:hint="eastAsia"/>
        </w:rPr>
        <w:t>»</w:t>
      </w:r>
    </w:p>
    <w:p w14:paraId="42F19E5A" w14:textId="77777777" w:rsidR="001341D4" w:rsidRDefault="001341D4" w:rsidP="001341D4"/>
    <w:p w14:paraId="4A54C8AC" w14:textId="77777777" w:rsidR="001341D4" w:rsidRDefault="001341D4" w:rsidP="001341D4">
      <w:r>
        <w:rPr>
          <w:rFonts w:hint="eastAsia"/>
        </w:rPr>
        <w:t>Приложение</w:t>
      </w:r>
      <w:r>
        <w:t xml:space="preserve"> </w:t>
      </w:r>
      <w:r>
        <w:rPr>
          <w:rFonts w:hint="eastAsia"/>
        </w:rPr>
        <w:t>В</w:t>
      </w:r>
      <w:r>
        <w:t xml:space="preserve">. </w:t>
      </w:r>
      <w:r>
        <w:rPr>
          <w:rFonts w:hint="eastAsia"/>
        </w:rPr>
        <w:t>Тексты</w:t>
      </w:r>
      <w:r>
        <w:t xml:space="preserve"> </w:t>
      </w:r>
      <w:r>
        <w:rPr>
          <w:rFonts w:hint="eastAsia"/>
        </w:rPr>
        <w:t>публикаций</w:t>
      </w:r>
    </w:p>
    <w:p w14:paraId="31A3507E" w14:textId="77777777" w:rsidR="001341D4" w:rsidRDefault="001341D4" w:rsidP="001341D4"/>
    <w:p w14:paraId="2F7FBA07" w14:textId="6153BBBA" w:rsidR="001341D4" w:rsidRPr="001341D4" w:rsidRDefault="001341D4" w:rsidP="001341D4">
      <w:r>
        <w:rPr>
          <w:rFonts w:hint="eastAsia"/>
        </w:rPr>
        <w:t>Реферат</w:t>
      </w:r>
    </w:p>
    <w:sectPr w:rsidR="001341D4" w:rsidRPr="001341D4" w:rsidSect="002138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4F48" w14:textId="77777777" w:rsidR="00213828" w:rsidRDefault="00213828">
      <w:pPr>
        <w:spacing w:after="0" w:line="240" w:lineRule="auto"/>
      </w:pPr>
      <w:r>
        <w:separator/>
      </w:r>
    </w:p>
  </w:endnote>
  <w:endnote w:type="continuationSeparator" w:id="0">
    <w:p w14:paraId="710B4B6C" w14:textId="77777777" w:rsidR="00213828" w:rsidRDefault="0021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68F9" w14:textId="77777777" w:rsidR="00213828" w:rsidRDefault="00213828"/>
    <w:p w14:paraId="436EFCB6" w14:textId="77777777" w:rsidR="00213828" w:rsidRDefault="00213828"/>
    <w:p w14:paraId="13E1AD4F" w14:textId="77777777" w:rsidR="00213828" w:rsidRDefault="00213828"/>
    <w:p w14:paraId="53C26559" w14:textId="77777777" w:rsidR="00213828" w:rsidRDefault="00213828"/>
    <w:p w14:paraId="63B6E344" w14:textId="77777777" w:rsidR="00213828" w:rsidRDefault="00213828"/>
    <w:p w14:paraId="7A39A308" w14:textId="77777777" w:rsidR="00213828" w:rsidRDefault="00213828"/>
    <w:p w14:paraId="1030695D" w14:textId="77777777" w:rsidR="00213828" w:rsidRDefault="002138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2FD2FC" wp14:editId="66BDB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321B" w14:textId="77777777" w:rsidR="00213828" w:rsidRDefault="002138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FD2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7B321B" w14:textId="77777777" w:rsidR="00213828" w:rsidRDefault="002138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6C737" w14:textId="77777777" w:rsidR="00213828" w:rsidRDefault="00213828"/>
    <w:p w14:paraId="325545D3" w14:textId="77777777" w:rsidR="00213828" w:rsidRDefault="00213828"/>
    <w:p w14:paraId="0C647603" w14:textId="77777777" w:rsidR="00213828" w:rsidRDefault="002138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6AF2E3" wp14:editId="7CF4A7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2F758" w14:textId="77777777" w:rsidR="00213828" w:rsidRDefault="00213828"/>
                          <w:p w14:paraId="7CE7A7BB" w14:textId="77777777" w:rsidR="00213828" w:rsidRDefault="002138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AF2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52F758" w14:textId="77777777" w:rsidR="00213828" w:rsidRDefault="00213828"/>
                    <w:p w14:paraId="7CE7A7BB" w14:textId="77777777" w:rsidR="00213828" w:rsidRDefault="002138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101A13" w14:textId="77777777" w:rsidR="00213828" w:rsidRDefault="00213828"/>
    <w:p w14:paraId="55C4FB3B" w14:textId="77777777" w:rsidR="00213828" w:rsidRDefault="00213828">
      <w:pPr>
        <w:rPr>
          <w:sz w:val="2"/>
          <w:szCs w:val="2"/>
        </w:rPr>
      </w:pPr>
    </w:p>
    <w:p w14:paraId="00E6E659" w14:textId="77777777" w:rsidR="00213828" w:rsidRDefault="00213828"/>
    <w:p w14:paraId="351F84A1" w14:textId="77777777" w:rsidR="00213828" w:rsidRDefault="00213828">
      <w:pPr>
        <w:spacing w:after="0" w:line="240" w:lineRule="auto"/>
      </w:pPr>
    </w:p>
  </w:footnote>
  <w:footnote w:type="continuationSeparator" w:id="0">
    <w:p w14:paraId="0759D232" w14:textId="77777777" w:rsidR="00213828" w:rsidRDefault="00213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28"/>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32522</TotalTime>
  <Pages>5</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4247</cp:revision>
  <cp:lastPrinted>2009-02-06T05:36:00Z</cp:lastPrinted>
  <dcterms:created xsi:type="dcterms:W3CDTF">2024-01-07T13:43:00Z</dcterms:created>
  <dcterms:modified xsi:type="dcterms:W3CDTF">2024-03-01T10:11:00Z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