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6B07" w14:textId="6CB235FF" w:rsidR="007A5764" w:rsidRDefault="009F74C9" w:rsidP="009F74C9">
      <w:pPr>
        <w:rPr>
          <w:rFonts w:ascii="Times New Roman" w:eastAsia="Arial Unicode MS" w:hAnsi="Times New Roman" w:cs="Times New Roman"/>
          <w:b/>
          <w:bCs/>
          <w:color w:val="000000"/>
          <w:kern w:val="0"/>
          <w:sz w:val="28"/>
          <w:szCs w:val="28"/>
          <w:lang w:eastAsia="ru-RU" w:bidi="uk-UA"/>
        </w:rPr>
      </w:pPr>
      <w:r w:rsidRPr="009F74C9">
        <w:rPr>
          <w:rFonts w:ascii="Times New Roman" w:eastAsia="Arial Unicode MS" w:hAnsi="Times New Roman" w:cs="Times New Roman" w:hint="eastAsia"/>
          <w:b/>
          <w:bCs/>
          <w:color w:val="000000"/>
          <w:kern w:val="0"/>
          <w:sz w:val="28"/>
          <w:szCs w:val="28"/>
          <w:lang w:eastAsia="ru-RU" w:bidi="uk-UA"/>
        </w:rPr>
        <w:t>Ишмияров</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Арсен</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Арамаисович</w:t>
      </w:r>
      <w:r>
        <w:rPr>
          <w:rFonts w:ascii="Times New Roman" w:eastAsia="Arial Unicode MS" w:hAnsi="Times New Roman" w:cs="Times New Roman" w:hint="eastAsia"/>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Повышение</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помехоустойчивости</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систем</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связи</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с</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ортогональным</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частотным</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уплотнением</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на</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основе</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метода</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предкодирования</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поднесущих</w:t>
      </w:r>
      <w:r w:rsidRPr="009F74C9">
        <w:rPr>
          <w:rFonts w:ascii="Times New Roman" w:eastAsia="Arial Unicode MS" w:hAnsi="Times New Roman" w:cs="Times New Roman"/>
          <w:b/>
          <w:bCs/>
          <w:color w:val="000000"/>
          <w:kern w:val="0"/>
          <w:sz w:val="28"/>
          <w:szCs w:val="28"/>
          <w:lang w:eastAsia="ru-RU" w:bidi="uk-UA"/>
        </w:rPr>
        <w:t xml:space="preserve"> </w:t>
      </w:r>
      <w:r w:rsidRPr="009F74C9">
        <w:rPr>
          <w:rFonts w:ascii="Times New Roman" w:eastAsia="Arial Unicode MS" w:hAnsi="Times New Roman" w:cs="Times New Roman" w:hint="eastAsia"/>
          <w:b/>
          <w:bCs/>
          <w:color w:val="000000"/>
          <w:kern w:val="0"/>
          <w:sz w:val="28"/>
          <w:szCs w:val="28"/>
          <w:lang w:eastAsia="ru-RU" w:bidi="uk-UA"/>
        </w:rPr>
        <w:t>частот</w:t>
      </w:r>
    </w:p>
    <w:p w14:paraId="68D38D3A" w14:textId="77777777" w:rsidR="009F74C9" w:rsidRDefault="009F74C9" w:rsidP="009F74C9">
      <w:r>
        <w:rPr>
          <w:rFonts w:hint="eastAsia"/>
        </w:rPr>
        <w:t>ОГЛАВЛЕНИЕ</w:t>
      </w:r>
      <w:r>
        <w:t xml:space="preserve"> </w:t>
      </w:r>
      <w:r>
        <w:rPr>
          <w:rFonts w:hint="eastAsia"/>
        </w:rPr>
        <w:t>ДИССЕРТАЦИИ</w:t>
      </w:r>
    </w:p>
    <w:p w14:paraId="16DDD4C5" w14:textId="77777777" w:rsidR="009F74C9" w:rsidRDefault="009F74C9" w:rsidP="009F74C9">
      <w:r>
        <w:rPr>
          <w:rFonts w:hint="eastAsia"/>
        </w:rPr>
        <w:t>кандидат</w:t>
      </w:r>
      <w:r>
        <w:t xml:space="preserve"> </w:t>
      </w:r>
      <w:r>
        <w:rPr>
          <w:rFonts w:hint="eastAsia"/>
        </w:rPr>
        <w:t>наук</w:t>
      </w:r>
      <w:r>
        <w:t xml:space="preserve"> </w:t>
      </w:r>
      <w:r>
        <w:rPr>
          <w:rFonts w:hint="eastAsia"/>
        </w:rPr>
        <w:t>Ишмияров</w:t>
      </w:r>
      <w:r>
        <w:t xml:space="preserve"> </w:t>
      </w:r>
      <w:r>
        <w:rPr>
          <w:rFonts w:hint="eastAsia"/>
        </w:rPr>
        <w:t>Арсен</w:t>
      </w:r>
      <w:r>
        <w:t xml:space="preserve"> </w:t>
      </w:r>
      <w:r>
        <w:rPr>
          <w:rFonts w:hint="eastAsia"/>
        </w:rPr>
        <w:t>Арамаисович</w:t>
      </w:r>
    </w:p>
    <w:p w14:paraId="57385638" w14:textId="77777777" w:rsidR="009F74C9" w:rsidRDefault="009F74C9" w:rsidP="009F74C9">
      <w:r>
        <w:rPr>
          <w:rFonts w:hint="eastAsia"/>
        </w:rPr>
        <w:t>ВВЕДЕНИЕ</w:t>
      </w:r>
    </w:p>
    <w:p w14:paraId="27507537" w14:textId="77777777" w:rsidR="009F74C9" w:rsidRDefault="009F74C9" w:rsidP="009F74C9"/>
    <w:p w14:paraId="54AD94C6" w14:textId="77777777" w:rsidR="009F74C9" w:rsidRDefault="009F74C9" w:rsidP="009F74C9">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ПОВЫШЕНИЯ</w:t>
      </w:r>
      <w:r>
        <w:t xml:space="preserve"> </w:t>
      </w:r>
      <w:r>
        <w:rPr>
          <w:rFonts w:hint="eastAsia"/>
        </w:rPr>
        <w:t>ЭФФЕКТИВНОСТИ</w:t>
      </w:r>
      <w:r>
        <w:t xml:space="preserve"> </w:t>
      </w:r>
      <w:r>
        <w:rPr>
          <w:rFonts w:hint="eastAsia"/>
        </w:rPr>
        <w:t>СИСТЕМ</w:t>
      </w:r>
      <w:r>
        <w:t xml:space="preserve"> </w:t>
      </w:r>
      <w:r>
        <w:rPr>
          <w:rFonts w:hint="eastAsia"/>
        </w:rPr>
        <w:t>СВЯЗИ</w:t>
      </w:r>
      <w:r>
        <w:t xml:space="preserve">, </w:t>
      </w:r>
      <w:r>
        <w:rPr>
          <w:rFonts w:hint="eastAsia"/>
        </w:rPr>
        <w:t>ИСПОЛЬЗУЮЩИХ</w:t>
      </w:r>
      <w:r>
        <w:t xml:space="preserve"> </w:t>
      </w:r>
      <w:r>
        <w:rPr>
          <w:rFonts w:hint="eastAsia"/>
        </w:rPr>
        <w:t>ТЕХНОЛОГИЮ</w:t>
      </w:r>
      <w:r>
        <w:t xml:space="preserve"> OFDM</w:t>
      </w:r>
    </w:p>
    <w:p w14:paraId="223148F2" w14:textId="77777777" w:rsidR="009F74C9" w:rsidRDefault="009F74C9" w:rsidP="009F74C9"/>
    <w:p w14:paraId="57C83DA9" w14:textId="77777777" w:rsidR="009F74C9" w:rsidRDefault="009F74C9" w:rsidP="009F74C9">
      <w:r>
        <w:t xml:space="preserve">1.1 </w:t>
      </w:r>
      <w:r>
        <w:rPr>
          <w:rFonts w:hint="eastAsia"/>
        </w:rPr>
        <w:t>Обзор</w:t>
      </w:r>
      <w:r>
        <w:t xml:space="preserve"> </w:t>
      </w:r>
      <w:r>
        <w:rPr>
          <w:rFonts w:hint="eastAsia"/>
        </w:rPr>
        <w:t>технологии</w:t>
      </w:r>
      <w:r>
        <w:t xml:space="preserve"> OFDM</w:t>
      </w:r>
    </w:p>
    <w:p w14:paraId="37F25CC1" w14:textId="77777777" w:rsidR="009F74C9" w:rsidRDefault="009F74C9" w:rsidP="009F74C9"/>
    <w:p w14:paraId="67DD2237" w14:textId="77777777" w:rsidR="009F74C9" w:rsidRDefault="009F74C9" w:rsidP="009F74C9">
      <w:r>
        <w:t xml:space="preserve">1.2 </w:t>
      </w:r>
      <w:r>
        <w:rPr>
          <w:rFonts w:hint="eastAsia"/>
        </w:rPr>
        <w:t>Обобщенная</w:t>
      </w:r>
      <w:r>
        <w:t xml:space="preserve"> </w:t>
      </w:r>
      <w:r>
        <w:rPr>
          <w:rFonts w:hint="eastAsia"/>
        </w:rPr>
        <w:t>схема</w:t>
      </w:r>
      <w:r>
        <w:t xml:space="preserve"> </w:t>
      </w:r>
      <w:r>
        <w:rPr>
          <w:rFonts w:hint="eastAsia"/>
        </w:rPr>
        <w:t>формирования</w:t>
      </w:r>
      <w:r>
        <w:t xml:space="preserve"> </w:t>
      </w:r>
      <w:r>
        <w:rPr>
          <w:rFonts w:hint="eastAsia"/>
        </w:rPr>
        <w:t>сигнала</w:t>
      </w:r>
      <w:r>
        <w:t xml:space="preserve"> </w:t>
      </w:r>
      <w:r>
        <w:rPr>
          <w:rFonts w:hint="eastAsia"/>
        </w:rPr>
        <w:t>в</w:t>
      </w:r>
      <w:r>
        <w:t xml:space="preserve"> OFDM-</w:t>
      </w:r>
      <w:r>
        <w:rPr>
          <w:rFonts w:hint="eastAsia"/>
        </w:rPr>
        <w:t>системах</w:t>
      </w:r>
    </w:p>
    <w:p w14:paraId="29768A79" w14:textId="77777777" w:rsidR="009F74C9" w:rsidRDefault="009F74C9" w:rsidP="009F74C9"/>
    <w:p w14:paraId="43AB0C6A" w14:textId="77777777" w:rsidR="009F74C9" w:rsidRDefault="009F74C9" w:rsidP="009F74C9">
      <w:r>
        <w:t xml:space="preserve">1.3 </w:t>
      </w:r>
      <w:r>
        <w:rPr>
          <w:rFonts w:hint="eastAsia"/>
        </w:rPr>
        <w:t>Анализ</w:t>
      </w:r>
      <w:r>
        <w:t xml:space="preserve"> </w:t>
      </w:r>
      <w:r>
        <w:rPr>
          <w:rFonts w:hint="eastAsia"/>
        </w:rPr>
        <w:t>проблем</w:t>
      </w:r>
      <w:r>
        <w:t xml:space="preserve"> </w:t>
      </w:r>
      <w:r>
        <w:rPr>
          <w:rFonts w:hint="eastAsia"/>
        </w:rPr>
        <w:t>технологии</w:t>
      </w:r>
      <w:r>
        <w:t xml:space="preserve"> OFDM</w:t>
      </w:r>
    </w:p>
    <w:p w14:paraId="14080ACA" w14:textId="77777777" w:rsidR="009F74C9" w:rsidRDefault="009F74C9" w:rsidP="009F74C9"/>
    <w:p w14:paraId="1392976A" w14:textId="77777777" w:rsidR="009F74C9" w:rsidRDefault="009F74C9" w:rsidP="009F74C9">
      <w:r>
        <w:t xml:space="preserve">1.4 </w:t>
      </w:r>
      <w:r>
        <w:rPr>
          <w:rFonts w:hint="eastAsia"/>
        </w:rPr>
        <w:t>Анализ</w:t>
      </w:r>
      <w:r>
        <w:t xml:space="preserve"> </w:t>
      </w:r>
      <w:r>
        <w:rPr>
          <w:rFonts w:hint="eastAsia"/>
        </w:rPr>
        <w:t>работ</w:t>
      </w:r>
      <w:r>
        <w:t xml:space="preserve"> </w:t>
      </w:r>
      <w:r>
        <w:rPr>
          <w:rFonts w:hint="eastAsia"/>
        </w:rPr>
        <w:t>в</w:t>
      </w:r>
      <w:r>
        <w:t xml:space="preserve"> </w:t>
      </w:r>
      <w:r>
        <w:rPr>
          <w:rFonts w:hint="eastAsia"/>
        </w:rPr>
        <w:t>области</w:t>
      </w:r>
      <w:r>
        <w:t xml:space="preserve"> </w:t>
      </w:r>
      <w:r>
        <w:rPr>
          <w:rFonts w:hint="eastAsia"/>
        </w:rPr>
        <w:t>уменьшения</w:t>
      </w:r>
      <w:r>
        <w:t xml:space="preserve"> </w:t>
      </w:r>
      <w:r>
        <w:rPr>
          <w:rFonts w:hint="eastAsia"/>
        </w:rPr>
        <w:t>пик</w:t>
      </w:r>
      <w:r>
        <w:t>-</w:t>
      </w:r>
      <w:r>
        <w:rPr>
          <w:rFonts w:hint="eastAsia"/>
        </w:rPr>
        <w:t>фактора</w:t>
      </w:r>
      <w:r>
        <w:t xml:space="preserve"> </w:t>
      </w:r>
      <w:r>
        <w:rPr>
          <w:rFonts w:hint="eastAsia"/>
        </w:rPr>
        <w:t>в</w:t>
      </w:r>
      <w:r>
        <w:t xml:space="preserve"> </w:t>
      </w:r>
      <w:r>
        <w:rPr>
          <w:rFonts w:hint="eastAsia"/>
        </w:rPr>
        <w:t>системах</w:t>
      </w:r>
      <w:r>
        <w:t xml:space="preserve">, </w:t>
      </w:r>
      <w:r>
        <w:rPr>
          <w:rFonts w:hint="eastAsia"/>
        </w:rPr>
        <w:t>использующих</w:t>
      </w:r>
      <w:r>
        <w:t xml:space="preserve"> </w:t>
      </w:r>
      <w:r>
        <w:rPr>
          <w:rFonts w:hint="eastAsia"/>
        </w:rPr>
        <w:t>технологию</w:t>
      </w:r>
      <w:r>
        <w:t xml:space="preserve"> OFDM</w:t>
      </w:r>
    </w:p>
    <w:p w14:paraId="79C7818A" w14:textId="77777777" w:rsidR="009F74C9" w:rsidRDefault="009F74C9" w:rsidP="009F74C9"/>
    <w:p w14:paraId="75C188A2" w14:textId="77777777" w:rsidR="009F74C9" w:rsidRDefault="009F74C9" w:rsidP="009F74C9">
      <w:r>
        <w:t xml:space="preserve">1.4.1 </w:t>
      </w:r>
      <w:r>
        <w:rPr>
          <w:rFonts w:hint="eastAsia"/>
        </w:rPr>
        <w:t>Ограничение</w:t>
      </w:r>
      <w:r>
        <w:t xml:space="preserve"> </w:t>
      </w:r>
      <w:r>
        <w:rPr>
          <w:rFonts w:hint="eastAsia"/>
        </w:rPr>
        <w:t>сигнала</w:t>
      </w:r>
      <w:r>
        <w:t xml:space="preserve"> </w:t>
      </w:r>
      <w:r>
        <w:rPr>
          <w:rFonts w:hint="eastAsia"/>
        </w:rPr>
        <w:t>по</w:t>
      </w:r>
      <w:r>
        <w:t xml:space="preserve"> </w:t>
      </w:r>
      <w:r>
        <w:rPr>
          <w:rFonts w:hint="eastAsia"/>
        </w:rPr>
        <w:t>уровню</w:t>
      </w:r>
    </w:p>
    <w:p w14:paraId="1CA3B8A6" w14:textId="77777777" w:rsidR="009F74C9" w:rsidRDefault="009F74C9" w:rsidP="009F74C9"/>
    <w:p w14:paraId="4FEF6D47" w14:textId="77777777" w:rsidR="009F74C9" w:rsidRDefault="009F74C9" w:rsidP="009F74C9">
      <w:r>
        <w:t xml:space="preserve">1.4.2 </w:t>
      </w:r>
      <w:r>
        <w:rPr>
          <w:rFonts w:hint="eastAsia"/>
        </w:rPr>
        <w:t>Использование</w:t>
      </w:r>
      <w:r>
        <w:t xml:space="preserve"> </w:t>
      </w:r>
      <w:r>
        <w:rPr>
          <w:rFonts w:hint="eastAsia"/>
        </w:rPr>
        <w:t>формирующих</w:t>
      </w:r>
      <w:r>
        <w:t xml:space="preserve"> </w:t>
      </w:r>
      <w:r>
        <w:rPr>
          <w:rFonts w:hint="eastAsia"/>
        </w:rPr>
        <w:t>фильтров</w:t>
      </w:r>
    </w:p>
    <w:p w14:paraId="2F4026BE" w14:textId="77777777" w:rsidR="009F74C9" w:rsidRDefault="009F74C9" w:rsidP="009F74C9"/>
    <w:p w14:paraId="4B1B1AB8" w14:textId="77777777" w:rsidR="009F74C9" w:rsidRDefault="009F74C9" w:rsidP="009F74C9">
      <w:r>
        <w:t xml:space="preserve">1.4.3 </w:t>
      </w:r>
      <w:r>
        <w:rPr>
          <w:rFonts w:hint="eastAsia"/>
        </w:rPr>
        <w:t>Подстройка</w:t>
      </w:r>
      <w:r>
        <w:t xml:space="preserve"> </w:t>
      </w:r>
      <w:r>
        <w:rPr>
          <w:rFonts w:hint="eastAsia"/>
        </w:rPr>
        <w:t>фазы</w:t>
      </w:r>
      <w:r>
        <w:t xml:space="preserve"> </w:t>
      </w:r>
      <w:r>
        <w:rPr>
          <w:rFonts w:hint="eastAsia"/>
        </w:rPr>
        <w:t>передаваемого</w:t>
      </w:r>
      <w:r>
        <w:t xml:space="preserve"> </w:t>
      </w:r>
      <w:r>
        <w:rPr>
          <w:rFonts w:hint="eastAsia"/>
        </w:rPr>
        <w:t>сигнала</w:t>
      </w:r>
    </w:p>
    <w:p w14:paraId="69DCDA8F" w14:textId="77777777" w:rsidR="009F74C9" w:rsidRDefault="009F74C9" w:rsidP="009F74C9"/>
    <w:p w14:paraId="58B9985C" w14:textId="77777777" w:rsidR="009F74C9" w:rsidRDefault="009F74C9" w:rsidP="009F74C9">
      <w:r>
        <w:t xml:space="preserve">1.4.4 </w:t>
      </w:r>
      <w:r>
        <w:rPr>
          <w:rFonts w:hint="eastAsia"/>
        </w:rPr>
        <w:t>Предкодирование</w:t>
      </w:r>
      <w:r>
        <w:t xml:space="preserve"> </w:t>
      </w:r>
      <w:r>
        <w:rPr>
          <w:rFonts w:hint="eastAsia"/>
        </w:rPr>
        <w:t>поднесущих</w:t>
      </w:r>
    </w:p>
    <w:p w14:paraId="6316D74A" w14:textId="77777777" w:rsidR="009F74C9" w:rsidRDefault="009F74C9" w:rsidP="009F74C9"/>
    <w:p w14:paraId="7E4E11DD" w14:textId="77777777" w:rsidR="009F74C9" w:rsidRDefault="009F74C9" w:rsidP="009F74C9">
      <w:r>
        <w:t xml:space="preserve">1.5 </w:t>
      </w:r>
      <w:r>
        <w:rPr>
          <w:rFonts w:hint="eastAsia"/>
        </w:rPr>
        <w:t>Постановка</w:t>
      </w:r>
      <w:r>
        <w:t xml:space="preserve"> </w:t>
      </w:r>
      <w:r>
        <w:rPr>
          <w:rFonts w:hint="eastAsia"/>
        </w:rPr>
        <w:t>задачи</w:t>
      </w:r>
      <w:r>
        <w:t xml:space="preserve"> </w:t>
      </w:r>
      <w:r>
        <w:rPr>
          <w:rFonts w:hint="eastAsia"/>
        </w:rPr>
        <w:t>исследования</w:t>
      </w:r>
    </w:p>
    <w:p w14:paraId="14103F47" w14:textId="77777777" w:rsidR="009F74C9" w:rsidRDefault="009F74C9" w:rsidP="009F74C9"/>
    <w:p w14:paraId="4E584129" w14:textId="77777777" w:rsidR="009F74C9" w:rsidRDefault="009F74C9" w:rsidP="009F74C9">
      <w:r>
        <w:rPr>
          <w:rFonts w:hint="eastAsia"/>
        </w:rPr>
        <w:t>Выводы</w:t>
      </w:r>
      <w:r>
        <w:t xml:space="preserve"> </w:t>
      </w:r>
      <w:r>
        <w:rPr>
          <w:rFonts w:hint="eastAsia"/>
        </w:rPr>
        <w:t>по</w:t>
      </w:r>
      <w:r>
        <w:t xml:space="preserve"> 1 </w:t>
      </w:r>
      <w:r>
        <w:rPr>
          <w:rFonts w:hint="eastAsia"/>
        </w:rPr>
        <w:t>главе</w:t>
      </w:r>
    </w:p>
    <w:p w14:paraId="2AC8AED8" w14:textId="77777777" w:rsidR="009F74C9" w:rsidRDefault="009F74C9" w:rsidP="009F74C9"/>
    <w:p w14:paraId="6FE84BFD" w14:textId="77777777" w:rsidR="009F74C9" w:rsidRDefault="009F74C9" w:rsidP="009F74C9">
      <w:r>
        <w:rPr>
          <w:rFonts w:hint="eastAsia"/>
        </w:rPr>
        <w:t>ГЛАВА</w:t>
      </w:r>
      <w:r>
        <w:t xml:space="preserve"> 2 </w:t>
      </w:r>
      <w:r>
        <w:rPr>
          <w:rFonts w:hint="eastAsia"/>
        </w:rPr>
        <w:t>РАЗРАБОТКА</w:t>
      </w:r>
      <w:r>
        <w:t xml:space="preserve"> </w:t>
      </w:r>
      <w:r>
        <w:rPr>
          <w:rFonts w:hint="eastAsia"/>
        </w:rPr>
        <w:t>МЕТОДА</w:t>
      </w:r>
      <w:r>
        <w:t xml:space="preserve"> </w:t>
      </w:r>
      <w:r>
        <w:rPr>
          <w:rFonts w:hint="eastAsia"/>
        </w:rPr>
        <w:t>СНИЖЕНИЯ</w:t>
      </w:r>
      <w:r>
        <w:t xml:space="preserve"> </w:t>
      </w:r>
      <w:r>
        <w:rPr>
          <w:rFonts w:hint="eastAsia"/>
        </w:rPr>
        <w:t>ПИК</w:t>
      </w:r>
      <w:r>
        <w:t>-</w:t>
      </w:r>
      <w:r>
        <w:rPr>
          <w:rFonts w:hint="eastAsia"/>
        </w:rPr>
        <w:t>ФАКТОРА</w:t>
      </w:r>
      <w:r>
        <w:t xml:space="preserve">, </w:t>
      </w:r>
      <w:r>
        <w:rPr>
          <w:rFonts w:hint="eastAsia"/>
        </w:rPr>
        <w:t>ОСНОВАННОГО</w:t>
      </w:r>
      <w:r>
        <w:t xml:space="preserve"> </w:t>
      </w:r>
      <w:r>
        <w:rPr>
          <w:rFonts w:hint="eastAsia"/>
        </w:rPr>
        <w:t>НА</w:t>
      </w:r>
      <w:r>
        <w:t xml:space="preserve"> </w:t>
      </w:r>
      <w:r>
        <w:rPr>
          <w:rFonts w:hint="eastAsia"/>
        </w:rPr>
        <w:t>ПРЕДКОДИРОВАНИИ</w:t>
      </w:r>
      <w:r>
        <w:t xml:space="preserve"> </w:t>
      </w:r>
      <w:r>
        <w:rPr>
          <w:rFonts w:hint="eastAsia"/>
        </w:rPr>
        <w:t>ПОДНЕСУЩИХ</w:t>
      </w:r>
      <w:r>
        <w:t xml:space="preserve">, </w:t>
      </w:r>
      <w:r>
        <w:rPr>
          <w:rFonts w:hint="eastAsia"/>
        </w:rPr>
        <w:t>В</w:t>
      </w:r>
      <w:r>
        <w:t xml:space="preserve"> </w:t>
      </w:r>
      <w:r>
        <w:rPr>
          <w:rFonts w:hint="eastAsia"/>
        </w:rPr>
        <w:t>СИСТЕМАХ</w:t>
      </w:r>
      <w:r>
        <w:t xml:space="preserve">, </w:t>
      </w:r>
      <w:r>
        <w:rPr>
          <w:rFonts w:hint="eastAsia"/>
        </w:rPr>
        <w:t>ИСПОЛЬЗУЮЩИХ</w:t>
      </w:r>
      <w:r>
        <w:t xml:space="preserve"> </w:t>
      </w:r>
      <w:r>
        <w:rPr>
          <w:rFonts w:hint="eastAsia"/>
        </w:rPr>
        <w:t>ТЕХНОЛОГИЮ</w:t>
      </w:r>
      <w:r>
        <w:t xml:space="preserve"> OFDM</w:t>
      </w:r>
    </w:p>
    <w:p w14:paraId="3DB8199A" w14:textId="77777777" w:rsidR="009F74C9" w:rsidRDefault="009F74C9" w:rsidP="009F74C9"/>
    <w:p w14:paraId="5ABB09FA" w14:textId="77777777" w:rsidR="009F74C9" w:rsidRDefault="009F74C9" w:rsidP="009F74C9">
      <w:r>
        <w:t xml:space="preserve">2.1 </w:t>
      </w:r>
      <w:r>
        <w:rPr>
          <w:rFonts w:hint="eastAsia"/>
        </w:rPr>
        <w:t>Математическая</w:t>
      </w:r>
      <w:r>
        <w:t xml:space="preserve"> </w:t>
      </w:r>
      <w:r>
        <w:rPr>
          <w:rFonts w:hint="eastAsia"/>
        </w:rPr>
        <w:t>модель</w:t>
      </w:r>
      <w:r>
        <w:t xml:space="preserve"> OFDM </w:t>
      </w:r>
      <w:r>
        <w:rPr>
          <w:rFonts w:hint="eastAsia"/>
        </w:rPr>
        <w:t>передатчика</w:t>
      </w:r>
      <w:r>
        <w:t xml:space="preserve"> </w:t>
      </w:r>
      <w:r>
        <w:rPr>
          <w:rFonts w:hint="eastAsia"/>
        </w:rPr>
        <w:t>с</w:t>
      </w:r>
      <w:r>
        <w:t xml:space="preserve"> </w:t>
      </w:r>
      <w:r>
        <w:rPr>
          <w:rFonts w:hint="eastAsia"/>
        </w:rPr>
        <w:t>использованием</w:t>
      </w:r>
      <w:r>
        <w:t xml:space="preserve"> </w:t>
      </w:r>
      <w:r>
        <w:rPr>
          <w:rFonts w:hint="eastAsia"/>
        </w:rPr>
        <w:t>предкодирования</w:t>
      </w:r>
    </w:p>
    <w:p w14:paraId="547A9E46" w14:textId="77777777" w:rsidR="009F74C9" w:rsidRDefault="009F74C9" w:rsidP="009F74C9"/>
    <w:p w14:paraId="7F16D731" w14:textId="77777777" w:rsidR="009F74C9" w:rsidRDefault="009F74C9" w:rsidP="009F74C9">
      <w:r>
        <w:t xml:space="preserve">2.2 </w:t>
      </w:r>
      <w:r>
        <w:rPr>
          <w:rFonts w:hint="eastAsia"/>
        </w:rPr>
        <w:t>Разработка</w:t>
      </w:r>
      <w:r>
        <w:t xml:space="preserve"> </w:t>
      </w:r>
      <w:r>
        <w:rPr>
          <w:rFonts w:hint="eastAsia"/>
        </w:rPr>
        <w:t>имитационной</w:t>
      </w:r>
      <w:r>
        <w:t xml:space="preserve"> </w:t>
      </w:r>
      <w:r>
        <w:rPr>
          <w:rFonts w:hint="eastAsia"/>
        </w:rPr>
        <w:t>модели</w:t>
      </w:r>
      <w:r>
        <w:t xml:space="preserve"> OFDM-</w:t>
      </w:r>
      <w:r>
        <w:rPr>
          <w:rFonts w:hint="eastAsia"/>
        </w:rPr>
        <w:t>системы</w:t>
      </w:r>
      <w:r>
        <w:t xml:space="preserve">, </w:t>
      </w:r>
      <w:r>
        <w:rPr>
          <w:rFonts w:hint="eastAsia"/>
        </w:rPr>
        <w:t>использующей</w:t>
      </w:r>
      <w:r>
        <w:t xml:space="preserve"> </w:t>
      </w:r>
      <w:r>
        <w:rPr>
          <w:rFonts w:hint="eastAsia"/>
        </w:rPr>
        <w:t>предкодирование</w:t>
      </w:r>
      <w:r>
        <w:t xml:space="preserve"> </w:t>
      </w:r>
      <w:r>
        <w:rPr>
          <w:rFonts w:hint="eastAsia"/>
        </w:rPr>
        <w:t>поднесущих</w:t>
      </w:r>
    </w:p>
    <w:p w14:paraId="2A4A64FE" w14:textId="77777777" w:rsidR="009F74C9" w:rsidRDefault="009F74C9" w:rsidP="009F74C9"/>
    <w:p w14:paraId="03113739" w14:textId="77777777" w:rsidR="009F74C9" w:rsidRDefault="009F74C9" w:rsidP="009F74C9">
      <w:r>
        <w:t xml:space="preserve">2.3 </w:t>
      </w:r>
      <w:r>
        <w:rPr>
          <w:rFonts w:hint="eastAsia"/>
        </w:rPr>
        <w:t>Результаты</w:t>
      </w:r>
      <w:r>
        <w:t xml:space="preserve"> </w:t>
      </w:r>
      <w:r>
        <w:rPr>
          <w:rFonts w:hint="eastAsia"/>
        </w:rPr>
        <w:t>имитационного</w:t>
      </w:r>
      <w:r>
        <w:t xml:space="preserve"> </w:t>
      </w:r>
      <w:r>
        <w:rPr>
          <w:rFonts w:hint="eastAsia"/>
        </w:rPr>
        <w:t>моделирования</w:t>
      </w:r>
    </w:p>
    <w:p w14:paraId="46803C1B" w14:textId="77777777" w:rsidR="009F74C9" w:rsidRDefault="009F74C9" w:rsidP="009F74C9"/>
    <w:p w14:paraId="408EACB4" w14:textId="77777777" w:rsidR="009F74C9" w:rsidRDefault="009F74C9" w:rsidP="009F74C9">
      <w:r>
        <w:t xml:space="preserve">2.4 </w:t>
      </w:r>
      <w:r>
        <w:rPr>
          <w:rFonts w:hint="eastAsia"/>
        </w:rPr>
        <w:t>Анализ</w:t>
      </w:r>
      <w:r>
        <w:t xml:space="preserve"> </w:t>
      </w:r>
      <w:r>
        <w:rPr>
          <w:rFonts w:hint="eastAsia"/>
        </w:rPr>
        <w:t>эффективности</w:t>
      </w:r>
      <w:r>
        <w:t xml:space="preserve"> </w:t>
      </w:r>
      <w:r>
        <w:rPr>
          <w:rFonts w:hint="eastAsia"/>
        </w:rPr>
        <w:t>предложенного</w:t>
      </w:r>
      <w:r>
        <w:t xml:space="preserve"> </w:t>
      </w:r>
      <w:r>
        <w:rPr>
          <w:rFonts w:hint="eastAsia"/>
        </w:rPr>
        <w:t>метода</w:t>
      </w:r>
      <w:r>
        <w:t xml:space="preserve"> </w:t>
      </w:r>
      <w:r>
        <w:rPr>
          <w:rFonts w:hint="eastAsia"/>
        </w:rPr>
        <w:t>уменьшения</w:t>
      </w:r>
      <w:r>
        <w:t xml:space="preserve"> </w:t>
      </w:r>
      <w:r>
        <w:rPr>
          <w:rFonts w:hint="eastAsia"/>
        </w:rPr>
        <w:t>пик</w:t>
      </w:r>
      <w:r>
        <w:t>-</w:t>
      </w:r>
      <w:r>
        <w:rPr>
          <w:rFonts w:hint="eastAsia"/>
        </w:rPr>
        <w:t>фактора</w:t>
      </w:r>
    </w:p>
    <w:p w14:paraId="3C845E84" w14:textId="77777777" w:rsidR="009F74C9" w:rsidRDefault="009F74C9" w:rsidP="009F74C9"/>
    <w:p w14:paraId="3D2AC1B9" w14:textId="77777777" w:rsidR="009F74C9" w:rsidRDefault="009F74C9" w:rsidP="009F74C9">
      <w:r>
        <w:rPr>
          <w:rFonts w:hint="eastAsia"/>
        </w:rPr>
        <w:t>Выводы</w:t>
      </w:r>
      <w:r>
        <w:t xml:space="preserve"> </w:t>
      </w:r>
      <w:r>
        <w:rPr>
          <w:rFonts w:hint="eastAsia"/>
        </w:rPr>
        <w:t>по</w:t>
      </w:r>
      <w:r>
        <w:t xml:space="preserve"> 2 </w:t>
      </w:r>
      <w:r>
        <w:rPr>
          <w:rFonts w:hint="eastAsia"/>
        </w:rPr>
        <w:t>главе</w:t>
      </w:r>
    </w:p>
    <w:p w14:paraId="2C56B2E5" w14:textId="77777777" w:rsidR="009F74C9" w:rsidRDefault="009F74C9" w:rsidP="009F74C9"/>
    <w:p w14:paraId="1519C91F" w14:textId="77777777" w:rsidR="009F74C9" w:rsidRDefault="009F74C9" w:rsidP="009F74C9">
      <w:r>
        <w:rPr>
          <w:rFonts w:hint="eastAsia"/>
        </w:rPr>
        <w:t>ГЛАВА</w:t>
      </w:r>
      <w:r>
        <w:t xml:space="preserve"> 3 </w:t>
      </w:r>
      <w:r>
        <w:rPr>
          <w:rFonts w:hint="eastAsia"/>
        </w:rPr>
        <w:t>Разработка</w:t>
      </w:r>
      <w:r>
        <w:t xml:space="preserve"> </w:t>
      </w:r>
      <w:r>
        <w:rPr>
          <w:rFonts w:hint="eastAsia"/>
        </w:rPr>
        <w:t>метода</w:t>
      </w:r>
      <w:r>
        <w:t xml:space="preserve"> </w:t>
      </w:r>
      <w:r>
        <w:rPr>
          <w:rFonts w:hint="eastAsia"/>
        </w:rPr>
        <w:t>повышения</w:t>
      </w:r>
      <w:r>
        <w:t xml:space="preserve"> </w:t>
      </w:r>
      <w:r>
        <w:rPr>
          <w:rFonts w:hint="eastAsia"/>
        </w:rPr>
        <w:t>помехоустойчивости</w:t>
      </w:r>
      <w:r>
        <w:t xml:space="preserve"> </w:t>
      </w:r>
      <w:r>
        <w:rPr>
          <w:rFonts w:hint="eastAsia"/>
        </w:rPr>
        <w:t>в</w:t>
      </w:r>
      <w:r>
        <w:t xml:space="preserve"> OFDM-</w:t>
      </w:r>
      <w:r>
        <w:rPr>
          <w:rFonts w:hint="eastAsia"/>
        </w:rPr>
        <w:t>системах</w:t>
      </w:r>
      <w:r>
        <w:t xml:space="preserve"> </w:t>
      </w:r>
      <w:r>
        <w:rPr>
          <w:rFonts w:hint="eastAsia"/>
        </w:rPr>
        <w:t>на</w:t>
      </w:r>
      <w:r>
        <w:t xml:space="preserve"> </w:t>
      </w:r>
      <w:r>
        <w:rPr>
          <w:rFonts w:hint="eastAsia"/>
        </w:rPr>
        <w:t>основе</w:t>
      </w:r>
      <w:r>
        <w:t xml:space="preserve"> </w:t>
      </w:r>
      <w:r>
        <w:rPr>
          <w:rFonts w:hint="eastAsia"/>
        </w:rPr>
        <w:t>совместного</w:t>
      </w:r>
      <w:r>
        <w:t xml:space="preserve"> </w:t>
      </w:r>
      <w:r>
        <w:rPr>
          <w:rFonts w:hint="eastAsia"/>
        </w:rPr>
        <w:t>применения</w:t>
      </w:r>
      <w:r>
        <w:t xml:space="preserve"> </w:t>
      </w:r>
      <w:r>
        <w:rPr>
          <w:rFonts w:hint="eastAsia"/>
        </w:rPr>
        <w:t>поворота</w:t>
      </w:r>
      <w:r>
        <w:t xml:space="preserve"> </w:t>
      </w:r>
      <w:r>
        <w:rPr>
          <w:rFonts w:hint="eastAsia"/>
        </w:rPr>
        <w:t>сигнального</w:t>
      </w:r>
      <w:r>
        <w:t xml:space="preserve"> </w:t>
      </w:r>
      <w:r>
        <w:rPr>
          <w:rFonts w:hint="eastAsia"/>
        </w:rPr>
        <w:t>созвездия</w:t>
      </w:r>
      <w:r>
        <w:t xml:space="preserve"> </w:t>
      </w:r>
      <w:r>
        <w:rPr>
          <w:rFonts w:hint="eastAsia"/>
        </w:rPr>
        <w:t>и</w:t>
      </w:r>
    </w:p>
    <w:p w14:paraId="19455A25" w14:textId="77777777" w:rsidR="009F74C9" w:rsidRDefault="009F74C9" w:rsidP="009F74C9"/>
    <w:p w14:paraId="149FF38B" w14:textId="77777777" w:rsidR="009F74C9" w:rsidRDefault="009F74C9" w:rsidP="009F74C9">
      <w:r>
        <w:rPr>
          <w:rFonts w:hint="eastAsia"/>
        </w:rPr>
        <w:t>предкодирования</w:t>
      </w:r>
      <w:r>
        <w:t xml:space="preserve"> </w:t>
      </w:r>
      <w:r>
        <w:rPr>
          <w:rFonts w:hint="eastAsia"/>
        </w:rPr>
        <w:t>поднесущих</w:t>
      </w:r>
    </w:p>
    <w:p w14:paraId="574ED484" w14:textId="77777777" w:rsidR="009F74C9" w:rsidRDefault="009F74C9" w:rsidP="009F74C9"/>
    <w:p w14:paraId="063BAE90" w14:textId="77777777" w:rsidR="009F74C9" w:rsidRDefault="009F74C9" w:rsidP="009F74C9">
      <w:r>
        <w:t xml:space="preserve">3.1 </w:t>
      </w:r>
      <w:r>
        <w:rPr>
          <w:rFonts w:hint="eastAsia"/>
        </w:rPr>
        <w:t>Поворот</w:t>
      </w:r>
      <w:r>
        <w:t xml:space="preserve"> </w:t>
      </w:r>
      <w:r>
        <w:rPr>
          <w:rFonts w:hint="eastAsia"/>
        </w:rPr>
        <w:t>сигнального</w:t>
      </w:r>
      <w:r>
        <w:t xml:space="preserve"> </w:t>
      </w:r>
      <w:r>
        <w:rPr>
          <w:rFonts w:hint="eastAsia"/>
        </w:rPr>
        <w:t>созвездия</w:t>
      </w:r>
      <w:r>
        <w:t xml:space="preserve"> </w:t>
      </w:r>
      <w:r>
        <w:rPr>
          <w:rFonts w:hint="eastAsia"/>
        </w:rPr>
        <w:t>как</w:t>
      </w:r>
      <w:r>
        <w:t xml:space="preserve"> </w:t>
      </w:r>
      <w:r>
        <w:rPr>
          <w:rFonts w:hint="eastAsia"/>
        </w:rPr>
        <w:t>способ</w:t>
      </w:r>
      <w:r>
        <w:t xml:space="preserve"> </w:t>
      </w:r>
      <w:r>
        <w:rPr>
          <w:rFonts w:hint="eastAsia"/>
        </w:rPr>
        <w:t>повышения</w:t>
      </w:r>
      <w:r>
        <w:t xml:space="preserve"> </w:t>
      </w:r>
      <w:r>
        <w:rPr>
          <w:rFonts w:hint="eastAsia"/>
        </w:rPr>
        <w:t>помехоустойчивости</w:t>
      </w:r>
    </w:p>
    <w:p w14:paraId="3AA47F4A" w14:textId="77777777" w:rsidR="009F74C9" w:rsidRDefault="009F74C9" w:rsidP="009F74C9"/>
    <w:p w14:paraId="53B3FD78" w14:textId="77777777" w:rsidR="009F74C9" w:rsidRDefault="009F74C9" w:rsidP="009F74C9">
      <w:r>
        <w:t xml:space="preserve">3.2 </w:t>
      </w:r>
      <w:r>
        <w:rPr>
          <w:rFonts w:hint="eastAsia"/>
        </w:rPr>
        <w:t>Разработка</w:t>
      </w:r>
      <w:r>
        <w:t xml:space="preserve"> </w:t>
      </w:r>
      <w:r>
        <w:rPr>
          <w:rFonts w:hint="eastAsia"/>
        </w:rPr>
        <w:t>имитационной</w:t>
      </w:r>
      <w:r>
        <w:t xml:space="preserve"> </w:t>
      </w:r>
      <w:r>
        <w:rPr>
          <w:rFonts w:hint="eastAsia"/>
        </w:rPr>
        <w:t>модели</w:t>
      </w:r>
      <w:r>
        <w:t xml:space="preserve"> OFDM-</w:t>
      </w:r>
      <w:r>
        <w:rPr>
          <w:rFonts w:hint="eastAsia"/>
        </w:rPr>
        <w:t>системы</w:t>
      </w:r>
      <w:r>
        <w:t xml:space="preserve">, </w:t>
      </w:r>
      <w:r>
        <w:rPr>
          <w:rFonts w:hint="eastAsia"/>
        </w:rPr>
        <w:t>использующей</w:t>
      </w:r>
      <w:r>
        <w:t xml:space="preserve"> </w:t>
      </w:r>
      <w:r>
        <w:rPr>
          <w:rFonts w:hint="eastAsia"/>
        </w:rPr>
        <w:t>предкодирование</w:t>
      </w:r>
      <w:r>
        <w:t xml:space="preserve"> </w:t>
      </w:r>
      <w:r>
        <w:rPr>
          <w:rFonts w:hint="eastAsia"/>
        </w:rPr>
        <w:t>поднесущих</w:t>
      </w:r>
      <w:r>
        <w:t xml:space="preserve"> </w:t>
      </w:r>
      <w:r>
        <w:rPr>
          <w:rFonts w:hint="eastAsia"/>
        </w:rPr>
        <w:t>и</w:t>
      </w:r>
      <w:r>
        <w:t xml:space="preserve"> </w:t>
      </w:r>
      <w:r>
        <w:rPr>
          <w:rFonts w:hint="eastAsia"/>
        </w:rPr>
        <w:t>поворот</w:t>
      </w:r>
      <w:r>
        <w:t xml:space="preserve"> </w:t>
      </w:r>
      <w:r>
        <w:rPr>
          <w:rFonts w:hint="eastAsia"/>
        </w:rPr>
        <w:t>сигнального</w:t>
      </w:r>
      <w:r>
        <w:t xml:space="preserve"> </w:t>
      </w:r>
      <w:r>
        <w:rPr>
          <w:rFonts w:hint="eastAsia"/>
        </w:rPr>
        <w:t>созвездия</w:t>
      </w:r>
    </w:p>
    <w:p w14:paraId="3B0FB84A" w14:textId="77777777" w:rsidR="009F74C9" w:rsidRDefault="009F74C9" w:rsidP="009F74C9"/>
    <w:p w14:paraId="651DC499" w14:textId="77777777" w:rsidR="009F74C9" w:rsidRDefault="009F74C9" w:rsidP="009F74C9">
      <w:r>
        <w:t xml:space="preserve">3.3 </w:t>
      </w:r>
      <w:r>
        <w:rPr>
          <w:rFonts w:hint="eastAsia"/>
        </w:rPr>
        <w:t>Результаты</w:t>
      </w:r>
      <w:r>
        <w:t xml:space="preserve"> </w:t>
      </w:r>
      <w:r>
        <w:rPr>
          <w:rFonts w:hint="eastAsia"/>
        </w:rPr>
        <w:t>имитационного</w:t>
      </w:r>
      <w:r>
        <w:t xml:space="preserve"> </w:t>
      </w:r>
      <w:r>
        <w:rPr>
          <w:rFonts w:hint="eastAsia"/>
        </w:rPr>
        <w:t>моделирования</w:t>
      </w:r>
    </w:p>
    <w:p w14:paraId="420C19FE" w14:textId="77777777" w:rsidR="009F74C9" w:rsidRDefault="009F74C9" w:rsidP="009F74C9"/>
    <w:p w14:paraId="654DFB24" w14:textId="77777777" w:rsidR="009F74C9" w:rsidRDefault="009F74C9" w:rsidP="009F74C9">
      <w:r>
        <w:t xml:space="preserve">3.4 </w:t>
      </w:r>
      <w:r>
        <w:rPr>
          <w:rFonts w:hint="eastAsia"/>
        </w:rPr>
        <w:t>Анализ</w:t>
      </w:r>
      <w:r>
        <w:t xml:space="preserve"> </w:t>
      </w:r>
      <w:r>
        <w:rPr>
          <w:rFonts w:hint="eastAsia"/>
        </w:rPr>
        <w:t>полученных</w:t>
      </w:r>
      <w:r>
        <w:t xml:space="preserve"> </w:t>
      </w:r>
      <w:r>
        <w:rPr>
          <w:rFonts w:hint="eastAsia"/>
        </w:rPr>
        <w:t>данных</w:t>
      </w:r>
    </w:p>
    <w:p w14:paraId="7BA8740F" w14:textId="77777777" w:rsidR="009F74C9" w:rsidRDefault="009F74C9" w:rsidP="009F74C9"/>
    <w:p w14:paraId="08795771" w14:textId="77777777" w:rsidR="009F74C9" w:rsidRDefault="009F74C9" w:rsidP="009F74C9">
      <w:r>
        <w:rPr>
          <w:rFonts w:hint="eastAsia"/>
        </w:rPr>
        <w:t>Выводы</w:t>
      </w:r>
      <w:r>
        <w:t xml:space="preserve"> </w:t>
      </w:r>
      <w:r>
        <w:rPr>
          <w:rFonts w:hint="eastAsia"/>
        </w:rPr>
        <w:t>по</w:t>
      </w:r>
      <w:r>
        <w:t xml:space="preserve"> 3 </w:t>
      </w:r>
      <w:r>
        <w:rPr>
          <w:rFonts w:hint="eastAsia"/>
        </w:rPr>
        <w:t>главе</w:t>
      </w:r>
    </w:p>
    <w:p w14:paraId="321C446C" w14:textId="77777777" w:rsidR="009F74C9" w:rsidRDefault="009F74C9" w:rsidP="009F74C9"/>
    <w:p w14:paraId="0179A9D2" w14:textId="77777777" w:rsidR="009F74C9" w:rsidRDefault="009F74C9" w:rsidP="009F74C9">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РАБОТЫ</w:t>
      </w:r>
      <w:r>
        <w:t xml:space="preserve"> OFDM-</w:t>
      </w:r>
      <w:r>
        <w:rPr>
          <w:rFonts w:hint="eastAsia"/>
        </w:rPr>
        <w:t>СИСТЕМЫ</w:t>
      </w:r>
      <w:r>
        <w:t xml:space="preserve">, </w:t>
      </w:r>
      <w:r>
        <w:rPr>
          <w:rFonts w:hint="eastAsia"/>
        </w:rPr>
        <w:t>ИСПОЛЬЗУЮЩЕЙ</w:t>
      </w:r>
      <w:r>
        <w:t xml:space="preserve"> </w:t>
      </w:r>
      <w:r>
        <w:rPr>
          <w:rFonts w:hint="eastAsia"/>
        </w:rPr>
        <w:t>ПРЕДЛОЖЕННЫЙ</w:t>
      </w:r>
      <w:r>
        <w:t xml:space="preserve"> </w:t>
      </w:r>
      <w:r>
        <w:rPr>
          <w:rFonts w:hint="eastAsia"/>
        </w:rPr>
        <w:t>МЕТОД</w:t>
      </w:r>
      <w:r>
        <w:t xml:space="preserve"> </w:t>
      </w:r>
      <w:r>
        <w:rPr>
          <w:rFonts w:hint="eastAsia"/>
        </w:rPr>
        <w:t>СНИЖЕНИЯ</w:t>
      </w:r>
      <w:r>
        <w:t xml:space="preserve"> </w:t>
      </w:r>
      <w:r>
        <w:rPr>
          <w:rFonts w:hint="eastAsia"/>
        </w:rPr>
        <w:t>ПИК</w:t>
      </w:r>
      <w:r>
        <w:t>-</w:t>
      </w:r>
      <w:r>
        <w:rPr>
          <w:rFonts w:hint="eastAsia"/>
        </w:rPr>
        <w:t>ФАКТОРА</w:t>
      </w:r>
    </w:p>
    <w:p w14:paraId="337494D0" w14:textId="77777777" w:rsidR="009F74C9" w:rsidRDefault="009F74C9" w:rsidP="009F74C9"/>
    <w:p w14:paraId="1A7DB9E5" w14:textId="77777777" w:rsidR="009F74C9" w:rsidRDefault="009F74C9" w:rsidP="009F74C9">
      <w:r>
        <w:t xml:space="preserve">4.1 </w:t>
      </w:r>
      <w:r>
        <w:rPr>
          <w:rFonts w:hint="eastAsia"/>
        </w:rPr>
        <w:t>Разработка</w:t>
      </w:r>
      <w:r>
        <w:t xml:space="preserve"> </w:t>
      </w:r>
      <w:r>
        <w:rPr>
          <w:rFonts w:hint="eastAsia"/>
        </w:rPr>
        <w:t>методики</w:t>
      </w:r>
      <w:r>
        <w:t xml:space="preserve"> </w:t>
      </w:r>
      <w:r>
        <w:rPr>
          <w:rFonts w:hint="eastAsia"/>
        </w:rPr>
        <w:t>повышения</w:t>
      </w:r>
      <w:r>
        <w:t xml:space="preserve"> </w:t>
      </w:r>
      <w:r>
        <w:rPr>
          <w:rFonts w:hint="eastAsia"/>
        </w:rPr>
        <w:t>помехоустойчивости</w:t>
      </w:r>
      <w:r>
        <w:t xml:space="preserve"> </w:t>
      </w:r>
      <w:r>
        <w:rPr>
          <w:rFonts w:hint="eastAsia"/>
        </w:rPr>
        <w:t>в</w:t>
      </w:r>
      <w:r>
        <w:t xml:space="preserve"> </w:t>
      </w:r>
      <w:r>
        <w:rPr>
          <w:rFonts w:hint="eastAsia"/>
        </w:rPr>
        <w:t>сетях</w:t>
      </w:r>
      <w:r>
        <w:t xml:space="preserve"> </w:t>
      </w:r>
      <w:r>
        <w:rPr>
          <w:rFonts w:hint="eastAsia"/>
        </w:rPr>
        <w:t>цифрового</w:t>
      </w:r>
      <w:r>
        <w:t xml:space="preserve"> </w:t>
      </w:r>
      <w:r>
        <w:rPr>
          <w:rFonts w:hint="eastAsia"/>
        </w:rPr>
        <w:t>телевидения</w:t>
      </w:r>
      <w:r>
        <w:t xml:space="preserve"> </w:t>
      </w:r>
      <w:r>
        <w:rPr>
          <w:rFonts w:hint="eastAsia"/>
        </w:rPr>
        <w:t>стандарта</w:t>
      </w:r>
      <w:r>
        <w:t xml:space="preserve"> DVB-T2</w:t>
      </w:r>
    </w:p>
    <w:p w14:paraId="64514C5C" w14:textId="77777777" w:rsidR="009F74C9" w:rsidRDefault="009F74C9" w:rsidP="009F74C9"/>
    <w:p w14:paraId="1DEB5687" w14:textId="77777777" w:rsidR="009F74C9" w:rsidRDefault="009F74C9" w:rsidP="009F74C9">
      <w:r>
        <w:t xml:space="preserve">4.2 </w:t>
      </w:r>
      <w:r>
        <w:rPr>
          <w:rFonts w:hint="eastAsia"/>
        </w:rPr>
        <w:t>Экспериментальное</w:t>
      </w:r>
      <w:r>
        <w:t xml:space="preserve"> </w:t>
      </w:r>
      <w:r>
        <w:rPr>
          <w:rFonts w:hint="eastAsia"/>
        </w:rPr>
        <w:t>исследование</w:t>
      </w:r>
      <w:r>
        <w:t xml:space="preserve"> </w:t>
      </w:r>
      <w:r>
        <w:rPr>
          <w:rFonts w:hint="eastAsia"/>
        </w:rPr>
        <w:t>метода</w:t>
      </w:r>
      <w:r>
        <w:t xml:space="preserve"> </w:t>
      </w:r>
      <w:r>
        <w:rPr>
          <w:rFonts w:hint="eastAsia"/>
        </w:rPr>
        <w:t>снижения</w:t>
      </w:r>
      <w:r>
        <w:t xml:space="preserve"> </w:t>
      </w:r>
      <w:r>
        <w:rPr>
          <w:rFonts w:hint="eastAsia"/>
        </w:rPr>
        <w:t>пик</w:t>
      </w:r>
      <w:r>
        <w:t>-</w:t>
      </w:r>
      <w:r>
        <w:rPr>
          <w:rFonts w:hint="eastAsia"/>
        </w:rPr>
        <w:t>фактора</w:t>
      </w:r>
      <w:r>
        <w:t xml:space="preserve"> </w:t>
      </w:r>
      <w:r>
        <w:rPr>
          <w:rFonts w:hint="eastAsia"/>
        </w:rPr>
        <w:t>в</w:t>
      </w:r>
      <w:r>
        <w:t xml:space="preserve"> </w:t>
      </w:r>
      <w:r>
        <w:rPr>
          <w:rFonts w:hint="eastAsia"/>
        </w:rPr>
        <w:t>системах</w:t>
      </w:r>
      <w:r>
        <w:t xml:space="preserve">, </w:t>
      </w:r>
      <w:r>
        <w:rPr>
          <w:rFonts w:hint="eastAsia"/>
        </w:rPr>
        <w:t>использующих</w:t>
      </w:r>
      <w:r>
        <w:t xml:space="preserve"> </w:t>
      </w:r>
      <w:r>
        <w:rPr>
          <w:rFonts w:hint="eastAsia"/>
        </w:rPr>
        <w:t>технологию</w:t>
      </w:r>
      <w:r>
        <w:t xml:space="preserve"> OFDM</w:t>
      </w:r>
    </w:p>
    <w:p w14:paraId="686346D1" w14:textId="77777777" w:rsidR="009F74C9" w:rsidRDefault="009F74C9" w:rsidP="009F74C9"/>
    <w:p w14:paraId="43A0AE98" w14:textId="77777777" w:rsidR="009F74C9" w:rsidRDefault="009F74C9" w:rsidP="009F74C9">
      <w:r>
        <w:t xml:space="preserve">4.3 </w:t>
      </w:r>
      <w:r>
        <w:rPr>
          <w:rFonts w:hint="eastAsia"/>
        </w:rPr>
        <w:t>Анализ</w:t>
      </w:r>
      <w:r>
        <w:t xml:space="preserve"> </w:t>
      </w:r>
      <w:r>
        <w:rPr>
          <w:rFonts w:hint="eastAsia"/>
        </w:rPr>
        <w:t>результатов</w:t>
      </w:r>
      <w:r>
        <w:t xml:space="preserve"> </w:t>
      </w:r>
      <w:r>
        <w:rPr>
          <w:rFonts w:hint="eastAsia"/>
        </w:rPr>
        <w:t>эксперимента</w:t>
      </w:r>
    </w:p>
    <w:p w14:paraId="0656E1ED" w14:textId="77777777" w:rsidR="009F74C9" w:rsidRDefault="009F74C9" w:rsidP="009F74C9"/>
    <w:p w14:paraId="4E25F95E" w14:textId="77777777" w:rsidR="009F74C9" w:rsidRDefault="009F74C9" w:rsidP="009F74C9">
      <w:r>
        <w:rPr>
          <w:rFonts w:hint="eastAsia"/>
        </w:rPr>
        <w:t>Выводы</w:t>
      </w:r>
      <w:r>
        <w:t xml:space="preserve"> </w:t>
      </w:r>
      <w:r>
        <w:rPr>
          <w:rFonts w:hint="eastAsia"/>
        </w:rPr>
        <w:t>по</w:t>
      </w:r>
      <w:r>
        <w:t xml:space="preserve"> 4 </w:t>
      </w:r>
      <w:r>
        <w:rPr>
          <w:rFonts w:hint="eastAsia"/>
        </w:rPr>
        <w:t>главе</w:t>
      </w:r>
    </w:p>
    <w:p w14:paraId="21DC74CD" w14:textId="77777777" w:rsidR="009F74C9" w:rsidRDefault="009F74C9" w:rsidP="009F74C9"/>
    <w:p w14:paraId="2179944C" w14:textId="77777777" w:rsidR="009F74C9" w:rsidRDefault="009F74C9" w:rsidP="009F74C9">
      <w:r>
        <w:rPr>
          <w:rFonts w:hint="eastAsia"/>
        </w:rPr>
        <w:t>ЗАКЛЮЧЕНИЕ</w:t>
      </w:r>
    </w:p>
    <w:p w14:paraId="503AE773" w14:textId="77777777" w:rsidR="009F74C9" w:rsidRDefault="009F74C9" w:rsidP="009F74C9"/>
    <w:p w14:paraId="7ECDF752" w14:textId="77777777" w:rsidR="009F74C9" w:rsidRDefault="009F74C9" w:rsidP="009F74C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3E960F1B" w14:textId="77777777" w:rsidR="009F74C9" w:rsidRDefault="009F74C9" w:rsidP="009F74C9"/>
    <w:p w14:paraId="1DCE64A3" w14:textId="77777777" w:rsidR="009F74C9" w:rsidRDefault="009F74C9" w:rsidP="009F74C9">
      <w:r>
        <w:rPr>
          <w:rFonts w:hint="eastAsia"/>
        </w:rPr>
        <w:t>Список</w:t>
      </w:r>
      <w:r>
        <w:t xml:space="preserve"> </w:t>
      </w:r>
      <w:r>
        <w:rPr>
          <w:rFonts w:hint="eastAsia"/>
        </w:rPr>
        <w:t>литературы</w:t>
      </w:r>
    </w:p>
    <w:p w14:paraId="11F7954A" w14:textId="77777777" w:rsidR="009F74C9" w:rsidRDefault="009F74C9" w:rsidP="009F74C9"/>
    <w:p w14:paraId="6226E3B7" w14:textId="77777777" w:rsidR="009F74C9" w:rsidRDefault="009F74C9" w:rsidP="009F74C9">
      <w:r>
        <w:rPr>
          <w:rFonts w:hint="eastAsia"/>
        </w:rPr>
        <w:t>Приложение</w:t>
      </w:r>
      <w:r>
        <w:t xml:space="preserve"> </w:t>
      </w:r>
      <w:r>
        <w:rPr>
          <w:rFonts w:hint="eastAsia"/>
        </w:rPr>
        <w:t>А</w:t>
      </w:r>
    </w:p>
    <w:p w14:paraId="08FAC74A" w14:textId="77777777" w:rsidR="009F74C9" w:rsidRDefault="009F74C9" w:rsidP="009F74C9"/>
    <w:p w14:paraId="09E9AF84" w14:textId="17BC1343" w:rsidR="009F74C9" w:rsidRPr="009F74C9" w:rsidRDefault="009F74C9" w:rsidP="009F74C9">
      <w:r>
        <w:rPr>
          <w:rFonts w:hint="eastAsia"/>
        </w:rPr>
        <w:t>Приложение</w:t>
      </w:r>
      <w:r>
        <w:t xml:space="preserve"> </w:t>
      </w:r>
      <w:r>
        <w:rPr>
          <w:rFonts w:hint="eastAsia"/>
        </w:rPr>
        <w:t>Б</w:t>
      </w:r>
    </w:p>
    <w:sectPr w:rsidR="009F74C9" w:rsidRPr="009F74C9" w:rsidSect="009579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BD26" w14:textId="77777777" w:rsidR="009579A4" w:rsidRDefault="009579A4">
      <w:pPr>
        <w:spacing w:after="0" w:line="240" w:lineRule="auto"/>
      </w:pPr>
      <w:r>
        <w:separator/>
      </w:r>
    </w:p>
  </w:endnote>
  <w:endnote w:type="continuationSeparator" w:id="0">
    <w:p w14:paraId="013BC2D2" w14:textId="77777777" w:rsidR="009579A4" w:rsidRDefault="0095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230A" w14:textId="77777777" w:rsidR="009579A4" w:rsidRDefault="009579A4"/>
    <w:p w14:paraId="473228AC" w14:textId="77777777" w:rsidR="009579A4" w:rsidRDefault="009579A4"/>
    <w:p w14:paraId="6A4F39DB" w14:textId="77777777" w:rsidR="009579A4" w:rsidRDefault="009579A4"/>
    <w:p w14:paraId="7C6B6B8F" w14:textId="77777777" w:rsidR="009579A4" w:rsidRDefault="009579A4"/>
    <w:p w14:paraId="400A4775" w14:textId="77777777" w:rsidR="009579A4" w:rsidRDefault="009579A4"/>
    <w:p w14:paraId="65642CBE" w14:textId="77777777" w:rsidR="009579A4" w:rsidRDefault="009579A4"/>
    <w:p w14:paraId="4F155BAD" w14:textId="77777777" w:rsidR="009579A4" w:rsidRDefault="009579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40BB0A" wp14:editId="7A5426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F32F3" w14:textId="77777777" w:rsidR="009579A4" w:rsidRDefault="009579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40BB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1F32F3" w14:textId="77777777" w:rsidR="009579A4" w:rsidRDefault="009579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6ACFD9" w14:textId="77777777" w:rsidR="009579A4" w:rsidRDefault="009579A4"/>
    <w:p w14:paraId="79B45CB2" w14:textId="77777777" w:rsidR="009579A4" w:rsidRDefault="009579A4"/>
    <w:p w14:paraId="17550098" w14:textId="77777777" w:rsidR="009579A4" w:rsidRDefault="009579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51367A" wp14:editId="0BA394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DB89A" w14:textId="77777777" w:rsidR="009579A4" w:rsidRDefault="009579A4"/>
                          <w:p w14:paraId="068FD4A0" w14:textId="77777777" w:rsidR="009579A4" w:rsidRDefault="009579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5136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ADB89A" w14:textId="77777777" w:rsidR="009579A4" w:rsidRDefault="009579A4"/>
                    <w:p w14:paraId="068FD4A0" w14:textId="77777777" w:rsidR="009579A4" w:rsidRDefault="009579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0483D6" w14:textId="77777777" w:rsidR="009579A4" w:rsidRDefault="009579A4"/>
    <w:p w14:paraId="4F42808F" w14:textId="77777777" w:rsidR="009579A4" w:rsidRDefault="009579A4">
      <w:pPr>
        <w:rPr>
          <w:sz w:val="2"/>
          <w:szCs w:val="2"/>
        </w:rPr>
      </w:pPr>
    </w:p>
    <w:p w14:paraId="454AC34B" w14:textId="77777777" w:rsidR="009579A4" w:rsidRDefault="009579A4"/>
    <w:p w14:paraId="6032E9D0" w14:textId="77777777" w:rsidR="009579A4" w:rsidRDefault="009579A4">
      <w:pPr>
        <w:spacing w:after="0" w:line="240" w:lineRule="auto"/>
      </w:pPr>
    </w:p>
  </w:footnote>
  <w:footnote w:type="continuationSeparator" w:id="0">
    <w:p w14:paraId="3253C97B" w14:textId="77777777" w:rsidR="009579A4" w:rsidRDefault="00957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9A4"/>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18911</TotalTime>
  <Pages>3</Pages>
  <Words>314</Words>
  <Characters>1792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2416</cp:revision>
  <cp:lastPrinted>2009-02-06T05:36:00Z</cp:lastPrinted>
  <dcterms:created xsi:type="dcterms:W3CDTF">2024-01-07T13:43:00Z</dcterms:created>
  <dcterms:modified xsi:type="dcterms:W3CDTF">2024-02-08T20:10:00Z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