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3CA92" w14:textId="77777777" w:rsidR="00CA6B59" w:rsidRPr="00CA6B59" w:rsidRDefault="00CA6B59" w:rsidP="00CA6B59">
      <w:pPr>
        <w:rPr>
          <w:rFonts w:ascii="Arial" w:hAnsi="Arial" w:cs="Arial"/>
          <w:caps/>
          <w:color w:val="333333"/>
          <w:sz w:val="27"/>
          <w:szCs w:val="27"/>
        </w:rPr>
      </w:pPr>
      <w:r w:rsidRPr="00CA6B59">
        <w:rPr>
          <w:rFonts w:ascii="Arial" w:hAnsi="Arial" w:cs="Arial" w:hint="eastAsia"/>
          <w:caps/>
          <w:color w:val="333333"/>
          <w:sz w:val="27"/>
          <w:szCs w:val="27"/>
        </w:rPr>
        <w:t>Печеркина</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Ирина</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Федоровна</w:t>
      </w:r>
      <w:r w:rsidRPr="00CA6B59">
        <w:rPr>
          <w:rFonts w:ascii="Arial" w:hAnsi="Arial" w:cs="Arial"/>
          <w:caps/>
          <w:color w:val="333333"/>
          <w:sz w:val="27"/>
          <w:szCs w:val="27"/>
        </w:rPr>
        <w:t>.</w:t>
      </w:r>
    </w:p>
    <w:p w14:paraId="11FF09ED" w14:textId="77777777" w:rsidR="00CA6B59" w:rsidRPr="00CA6B59" w:rsidRDefault="00CA6B59" w:rsidP="00CA6B59">
      <w:pPr>
        <w:rPr>
          <w:rFonts w:ascii="Arial" w:hAnsi="Arial" w:cs="Arial"/>
          <w:caps/>
          <w:color w:val="333333"/>
          <w:sz w:val="27"/>
          <w:szCs w:val="27"/>
        </w:rPr>
      </w:pPr>
      <w:r w:rsidRPr="00CA6B59">
        <w:rPr>
          <w:rFonts w:ascii="Arial" w:hAnsi="Arial" w:cs="Arial" w:hint="eastAsia"/>
          <w:caps/>
          <w:color w:val="333333"/>
          <w:sz w:val="27"/>
          <w:szCs w:val="27"/>
        </w:rPr>
        <w:t>Образование</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и</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труд</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в</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системе</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ценностных</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ориентаций</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молодежи</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в</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аномическом</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обществе</w:t>
      </w:r>
      <w:r w:rsidRPr="00CA6B59">
        <w:rPr>
          <w:rFonts w:ascii="Arial" w:hAnsi="Arial" w:cs="Arial"/>
          <w:caps/>
          <w:color w:val="333333"/>
          <w:sz w:val="27"/>
          <w:szCs w:val="27"/>
        </w:rPr>
        <w:t xml:space="preserve"> : </w:t>
      </w:r>
      <w:r w:rsidRPr="00CA6B59">
        <w:rPr>
          <w:rFonts w:ascii="Arial" w:hAnsi="Arial" w:cs="Arial" w:hint="eastAsia"/>
          <w:caps/>
          <w:color w:val="333333"/>
          <w:sz w:val="27"/>
          <w:szCs w:val="27"/>
        </w:rPr>
        <w:t>диссертация</w:t>
      </w:r>
      <w:r w:rsidRPr="00CA6B59">
        <w:rPr>
          <w:rFonts w:ascii="Arial" w:hAnsi="Arial" w:cs="Arial"/>
          <w:caps/>
          <w:color w:val="333333"/>
          <w:sz w:val="27"/>
          <w:szCs w:val="27"/>
        </w:rPr>
        <w:t xml:space="preserve"> ... </w:t>
      </w:r>
      <w:r w:rsidRPr="00CA6B59">
        <w:rPr>
          <w:rFonts w:ascii="Arial" w:hAnsi="Arial" w:cs="Arial" w:hint="eastAsia"/>
          <w:caps/>
          <w:color w:val="333333"/>
          <w:sz w:val="27"/>
          <w:szCs w:val="27"/>
        </w:rPr>
        <w:t>кандидата</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социологических</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наук</w:t>
      </w:r>
      <w:r w:rsidRPr="00CA6B59">
        <w:rPr>
          <w:rFonts w:ascii="Arial" w:hAnsi="Arial" w:cs="Arial"/>
          <w:caps/>
          <w:color w:val="333333"/>
          <w:sz w:val="27"/>
          <w:szCs w:val="27"/>
        </w:rPr>
        <w:t xml:space="preserve"> : 22.00.04. - </w:t>
      </w:r>
      <w:r w:rsidRPr="00CA6B59">
        <w:rPr>
          <w:rFonts w:ascii="Arial" w:hAnsi="Arial" w:cs="Arial" w:hint="eastAsia"/>
          <w:caps/>
          <w:color w:val="333333"/>
          <w:sz w:val="27"/>
          <w:szCs w:val="27"/>
        </w:rPr>
        <w:t>Тюмень</w:t>
      </w:r>
      <w:r w:rsidRPr="00CA6B59">
        <w:rPr>
          <w:rFonts w:ascii="Arial" w:hAnsi="Arial" w:cs="Arial"/>
          <w:caps/>
          <w:color w:val="333333"/>
          <w:sz w:val="27"/>
          <w:szCs w:val="27"/>
        </w:rPr>
        <w:t xml:space="preserve">, 2001. - 154 </w:t>
      </w:r>
      <w:r w:rsidRPr="00CA6B59">
        <w:rPr>
          <w:rFonts w:ascii="Arial" w:hAnsi="Arial" w:cs="Arial" w:hint="eastAsia"/>
          <w:caps/>
          <w:color w:val="333333"/>
          <w:sz w:val="27"/>
          <w:szCs w:val="27"/>
        </w:rPr>
        <w:t>с</w:t>
      </w:r>
      <w:r w:rsidRPr="00CA6B59">
        <w:rPr>
          <w:rFonts w:ascii="Arial" w:hAnsi="Arial" w:cs="Arial"/>
          <w:caps/>
          <w:color w:val="333333"/>
          <w:sz w:val="27"/>
          <w:szCs w:val="27"/>
        </w:rPr>
        <w:t>.</w:t>
      </w:r>
    </w:p>
    <w:p w14:paraId="002C7622" w14:textId="77777777" w:rsidR="00CA6B59" w:rsidRPr="00CA6B59" w:rsidRDefault="00CA6B59" w:rsidP="00CA6B59">
      <w:pPr>
        <w:rPr>
          <w:rFonts w:ascii="Arial" w:hAnsi="Arial" w:cs="Arial"/>
          <w:caps/>
          <w:color w:val="333333"/>
          <w:sz w:val="27"/>
          <w:szCs w:val="27"/>
        </w:rPr>
      </w:pPr>
      <w:r w:rsidRPr="00CA6B59">
        <w:rPr>
          <w:rFonts w:ascii="Arial" w:hAnsi="Arial" w:cs="Arial" w:hint="eastAsia"/>
          <w:caps/>
          <w:color w:val="333333"/>
          <w:sz w:val="27"/>
          <w:szCs w:val="27"/>
        </w:rPr>
        <w:t>больше</w:t>
      </w:r>
    </w:p>
    <w:p w14:paraId="44BCB032" w14:textId="77777777" w:rsidR="00CA6B59" w:rsidRPr="00CA6B59" w:rsidRDefault="00CA6B59" w:rsidP="00CA6B59">
      <w:pPr>
        <w:rPr>
          <w:rFonts w:ascii="Arial" w:hAnsi="Arial" w:cs="Arial"/>
          <w:caps/>
          <w:color w:val="333333"/>
          <w:sz w:val="27"/>
          <w:szCs w:val="27"/>
        </w:rPr>
      </w:pPr>
      <w:r w:rsidRPr="00CA6B59">
        <w:rPr>
          <w:rFonts w:ascii="Arial" w:hAnsi="Arial" w:cs="Arial" w:hint="eastAsia"/>
          <w:caps/>
          <w:color w:val="333333"/>
          <w:sz w:val="27"/>
          <w:szCs w:val="27"/>
        </w:rPr>
        <w:t>Цитаты</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из</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текста</w:t>
      </w:r>
      <w:r w:rsidRPr="00CA6B59">
        <w:rPr>
          <w:rFonts w:ascii="Arial" w:hAnsi="Arial" w:cs="Arial"/>
          <w:caps/>
          <w:color w:val="333333"/>
          <w:sz w:val="27"/>
          <w:szCs w:val="27"/>
        </w:rPr>
        <w:t>:</w:t>
      </w:r>
    </w:p>
    <w:p w14:paraId="15C050B3" w14:textId="77777777" w:rsidR="00CA6B59" w:rsidRPr="00CA6B59" w:rsidRDefault="00CA6B59" w:rsidP="00CA6B59">
      <w:pPr>
        <w:rPr>
          <w:rFonts w:ascii="Arial" w:hAnsi="Arial" w:cs="Arial"/>
          <w:caps/>
          <w:color w:val="333333"/>
          <w:sz w:val="27"/>
          <w:szCs w:val="27"/>
        </w:rPr>
      </w:pPr>
      <w:r w:rsidRPr="00CA6B59">
        <w:rPr>
          <w:rFonts w:ascii="Arial" w:hAnsi="Arial" w:cs="Arial" w:hint="eastAsia"/>
          <w:caps/>
          <w:color w:val="333333"/>
          <w:sz w:val="27"/>
          <w:szCs w:val="27"/>
        </w:rPr>
        <w:t>стр</w:t>
      </w:r>
      <w:r w:rsidRPr="00CA6B59">
        <w:rPr>
          <w:rFonts w:ascii="Arial" w:hAnsi="Arial" w:cs="Arial"/>
          <w:caps/>
          <w:color w:val="333333"/>
          <w:sz w:val="27"/>
          <w:szCs w:val="27"/>
        </w:rPr>
        <w:t>. 1</w:t>
      </w:r>
    </w:p>
    <w:p w14:paraId="0DE49F6C" w14:textId="77777777" w:rsidR="00CA6B59" w:rsidRPr="00CA6B59" w:rsidRDefault="00CA6B59" w:rsidP="00CA6B59">
      <w:pPr>
        <w:rPr>
          <w:rFonts w:ascii="Arial" w:hAnsi="Arial" w:cs="Arial"/>
          <w:caps/>
          <w:color w:val="333333"/>
          <w:sz w:val="27"/>
          <w:szCs w:val="27"/>
        </w:rPr>
      </w:pPr>
      <w:r w:rsidRPr="00CA6B59">
        <w:rPr>
          <w:rFonts w:ascii="Arial" w:hAnsi="Arial" w:cs="Arial" w:hint="eastAsia"/>
          <w:caps/>
          <w:color w:val="333333"/>
          <w:sz w:val="27"/>
          <w:szCs w:val="27"/>
        </w:rPr>
        <w:t>управления</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На</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правах</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рукописи</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УДК</w:t>
      </w:r>
      <w:r w:rsidRPr="00CA6B59">
        <w:rPr>
          <w:rFonts w:ascii="Arial" w:hAnsi="Arial" w:cs="Arial"/>
          <w:caps/>
          <w:color w:val="333333"/>
          <w:sz w:val="27"/>
          <w:szCs w:val="27"/>
        </w:rPr>
        <w:t xml:space="preserve"> 316.752 </w:t>
      </w:r>
      <w:r w:rsidRPr="00CA6B59">
        <w:rPr>
          <w:rFonts w:ascii="Arial" w:hAnsi="Arial" w:cs="Arial" w:hint="eastAsia"/>
          <w:caps/>
          <w:color w:val="333333"/>
          <w:sz w:val="27"/>
          <w:szCs w:val="27"/>
        </w:rPr>
        <w:t>Печеркина</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Ирина</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Федоровна</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ОБРАЗОВАНИЕ</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И</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ТРУД</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В</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СИСТЕМЕ</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ЦЕННОСТНЫХ</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ОРИЕНТАЦИИ</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МОЛОДЕЖИ</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В</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АНОМИЧЕСКОМ</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ОБЩЕСТВЕ</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Специальность</w:t>
      </w:r>
    </w:p>
    <w:p w14:paraId="16C4B526" w14:textId="77777777" w:rsidR="00CA6B59" w:rsidRPr="00CA6B59" w:rsidRDefault="00CA6B59" w:rsidP="00CA6B59">
      <w:pPr>
        <w:rPr>
          <w:rFonts w:ascii="Arial" w:hAnsi="Arial" w:cs="Arial"/>
          <w:caps/>
          <w:color w:val="333333"/>
          <w:sz w:val="27"/>
          <w:szCs w:val="27"/>
        </w:rPr>
      </w:pPr>
      <w:r w:rsidRPr="00CA6B59">
        <w:rPr>
          <w:rFonts w:ascii="Arial" w:hAnsi="Arial" w:cs="Arial" w:hint="eastAsia"/>
          <w:caps/>
          <w:color w:val="333333"/>
          <w:sz w:val="27"/>
          <w:szCs w:val="27"/>
        </w:rPr>
        <w:t>стр</w:t>
      </w:r>
      <w:r w:rsidRPr="00CA6B59">
        <w:rPr>
          <w:rFonts w:ascii="Arial" w:hAnsi="Arial" w:cs="Arial"/>
          <w:caps/>
          <w:color w:val="333333"/>
          <w:sz w:val="27"/>
          <w:szCs w:val="27"/>
        </w:rPr>
        <w:t>. 2</w:t>
      </w:r>
    </w:p>
    <w:p w14:paraId="13662E27" w14:textId="77777777" w:rsidR="00CA6B59" w:rsidRPr="00CA6B59" w:rsidRDefault="00CA6B59" w:rsidP="00CA6B59">
      <w:pPr>
        <w:rPr>
          <w:rFonts w:ascii="Arial" w:hAnsi="Arial" w:cs="Arial"/>
          <w:caps/>
          <w:color w:val="333333"/>
          <w:sz w:val="27"/>
          <w:szCs w:val="27"/>
        </w:rPr>
      </w:pPr>
      <w:r w:rsidRPr="00CA6B59">
        <w:rPr>
          <w:rFonts w:ascii="Arial" w:hAnsi="Arial" w:cs="Arial" w:hint="eastAsia"/>
          <w:caps/>
          <w:color w:val="333333"/>
          <w:sz w:val="27"/>
          <w:szCs w:val="27"/>
        </w:rPr>
        <w:t>формирования</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ценностных</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ориентации</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личности</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в</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аномическом</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обществе</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Глава</w:t>
      </w:r>
      <w:r w:rsidRPr="00CA6B59">
        <w:rPr>
          <w:rFonts w:ascii="Arial" w:hAnsi="Arial" w:cs="Arial"/>
          <w:caps/>
          <w:color w:val="333333"/>
          <w:sz w:val="27"/>
          <w:szCs w:val="27"/>
        </w:rPr>
        <w:t xml:space="preserve"> 2. </w:t>
      </w:r>
      <w:r w:rsidRPr="00CA6B59">
        <w:rPr>
          <w:rFonts w:ascii="Arial" w:hAnsi="Arial" w:cs="Arial" w:hint="eastAsia"/>
          <w:caps/>
          <w:color w:val="333333"/>
          <w:sz w:val="27"/>
          <w:szCs w:val="27"/>
        </w:rPr>
        <w:t>Процесс</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формирования</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ценностных</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ориентации</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молодежи</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в</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условиях</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аномии</w:t>
      </w:r>
      <w:r w:rsidRPr="00CA6B59">
        <w:rPr>
          <w:rFonts w:ascii="Arial" w:hAnsi="Arial" w:cs="Arial"/>
          <w:caps/>
          <w:color w:val="333333"/>
          <w:sz w:val="27"/>
          <w:szCs w:val="27"/>
        </w:rPr>
        <w:t xml:space="preserve"> 74 50 13 13 2.1. </w:t>
      </w:r>
      <w:r w:rsidRPr="00CA6B59">
        <w:rPr>
          <w:rFonts w:ascii="Arial" w:hAnsi="Arial" w:cs="Arial" w:hint="eastAsia"/>
          <w:caps/>
          <w:color w:val="333333"/>
          <w:sz w:val="27"/>
          <w:szCs w:val="27"/>
        </w:rPr>
        <w:t>Образование</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в</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системе</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ценностных</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ориентации</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молодежи</w:t>
      </w:r>
      <w:r w:rsidRPr="00CA6B59">
        <w:rPr>
          <w:rFonts w:ascii="Arial" w:hAnsi="Arial" w:cs="Arial"/>
          <w:caps/>
          <w:color w:val="333333"/>
          <w:sz w:val="27"/>
          <w:szCs w:val="27"/>
        </w:rPr>
        <w:t xml:space="preserve">.... 74 2.2. </w:t>
      </w:r>
      <w:r w:rsidRPr="00CA6B59">
        <w:rPr>
          <w:rFonts w:ascii="Arial" w:hAnsi="Arial" w:cs="Arial" w:hint="eastAsia"/>
          <w:caps/>
          <w:color w:val="333333"/>
          <w:sz w:val="27"/>
          <w:szCs w:val="27"/>
        </w:rPr>
        <w:t>Работа</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в</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системе</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ценностных</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ориентации</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молодежи</w:t>
      </w:r>
      <w:r w:rsidRPr="00CA6B59">
        <w:rPr>
          <w:rFonts w:ascii="Arial" w:hAnsi="Arial" w:cs="Arial"/>
          <w:caps/>
          <w:color w:val="333333"/>
          <w:sz w:val="27"/>
          <w:szCs w:val="27"/>
        </w:rPr>
        <w:t xml:space="preserve"> 2.3. </w:t>
      </w:r>
      <w:r w:rsidRPr="00CA6B59">
        <w:rPr>
          <w:rFonts w:ascii="Arial" w:hAnsi="Arial" w:cs="Arial" w:hint="eastAsia"/>
          <w:caps/>
          <w:color w:val="333333"/>
          <w:sz w:val="27"/>
          <w:szCs w:val="27"/>
        </w:rPr>
        <w:t>Влияние</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социального</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статуса</w:t>
      </w:r>
    </w:p>
    <w:p w14:paraId="52053C40" w14:textId="77777777" w:rsidR="00CA6B59" w:rsidRPr="00CA6B59" w:rsidRDefault="00CA6B59" w:rsidP="00CA6B59">
      <w:pPr>
        <w:rPr>
          <w:rFonts w:ascii="Arial" w:hAnsi="Arial" w:cs="Arial"/>
          <w:caps/>
          <w:color w:val="333333"/>
          <w:sz w:val="27"/>
          <w:szCs w:val="27"/>
        </w:rPr>
      </w:pPr>
      <w:r w:rsidRPr="00CA6B59">
        <w:rPr>
          <w:rFonts w:ascii="Arial" w:hAnsi="Arial" w:cs="Arial" w:hint="eastAsia"/>
          <w:caps/>
          <w:color w:val="333333"/>
          <w:sz w:val="27"/>
          <w:szCs w:val="27"/>
        </w:rPr>
        <w:t>стр</w:t>
      </w:r>
      <w:r w:rsidRPr="00CA6B59">
        <w:rPr>
          <w:rFonts w:ascii="Arial" w:hAnsi="Arial" w:cs="Arial"/>
          <w:caps/>
          <w:color w:val="333333"/>
          <w:sz w:val="27"/>
          <w:szCs w:val="27"/>
        </w:rPr>
        <w:t>. 73</w:t>
      </w:r>
    </w:p>
    <w:p w14:paraId="2DE531ED" w14:textId="77777777" w:rsidR="00CA6B59" w:rsidRPr="00CA6B59" w:rsidRDefault="00CA6B59" w:rsidP="00CA6B59">
      <w:pPr>
        <w:rPr>
          <w:rFonts w:ascii="Arial" w:hAnsi="Arial" w:cs="Arial"/>
          <w:caps/>
          <w:color w:val="333333"/>
          <w:sz w:val="27"/>
          <w:szCs w:val="27"/>
        </w:rPr>
      </w:pPr>
      <w:r w:rsidRPr="00CA6B59">
        <w:rPr>
          <w:rFonts w:ascii="Arial" w:hAnsi="Arial" w:cs="Arial" w:hint="eastAsia"/>
          <w:caps/>
          <w:color w:val="333333"/>
          <w:sz w:val="27"/>
          <w:szCs w:val="27"/>
        </w:rPr>
        <w:t>глубинным</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структурам</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человеческого</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сознания</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а</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именно</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к</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его</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ценностным</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ориентациям</w:t>
      </w:r>
      <w:r w:rsidRPr="00CA6B59">
        <w:rPr>
          <w:rFonts w:ascii="Arial" w:hAnsi="Arial" w:cs="Arial"/>
          <w:caps/>
          <w:color w:val="333333"/>
          <w:sz w:val="27"/>
          <w:szCs w:val="27"/>
        </w:rPr>
        <w:t xml:space="preserve">. 73 </w:t>
      </w:r>
      <w:r w:rsidRPr="00CA6B59">
        <w:rPr>
          <w:rFonts w:ascii="Arial" w:hAnsi="Arial" w:cs="Arial" w:hint="eastAsia"/>
          <w:caps/>
          <w:color w:val="333333"/>
          <w:sz w:val="27"/>
          <w:szCs w:val="27"/>
        </w:rPr>
        <w:t>Глава</w:t>
      </w:r>
      <w:r w:rsidRPr="00CA6B59">
        <w:rPr>
          <w:rFonts w:ascii="Arial" w:hAnsi="Arial" w:cs="Arial"/>
          <w:caps/>
          <w:color w:val="333333"/>
          <w:sz w:val="27"/>
          <w:szCs w:val="27"/>
        </w:rPr>
        <w:t xml:space="preserve"> 2. </w:t>
      </w:r>
      <w:r w:rsidRPr="00CA6B59">
        <w:rPr>
          <w:rFonts w:ascii="Arial" w:hAnsi="Arial" w:cs="Arial" w:hint="eastAsia"/>
          <w:caps/>
          <w:color w:val="333333"/>
          <w:sz w:val="27"/>
          <w:szCs w:val="27"/>
        </w:rPr>
        <w:t>Процесс</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формирован</w:t>
      </w:r>
      <w:r w:rsidRPr="00CA6B59">
        <w:rPr>
          <w:rFonts w:ascii="Arial" w:hAnsi="Arial" w:cs="Arial" w:hint="eastAsia"/>
          <w:caps/>
          <w:color w:val="333333"/>
          <w:sz w:val="27"/>
          <w:szCs w:val="27"/>
        </w:rPr>
        <w:lastRenderedPageBreak/>
        <w:t>ия</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ценностных</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ориентации</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молодежи</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в</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условиях</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аномии</w:t>
      </w:r>
      <w:r w:rsidRPr="00CA6B59">
        <w:rPr>
          <w:rFonts w:ascii="Arial" w:hAnsi="Arial" w:cs="Arial"/>
          <w:caps/>
          <w:color w:val="333333"/>
          <w:sz w:val="27"/>
          <w:szCs w:val="27"/>
        </w:rPr>
        <w:t xml:space="preserve"> 2.1. </w:t>
      </w:r>
      <w:r w:rsidRPr="00CA6B59">
        <w:rPr>
          <w:rFonts w:ascii="Arial" w:hAnsi="Arial" w:cs="Arial" w:hint="eastAsia"/>
          <w:caps/>
          <w:color w:val="333333"/>
          <w:sz w:val="27"/>
          <w:szCs w:val="27"/>
        </w:rPr>
        <w:t>Образование</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в</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системе</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ценностных</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ориентации</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молодежи</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В</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системе</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ценностей</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любого</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общества</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особое</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место</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принадлежит</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образованию</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находятся</w:t>
      </w:r>
    </w:p>
    <w:p w14:paraId="4CB9204C" w14:textId="77777777" w:rsidR="00CA6B59" w:rsidRPr="00CA6B59" w:rsidRDefault="00CA6B59" w:rsidP="00CA6B59">
      <w:pPr>
        <w:rPr>
          <w:rFonts w:ascii="Arial" w:hAnsi="Arial" w:cs="Arial"/>
          <w:caps/>
          <w:color w:val="333333"/>
          <w:sz w:val="27"/>
          <w:szCs w:val="27"/>
        </w:rPr>
      </w:pPr>
    </w:p>
    <w:p w14:paraId="7518DD38" w14:textId="77777777" w:rsidR="00CA6B59" w:rsidRPr="00CA6B59" w:rsidRDefault="00CA6B59" w:rsidP="00CA6B59">
      <w:pPr>
        <w:rPr>
          <w:rFonts w:ascii="Arial" w:hAnsi="Arial" w:cs="Arial"/>
          <w:caps/>
          <w:color w:val="333333"/>
          <w:sz w:val="27"/>
          <w:szCs w:val="27"/>
        </w:rPr>
      </w:pPr>
      <w:r w:rsidRPr="00CA6B59">
        <w:rPr>
          <w:rFonts w:ascii="Arial" w:hAnsi="Arial" w:cs="Arial" w:hint="eastAsia"/>
          <w:caps/>
          <w:color w:val="333333"/>
          <w:sz w:val="27"/>
          <w:szCs w:val="27"/>
        </w:rPr>
        <w:t>Оглавление</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диссертации</w:t>
      </w:r>
    </w:p>
    <w:p w14:paraId="55EBB6D6" w14:textId="77777777" w:rsidR="00CA6B59" w:rsidRPr="00CA6B59" w:rsidRDefault="00CA6B59" w:rsidP="00CA6B59">
      <w:pPr>
        <w:rPr>
          <w:rFonts w:ascii="Arial" w:hAnsi="Arial" w:cs="Arial"/>
          <w:caps/>
          <w:color w:val="333333"/>
          <w:sz w:val="27"/>
          <w:szCs w:val="27"/>
        </w:rPr>
      </w:pPr>
      <w:r w:rsidRPr="00CA6B59">
        <w:rPr>
          <w:rFonts w:ascii="Arial" w:hAnsi="Arial" w:cs="Arial" w:hint="eastAsia"/>
          <w:caps/>
          <w:color w:val="333333"/>
          <w:sz w:val="27"/>
          <w:szCs w:val="27"/>
        </w:rPr>
        <w:t>кандидат</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социологических</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наук</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Печеркина</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Ирина</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Федоровна</w:t>
      </w:r>
    </w:p>
    <w:p w14:paraId="4ED21592" w14:textId="77777777" w:rsidR="00CA6B59" w:rsidRPr="00CA6B59" w:rsidRDefault="00CA6B59" w:rsidP="00CA6B59">
      <w:pPr>
        <w:rPr>
          <w:rFonts w:ascii="Arial" w:hAnsi="Arial" w:cs="Arial"/>
          <w:caps/>
          <w:color w:val="333333"/>
          <w:sz w:val="27"/>
          <w:szCs w:val="27"/>
        </w:rPr>
      </w:pPr>
      <w:r w:rsidRPr="00CA6B59">
        <w:rPr>
          <w:rFonts w:ascii="Arial" w:hAnsi="Arial" w:cs="Arial" w:hint="eastAsia"/>
          <w:caps/>
          <w:color w:val="333333"/>
          <w:sz w:val="27"/>
          <w:szCs w:val="27"/>
        </w:rPr>
        <w:t>Введение</w:t>
      </w:r>
      <w:r w:rsidRPr="00CA6B59">
        <w:rPr>
          <w:rFonts w:ascii="Arial" w:hAnsi="Arial" w:cs="Arial"/>
          <w:caps/>
          <w:color w:val="333333"/>
          <w:sz w:val="27"/>
          <w:szCs w:val="27"/>
        </w:rPr>
        <w:t>.</w:t>
      </w:r>
    </w:p>
    <w:p w14:paraId="6C92561B" w14:textId="77777777" w:rsidR="00CA6B59" w:rsidRPr="00CA6B59" w:rsidRDefault="00CA6B59" w:rsidP="00CA6B59">
      <w:pPr>
        <w:rPr>
          <w:rFonts w:ascii="Arial" w:hAnsi="Arial" w:cs="Arial"/>
          <w:caps/>
          <w:color w:val="333333"/>
          <w:sz w:val="27"/>
          <w:szCs w:val="27"/>
        </w:rPr>
      </w:pPr>
    </w:p>
    <w:p w14:paraId="44FE425E" w14:textId="77777777" w:rsidR="00CA6B59" w:rsidRPr="00CA6B59" w:rsidRDefault="00CA6B59" w:rsidP="00CA6B59">
      <w:pPr>
        <w:rPr>
          <w:rFonts w:ascii="Arial" w:hAnsi="Arial" w:cs="Arial"/>
          <w:caps/>
          <w:color w:val="333333"/>
          <w:sz w:val="27"/>
          <w:szCs w:val="27"/>
        </w:rPr>
      </w:pPr>
      <w:r w:rsidRPr="00CA6B59">
        <w:rPr>
          <w:rFonts w:ascii="Arial" w:hAnsi="Arial" w:cs="Arial" w:hint="eastAsia"/>
          <w:caps/>
          <w:color w:val="333333"/>
          <w:sz w:val="27"/>
          <w:szCs w:val="27"/>
        </w:rPr>
        <w:t>Глава</w:t>
      </w:r>
      <w:r w:rsidRPr="00CA6B59">
        <w:rPr>
          <w:rFonts w:ascii="Arial" w:hAnsi="Arial" w:cs="Arial"/>
          <w:caps/>
          <w:color w:val="333333"/>
          <w:sz w:val="27"/>
          <w:szCs w:val="27"/>
        </w:rPr>
        <w:t xml:space="preserve"> 1. </w:t>
      </w:r>
      <w:r w:rsidRPr="00CA6B59">
        <w:rPr>
          <w:rFonts w:ascii="Arial" w:hAnsi="Arial" w:cs="Arial" w:hint="eastAsia"/>
          <w:caps/>
          <w:color w:val="333333"/>
          <w:sz w:val="27"/>
          <w:szCs w:val="27"/>
        </w:rPr>
        <w:t>Ценностные</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ориентации</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личности</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как</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предмет</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социологического</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исследования</w:t>
      </w:r>
      <w:r w:rsidRPr="00CA6B59">
        <w:rPr>
          <w:rFonts w:ascii="Arial" w:hAnsi="Arial" w:cs="Arial"/>
          <w:caps/>
          <w:color w:val="333333"/>
          <w:sz w:val="27"/>
          <w:szCs w:val="27"/>
        </w:rPr>
        <w:t>.</w:t>
      </w:r>
    </w:p>
    <w:p w14:paraId="6944F407" w14:textId="77777777" w:rsidR="00CA6B59" w:rsidRPr="00CA6B59" w:rsidRDefault="00CA6B59" w:rsidP="00CA6B59">
      <w:pPr>
        <w:rPr>
          <w:rFonts w:ascii="Arial" w:hAnsi="Arial" w:cs="Arial"/>
          <w:caps/>
          <w:color w:val="333333"/>
          <w:sz w:val="27"/>
          <w:szCs w:val="27"/>
        </w:rPr>
      </w:pPr>
    </w:p>
    <w:p w14:paraId="15528F41" w14:textId="77777777" w:rsidR="00CA6B59" w:rsidRPr="00CA6B59" w:rsidRDefault="00CA6B59" w:rsidP="00CA6B59">
      <w:pPr>
        <w:rPr>
          <w:rFonts w:ascii="Arial" w:hAnsi="Arial" w:cs="Arial"/>
          <w:caps/>
          <w:color w:val="333333"/>
          <w:sz w:val="27"/>
          <w:szCs w:val="27"/>
        </w:rPr>
      </w:pPr>
      <w:r w:rsidRPr="00CA6B59">
        <w:rPr>
          <w:rFonts w:ascii="Arial" w:hAnsi="Arial" w:cs="Arial"/>
          <w:caps/>
          <w:color w:val="333333"/>
          <w:sz w:val="27"/>
          <w:szCs w:val="27"/>
        </w:rPr>
        <w:t xml:space="preserve">1.1. </w:t>
      </w:r>
      <w:r w:rsidRPr="00CA6B59">
        <w:rPr>
          <w:rFonts w:ascii="Arial" w:hAnsi="Arial" w:cs="Arial" w:hint="eastAsia"/>
          <w:caps/>
          <w:color w:val="333333"/>
          <w:sz w:val="27"/>
          <w:szCs w:val="27"/>
        </w:rPr>
        <w:t>Теоретико</w:t>
      </w:r>
      <w:r w:rsidRPr="00CA6B59">
        <w:rPr>
          <w:rFonts w:ascii="Arial" w:hAnsi="Arial" w:cs="Arial"/>
          <w:caps/>
          <w:color w:val="333333"/>
          <w:sz w:val="27"/>
          <w:szCs w:val="27"/>
        </w:rPr>
        <w:t>-</w:t>
      </w:r>
      <w:r w:rsidRPr="00CA6B59">
        <w:rPr>
          <w:rFonts w:ascii="Arial" w:hAnsi="Arial" w:cs="Arial" w:hint="eastAsia"/>
          <w:caps/>
          <w:color w:val="333333"/>
          <w:sz w:val="27"/>
          <w:szCs w:val="27"/>
        </w:rPr>
        <w:t>методологические</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основания</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исследования</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проблемы</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ценностных</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ориентаций</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личности</w:t>
      </w:r>
      <w:r w:rsidRPr="00CA6B59">
        <w:rPr>
          <w:rFonts w:ascii="Arial" w:hAnsi="Arial" w:cs="Arial"/>
          <w:caps/>
          <w:color w:val="333333"/>
          <w:sz w:val="27"/>
          <w:szCs w:val="27"/>
        </w:rPr>
        <w:t>.</w:t>
      </w:r>
    </w:p>
    <w:p w14:paraId="1B4E7ADF" w14:textId="77777777" w:rsidR="00CA6B59" w:rsidRPr="00CA6B59" w:rsidRDefault="00CA6B59" w:rsidP="00CA6B59">
      <w:pPr>
        <w:rPr>
          <w:rFonts w:ascii="Arial" w:hAnsi="Arial" w:cs="Arial"/>
          <w:caps/>
          <w:color w:val="333333"/>
          <w:sz w:val="27"/>
          <w:szCs w:val="27"/>
        </w:rPr>
      </w:pPr>
    </w:p>
    <w:p w14:paraId="2CCC70B7" w14:textId="77777777" w:rsidR="00CA6B59" w:rsidRPr="00CA6B59" w:rsidRDefault="00CA6B59" w:rsidP="00CA6B59">
      <w:pPr>
        <w:rPr>
          <w:rFonts w:ascii="Arial" w:hAnsi="Arial" w:cs="Arial"/>
          <w:caps/>
          <w:color w:val="333333"/>
          <w:sz w:val="27"/>
          <w:szCs w:val="27"/>
        </w:rPr>
      </w:pPr>
      <w:r w:rsidRPr="00CA6B59">
        <w:rPr>
          <w:rFonts w:ascii="Arial" w:hAnsi="Arial" w:cs="Arial"/>
          <w:caps/>
          <w:color w:val="333333"/>
          <w:sz w:val="27"/>
          <w:szCs w:val="27"/>
        </w:rPr>
        <w:t xml:space="preserve">1.2. </w:t>
      </w:r>
      <w:r w:rsidRPr="00CA6B59">
        <w:rPr>
          <w:rFonts w:ascii="Arial" w:hAnsi="Arial" w:cs="Arial" w:hint="eastAsia"/>
          <w:caps/>
          <w:color w:val="333333"/>
          <w:sz w:val="27"/>
          <w:szCs w:val="27"/>
        </w:rPr>
        <w:t>Факторы</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формирования</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ценностных</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ориентаций</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личности</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в</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аномическом</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обществе</w:t>
      </w:r>
      <w:r w:rsidRPr="00CA6B59">
        <w:rPr>
          <w:rFonts w:ascii="Arial" w:hAnsi="Arial" w:cs="Arial"/>
          <w:caps/>
          <w:color w:val="333333"/>
          <w:sz w:val="27"/>
          <w:szCs w:val="27"/>
        </w:rPr>
        <w:t>.</w:t>
      </w:r>
    </w:p>
    <w:p w14:paraId="3A0CDCB2" w14:textId="77777777" w:rsidR="00CA6B59" w:rsidRPr="00CA6B59" w:rsidRDefault="00CA6B59" w:rsidP="00CA6B59">
      <w:pPr>
        <w:rPr>
          <w:rFonts w:ascii="Arial" w:hAnsi="Arial" w:cs="Arial"/>
          <w:caps/>
          <w:color w:val="333333"/>
          <w:sz w:val="27"/>
          <w:szCs w:val="27"/>
        </w:rPr>
      </w:pPr>
    </w:p>
    <w:p w14:paraId="1A7B65B1" w14:textId="77777777" w:rsidR="00CA6B59" w:rsidRPr="00CA6B59" w:rsidRDefault="00CA6B59" w:rsidP="00CA6B59">
      <w:pPr>
        <w:rPr>
          <w:rFonts w:ascii="Arial" w:hAnsi="Arial" w:cs="Arial"/>
          <w:caps/>
          <w:color w:val="333333"/>
          <w:sz w:val="27"/>
          <w:szCs w:val="27"/>
        </w:rPr>
      </w:pPr>
      <w:r w:rsidRPr="00CA6B59">
        <w:rPr>
          <w:rFonts w:ascii="Arial" w:hAnsi="Arial" w:cs="Arial" w:hint="eastAsia"/>
          <w:caps/>
          <w:color w:val="333333"/>
          <w:sz w:val="27"/>
          <w:szCs w:val="27"/>
        </w:rPr>
        <w:t>Глава</w:t>
      </w:r>
      <w:r w:rsidRPr="00CA6B59">
        <w:rPr>
          <w:rFonts w:ascii="Arial" w:hAnsi="Arial" w:cs="Arial"/>
          <w:caps/>
          <w:color w:val="333333"/>
          <w:sz w:val="27"/>
          <w:szCs w:val="27"/>
        </w:rPr>
        <w:t xml:space="preserve"> 2. </w:t>
      </w:r>
      <w:r w:rsidRPr="00CA6B59">
        <w:rPr>
          <w:rFonts w:ascii="Arial" w:hAnsi="Arial" w:cs="Arial" w:hint="eastAsia"/>
          <w:caps/>
          <w:color w:val="333333"/>
          <w:sz w:val="27"/>
          <w:szCs w:val="27"/>
        </w:rPr>
        <w:t>Процесс</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формирования</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ценностных</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ориентаций</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молодежи</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в</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условиях</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аномии</w:t>
      </w:r>
      <w:r w:rsidRPr="00CA6B59">
        <w:rPr>
          <w:rFonts w:ascii="Arial" w:hAnsi="Arial" w:cs="Arial"/>
          <w:caps/>
          <w:color w:val="333333"/>
          <w:sz w:val="27"/>
          <w:szCs w:val="27"/>
        </w:rPr>
        <w:t>.</w:t>
      </w:r>
    </w:p>
    <w:p w14:paraId="0AF906A7" w14:textId="77777777" w:rsidR="00CA6B59" w:rsidRPr="00CA6B59" w:rsidRDefault="00CA6B59" w:rsidP="00CA6B59">
      <w:pPr>
        <w:rPr>
          <w:rFonts w:ascii="Arial" w:hAnsi="Arial" w:cs="Arial"/>
          <w:caps/>
          <w:color w:val="333333"/>
          <w:sz w:val="27"/>
          <w:szCs w:val="27"/>
        </w:rPr>
      </w:pPr>
    </w:p>
    <w:p w14:paraId="0E80F5DC" w14:textId="77777777" w:rsidR="00CA6B59" w:rsidRPr="00CA6B59" w:rsidRDefault="00CA6B59" w:rsidP="00CA6B59">
      <w:pPr>
        <w:rPr>
          <w:rFonts w:ascii="Arial" w:hAnsi="Arial" w:cs="Arial"/>
          <w:caps/>
          <w:color w:val="333333"/>
          <w:sz w:val="27"/>
          <w:szCs w:val="27"/>
        </w:rPr>
      </w:pPr>
      <w:r w:rsidRPr="00CA6B59">
        <w:rPr>
          <w:rFonts w:ascii="Arial" w:hAnsi="Arial" w:cs="Arial"/>
          <w:caps/>
          <w:color w:val="333333"/>
          <w:sz w:val="27"/>
          <w:szCs w:val="27"/>
        </w:rPr>
        <w:t xml:space="preserve">2.1. </w:t>
      </w:r>
      <w:r w:rsidRPr="00CA6B59">
        <w:rPr>
          <w:rFonts w:ascii="Arial" w:hAnsi="Arial" w:cs="Arial" w:hint="eastAsia"/>
          <w:caps/>
          <w:color w:val="333333"/>
          <w:sz w:val="27"/>
          <w:szCs w:val="27"/>
        </w:rPr>
        <w:t>Образование</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в</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системе</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ценностных</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ориентаций</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молодежи</w:t>
      </w:r>
      <w:r w:rsidRPr="00CA6B59">
        <w:rPr>
          <w:rFonts w:ascii="Arial" w:hAnsi="Arial" w:cs="Arial"/>
          <w:caps/>
          <w:color w:val="333333"/>
          <w:sz w:val="27"/>
          <w:szCs w:val="27"/>
        </w:rPr>
        <w:t>.</w:t>
      </w:r>
    </w:p>
    <w:p w14:paraId="0464AD73" w14:textId="77777777" w:rsidR="00CA6B59" w:rsidRPr="00CA6B59" w:rsidRDefault="00CA6B59" w:rsidP="00CA6B59">
      <w:pPr>
        <w:rPr>
          <w:rFonts w:ascii="Arial" w:hAnsi="Arial" w:cs="Arial"/>
          <w:caps/>
          <w:color w:val="333333"/>
          <w:sz w:val="27"/>
          <w:szCs w:val="27"/>
        </w:rPr>
      </w:pPr>
    </w:p>
    <w:p w14:paraId="255ED4EB" w14:textId="77777777" w:rsidR="00CA6B59" w:rsidRPr="00CA6B59" w:rsidRDefault="00CA6B59" w:rsidP="00CA6B59">
      <w:pPr>
        <w:rPr>
          <w:rFonts w:ascii="Arial" w:hAnsi="Arial" w:cs="Arial"/>
          <w:caps/>
          <w:color w:val="333333"/>
          <w:sz w:val="27"/>
          <w:szCs w:val="27"/>
        </w:rPr>
      </w:pPr>
      <w:r w:rsidRPr="00CA6B59">
        <w:rPr>
          <w:rFonts w:ascii="Arial" w:hAnsi="Arial" w:cs="Arial"/>
          <w:caps/>
          <w:color w:val="333333"/>
          <w:sz w:val="27"/>
          <w:szCs w:val="27"/>
        </w:rPr>
        <w:t xml:space="preserve">2.2. </w:t>
      </w:r>
      <w:r w:rsidRPr="00CA6B59">
        <w:rPr>
          <w:rFonts w:ascii="Arial" w:hAnsi="Arial" w:cs="Arial" w:hint="eastAsia"/>
          <w:caps/>
          <w:color w:val="333333"/>
          <w:sz w:val="27"/>
          <w:szCs w:val="27"/>
        </w:rPr>
        <w:t>Работа</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в</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системе</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ценностных</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ориентаций</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молодежи</w:t>
      </w:r>
      <w:r w:rsidRPr="00CA6B59">
        <w:rPr>
          <w:rFonts w:ascii="Arial" w:hAnsi="Arial" w:cs="Arial"/>
          <w:caps/>
          <w:color w:val="333333"/>
          <w:sz w:val="27"/>
          <w:szCs w:val="27"/>
        </w:rPr>
        <w:t>.</w:t>
      </w:r>
    </w:p>
    <w:p w14:paraId="421B016E" w14:textId="77777777" w:rsidR="00CA6B59" w:rsidRPr="00CA6B59" w:rsidRDefault="00CA6B59" w:rsidP="00CA6B59">
      <w:pPr>
        <w:rPr>
          <w:rFonts w:ascii="Arial" w:hAnsi="Arial" w:cs="Arial"/>
          <w:caps/>
          <w:color w:val="333333"/>
          <w:sz w:val="27"/>
          <w:szCs w:val="27"/>
        </w:rPr>
      </w:pPr>
    </w:p>
    <w:p w14:paraId="4A7ADEAA" w14:textId="2112AC6F" w:rsidR="00967B66" w:rsidRPr="00CA6B59" w:rsidRDefault="00CA6B59" w:rsidP="00CA6B59">
      <w:r w:rsidRPr="00CA6B59">
        <w:rPr>
          <w:rFonts w:ascii="Arial" w:hAnsi="Arial" w:cs="Arial"/>
          <w:caps/>
          <w:color w:val="333333"/>
          <w:sz w:val="27"/>
          <w:szCs w:val="27"/>
        </w:rPr>
        <w:t xml:space="preserve">2.3. </w:t>
      </w:r>
      <w:r w:rsidRPr="00CA6B59">
        <w:rPr>
          <w:rFonts w:ascii="Arial" w:hAnsi="Arial" w:cs="Arial" w:hint="eastAsia"/>
          <w:caps/>
          <w:color w:val="333333"/>
          <w:sz w:val="27"/>
          <w:szCs w:val="27"/>
        </w:rPr>
        <w:t>Влияние</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социального</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статуса</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родителей</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на</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ценностные</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ориентации</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молодежи</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в</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сфере</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труда</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и</w:t>
      </w:r>
      <w:r w:rsidRPr="00CA6B59">
        <w:rPr>
          <w:rFonts w:ascii="Arial" w:hAnsi="Arial" w:cs="Arial"/>
          <w:caps/>
          <w:color w:val="333333"/>
          <w:sz w:val="27"/>
          <w:szCs w:val="27"/>
        </w:rPr>
        <w:t xml:space="preserve"> </w:t>
      </w:r>
      <w:r w:rsidRPr="00CA6B59">
        <w:rPr>
          <w:rFonts w:ascii="Arial" w:hAnsi="Arial" w:cs="Arial" w:hint="eastAsia"/>
          <w:caps/>
          <w:color w:val="333333"/>
          <w:sz w:val="27"/>
          <w:szCs w:val="27"/>
        </w:rPr>
        <w:t>образования</w:t>
      </w:r>
      <w:r w:rsidRPr="00CA6B59">
        <w:rPr>
          <w:rFonts w:ascii="Arial" w:hAnsi="Arial" w:cs="Arial"/>
          <w:caps/>
          <w:color w:val="333333"/>
          <w:sz w:val="27"/>
          <w:szCs w:val="27"/>
        </w:rPr>
        <w:t>.</w:t>
      </w:r>
    </w:p>
    <w:sectPr w:rsidR="00967B66" w:rsidRPr="00CA6B5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80F55" w14:textId="77777777" w:rsidR="005A71D4" w:rsidRDefault="005A71D4">
      <w:pPr>
        <w:spacing w:after="0" w:line="240" w:lineRule="auto"/>
      </w:pPr>
      <w:r>
        <w:separator/>
      </w:r>
    </w:p>
  </w:endnote>
  <w:endnote w:type="continuationSeparator" w:id="0">
    <w:p w14:paraId="0D06B1CC" w14:textId="77777777" w:rsidR="005A71D4" w:rsidRDefault="005A7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29507" w14:textId="77777777" w:rsidR="005A71D4" w:rsidRDefault="005A71D4"/>
    <w:p w14:paraId="174BD58F" w14:textId="77777777" w:rsidR="005A71D4" w:rsidRDefault="005A71D4"/>
    <w:p w14:paraId="534C8246" w14:textId="77777777" w:rsidR="005A71D4" w:rsidRDefault="005A71D4"/>
    <w:p w14:paraId="392EA187" w14:textId="77777777" w:rsidR="005A71D4" w:rsidRDefault="005A71D4"/>
    <w:p w14:paraId="4CF799AD" w14:textId="77777777" w:rsidR="005A71D4" w:rsidRDefault="005A71D4"/>
    <w:p w14:paraId="51CF4F53" w14:textId="77777777" w:rsidR="005A71D4" w:rsidRDefault="005A71D4"/>
    <w:p w14:paraId="1922F5F3" w14:textId="77777777" w:rsidR="005A71D4" w:rsidRDefault="005A71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1A1214" wp14:editId="363458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7228B" w14:textId="77777777" w:rsidR="005A71D4" w:rsidRDefault="005A71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1A121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17228B" w14:textId="77777777" w:rsidR="005A71D4" w:rsidRDefault="005A71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423A19" w14:textId="77777777" w:rsidR="005A71D4" w:rsidRDefault="005A71D4"/>
    <w:p w14:paraId="20BBD495" w14:textId="77777777" w:rsidR="005A71D4" w:rsidRDefault="005A71D4"/>
    <w:p w14:paraId="60D72993" w14:textId="77777777" w:rsidR="005A71D4" w:rsidRDefault="005A71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27275D" wp14:editId="261DE8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9CA71" w14:textId="77777777" w:rsidR="005A71D4" w:rsidRDefault="005A71D4"/>
                          <w:p w14:paraId="5957FCE2" w14:textId="77777777" w:rsidR="005A71D4" w:rsidRDefault="005A71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2727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79CA71" w14:textId="77777777" w:rsidR="005A71D4" w:rsidRDefault="005A71D4"/>
                    <w:p w14:paraId="5957FCE2" w14:textId="77777777" w:rsidR="005A71D4" w:rsidRDefault="005A71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62D740" w14:textId="77777777" w:rsidR="005A71D4" w:rsidRDefault="005A71D4"/>
    <w:p w14:paraId="1FE88CD7" w14:textId="77777777" w:rsidR="005A71D4" w:rsidRDefault="005A71D4">
      <w:pPr>
        <w:rPr>
          <w:sz w:val="2"/>
          <w:szCs w:val="2"/>
        </w:rPr>
      </w:pPr>
    </w:p>
    <w:p w14:paraId="376FDEBC" w14:textId="77777777" w:rsidR="005A71D4" w:rsidRDefault="005A71D4"/>
    <w:p w14:paraId="59C0A8D6" w14:textId="77777777" w:rsidR="005A71D4" w:rsidRDefault="005A71D4">
      <w:pPr>
        <w:spacing w:after="0" w:line="240" w:lineRule="auto"/>
      </w:pPr>
    </w:p>
  </w:footnote>
  <w:footnote w:type="continuationSeparator" w:id="0">
    <w:p w14:paraId="261E40DF" w14:textId="77777777" w:rsidR="005A71D4" w:rsidRDefault="005A7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1D4"/>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58574</TotalTime>
  <Pages>3</Pages>
  <Words>251</Words>
  <Characters>1432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2860</cp:revision>
  <cp:lastPrinted>2009-02-06T05:36:00Z</cp:lastPrinted>
  <dcterms:created xsi:type="dcterms:W3CDTF">2025-11-25T20:19:00Z</dcterms:created>
  <dcterms:modified xsi:type="dcterms:W3CDTF">2026-02-01T20:31:00Z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