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hint="eastAsia"/>
          <w:color w:val="000000"/>
          <w:kern w:val="0"/>
          <w:sz w:val="18"/>
          <w:szCs w:val="18"/>
          <w:lang w:eastAsia="ru-RU"/>
        </w:rPr>
        <w:t>Содержание</w:t>
      </w: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hint="eastAsia"/>
          <w:color w:val="000000"/>
          <w:kern w:val="0"/>
          <w:sz w:val="18"/>
          <w:szCs w:val="18"/>
          <w:lang w:eastAsia="ru-RU"/>
        </w:rPr>
        <w:t>ВВЕДЕНИЕ</w:t>
      </w:r>
      <w:r w:rsidRPr="00571394">
        <w:rPr>
          <w:rFonts w:ascii="Trebuchet MS" w:eastAsia="Times New Roman" w:hAnsi="Trebuchet MS" w:cs="Times New Roman"/>
          <w:color w:val="000000"/>
          <w:kern w:val="0"/>
          <w:sz w:val="18"/>
          <w:szCs w:val="18"/>
          <w:lang w:eastAsia="ru-RU"/>
        </w:rPr>
        <w:t>...5</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hint="eastAsia"/>
          <w:color w:val="000000"/>
          <w:kern w:val="0"/>
          <w:sz w:val="18"/>
          <w:szCs w:val="18"/>
          <w:lang w:eastAsia="ru-RU"/>
        </w:rPr>
        <w:t>ГЛАВА</w:t>
      </w:r>
      <w:r w:rsidRPr="00571394">
        <w:rPr>
          <w:rFonts w:ascii="Trebuchet MS" w:eastAsia="Times New Roman" w:hAnsi="Trebuchet MS" w:cs="Times New Roman"/>
          <w:color w:val="000000"/>
          <w:kern w:val="0"/>
          <w:sz w:val="18"/>
          <w:szCs w:val="18"/>
          <w:lang w:eastAsia="ru-RU"/>
        </w:rPr>
        <w:t xml:space="preserve"> I. </w:t>
      </w:r>
      <w:r w:rsidRPr="00571394">
        <w:rPr>
          <w:rFonts w:ascii="Trebuchet MS" w:eastAsia="Times New Roman" w:hAnsi="Trebuchet MS" w:cs="Times New Roman" w:hint="eastAsia"/>
          <w:color w:val="000000"/>
          <w:kern w:val="0"/>
          <w:sz w:val="18"/>
          <w:szCs w:val="18"/>
          <w:lang w:eastAsia="ru-RU"/>
        </w:rPr>
        <w:t>ОБЗОР</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ЛИТЕРАТУРЫ</w:t>
      </w:r>
      <w:r w:rsidRPr="00571394">
        <w:rPr>
          <w:rFonts w:ascii="Trebuchet MS" w:eastAsia="Times New Roman" w:hAnsi="Trebuchet MS" w:cs="Times New Roman"/>
          <w:color w:val="000000"/>
          <w:kern w:val="0"/>
          <w:sz w:val="18"/>
          <w:szCs w:val="18"/>
          <w:lang w:eastAsia="ru-RU"/>
        </w:rPr>
        <w:t>...'...9</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1.1. </w:t>
      </w:r>
      <w:r w:rsidRPr="00571394">
        <w:rPr>
          <w:rFonts w:ascii="Trebuchet MS" w:eastAsia="Times New Roman" w:hAnsi="Trebuchet MS" w:cs="Times New Roman" w:hint="eastAsia"/>
          <w:color w:val="000000"/>
          <w:kern w:val="0"/>
          <w:sz w:val="18"/>
          <w:szCs w:val="18"/>
          <w:lang w:eastAsia="ru-RU"/>
        </w:rPr>
        <w:t>История</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изучения</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сульфатредуцирующих</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бактерий</w:t>
      </w:r>
      <w:r w:rsidRPr="00571394">
        <w:rPr>
          <w:rFonts w:ascii="Trebuchet MS" w:eastAsia="Times New Roman" w:hAnsi="Trebuchet MS" w:cs="Times New Roman"/>
          <w:color w:val="000000"/>
          <w:kern w:val="0"/>
          <w:sz w:val="18"/>
          <w:szCs w:val="18"/>
          <w:lang w:eastAsia="ru-RU"/>
        </w:rPr>
        <w:t>...9</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1.2. </w:t>
      </w:r>
      <w:r w:rsidRPr="00571394">
        <w:rPr>
          <w:rFonts w:ascii="Trebuchet MS" w:eastAsia="Times New Roman" w:hAnsi="Trebuchet MS" w:cs="Times New Roman" w:hint="eastAsia"/>
          <w:color w:val="000000"/>
          <w:kern w:val="0"/>
          <w:sz w:val="18"/>
          <w:szCs w:val="18"/>
          <w:lang w:eastAsia="ru-RU"/>
        </w:rPr>
        <w:t>Роль</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сульфатредуцирующих</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бактерий</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в</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анаэробном</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распаде</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органического</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вещества</w:t>
      </w:r>
      <w:r w:rsidRPr="00571394">
        <w:rPr>
          <w:rFonts w:ascii="Trebuchet MS" w:eastAsia="Times New Roman" w:hAnsi="Trebuchet MS" w:cs="Times New Roman"/>
          <w:color w:val="000000"/>
          <w:kern w:val="0"/>
          <w:sz w:val="18"/>
          <w:szCs w:val="18"/>
          <w:lang w:eastAsia="ru-RU"/>
        </w:rPr>
        <w:t>...-...10</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1.3. </w:t>
      </w:r>
      <w:r w:rsidRPr="00571394">
        <w:rPr>
          <w:rFonts w:ascii="Trebuchet MS" w:eastAsia="Times New Roman" w:hAnsi="Trebuchet MS" w:cs="Times New Roman" w:hint="eastAsia"/>
          <w:color w:val="000000"/>
          <w:kern w:val="0"/>
          <w:sz w:val="18"/>
          <w:szCs w:val="18"/>
          <w:lang w:eastAsia="ru-RU"/>
        </w:rPr>
        <w:t>Доноры</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и</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акцепторы</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электронов</w:t>
      </w:r>
      <w:r w:rsidRPr="00571394">
        <w:rPr>
          <w:rFonts w:ascii="Trebuchet MS" w:eastAsia="Times New Roman" w:hAnsi="Trebuchet MS" w:cs="Times New Roman"/>
          <w:color w:val="000000"/>
          <w:kern w:val="0"/>
          <w:sz w:val="18"/>
          <w:szCs w:val="18"/>
          <w:lang w:eastAsia="ru-RU"/>
        </w:rPr>
        <w:t>...'...</w:t>
      </w:r>
      <w:r w:rsidRPr="00571394">
        <w:rPr>
          <w:rFonts w:ascii="Trebuchet MS" w:eastAsia="Times New Roman" w:hAnsi="Trebuchet MS" w:cs="Times New Roman" w:hint="eastAsia"/>
          <w:color w:val="000000"/>
          <w:kern w:val="0"/>
          <w:sz w:val="18"/>
          <w:szCs w:val="18"/>
          <w:lang w:eastAsia="ru-RU"/>
        </w:rPr>
        <w:t>•</w:t>
      </w:r>
      <w:r w:rsidRPr="00571394">
        <w:rPr>
          <w:rFonts w:ascii="Trebuchet MS" w:eastAsia="Times New Roman" w:hAnsi="Trebuchet MS" w:cs="Times New Roman"/>
          <w:color w:val="000000"/>
          <w:kern w:val="0"/>
          <w:sz w:val="18"/>
          <w:szCs w:val="18"/>
          <w:lang w:eastAsia="ru-RU"/>
        </w:rPr>
        <w:t>...11</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1.4. </w:t>
      </w:r>
      <w:r w:rsidRPr="00571394">
        <w:rPr>
          <w:rFonts w:ascii="Trebuchet MS" w:eastAsia="Times New Roman" w:hAnsi="Trebuchet MS" w:cs="Times New Roman" w:hint="eastAsia"/>
          <w:color w:val="000000"/>
          <w:kern w:val="0"/>
          <w:sz w:val="18"/>
          <w:szCs w:val="18"/>
          <w:lang w:eastAsia="ru-RU"/>
        </w:rPr>
        <w:t>Значение</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сульфатредуцирующих</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бактерий</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в</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водных</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экосистемах</w:t>
      </w:r>
      <w:r w:rsidRPr="00571394">
        <w:rPr>
          <w:rFonts w:ascii="Trebuchet MS" w:eastAsia="Times New Roman" w:hAnsi="Trebuchet MS" w:cs="Times New Roman"/>
          <w:color w:val="000000"/>
          <w:kern w:val="0"/>
          <w:sz w:val="18"/>
          <w:szCs w:val="18"/>
          <w:lang w:eastAsia="ru-RU"/>
        </w:rPr>
        <w:t xml:space="preserve">... 14 1!5.' </w:t>
      </w:r>
      <w:r w:rsidRPr="00571394">
        <w:rPr>
          <w:rFonts w:ascii="Trebuchet MS" w:eastAsia="Times New Roman" w:hAnsi="Trebuchet MS" w:cs="Times New Roman" w:hint="eastAsia"/>
          <w:color w:val="000000"/>
          <w:kern w:val="0"/>
          <w:sz w:val="18"/>
          <w:szCs w:val="18"/>
          <w:lang w:eastAsia="ru-RU"/>
        </w:rPr>
        <w:t>Распространение</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сульфатредуцирующих</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бактерий</w:t>
      </w:r>
      <w:r w:rsidRPr="00571394">
        <w:rPr>
          <w:rFonts w:ascii="Trebuchet MS" w:eastAsia="Times New Roman" w:hAnsi="Trebuchet MS" w:cs="Times New Roman"/>
          <w:color w:val="000000"/>
          <w:kern w:val="0"/>
          <w:sz w:val="18"/>
          <w:szCs w:val="18"/>
          <w:lang w:eastAsia="ru-RU"/>
        </w:rPr>
        <w:t>...16</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1.6. </w:t>
      </w:r>
      <w:r w:rsidRPr="00571394">
        <w:rPr>
          <w:rFonts w:ascii="Trebuchet MS" w:eastAsia="Times New Roman" w:hAnsi="Trebuchet MS" w:cs="Times New Roman" w:hint="eastAsia"/>
          <w:color w:val="000000"/>
          <w:kern w:val="0"/>
          <w:sz w:val="18"/>
          <w:szCs w:val="18"/>
          <w:lang w:eastAsia="ru-RU"/>
        </w:rPr>
        <w:t>Использование</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сульфатредуцирующих</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бактерий</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в</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биотехнологических</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процессах</w:t>
      </w:r>
      <w:r w:rsidRPr="00571394">
        <w:rPr>
          <w:rFonts w:ascii="Trebuchet MS" w:eastAsia="Times New Roman" w:hAnsi="Trebuchet MS" w:cs="Times New Roman"/>
          <w:color w:val="000000"/>
          <w:kern w:val="0"/>
          <w:sz w:val="18"/>
          <w:szCs w:val="18"/>
          <w:lang w:eastAsia="ru-RU"/>
        </w:rPr>
        <w:t>...16</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1.7. </w:t>
      </w:r>
      <w:r w:rsidRPr="00571394">
        <w:rPr>
          <w:rFonts w:ascii="Trebuchet MS" w:eastAsia="Times New Roman" w:hAnsi="Trebuchet MS" w:cs="Times New Roman" w:hint="eastAsia"/>
          <w:color w:val="000000"/>
          <w:kern w:val="0"/>
          <w:sz w:val="18"/>
          <w:szCs w:val="18"/>
          <w:lang w:eastAsia="ru-RU"/>
        </w:rPr>
        <w:t>Воздействие</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физико</w:t>
      </w:r>
      <w:r w:rsidRPr="00571394">
        <w:rPr>
          <w:rFonts w:ascii="Trebuchet MS" w:eastAsia="Times New Roman" w:hAnsi="Trebuchet MS" w:cs="Times New Roman"/>
          <w:color w:val="000000"/>
          <w:kern w:val="0"/>
          <w:sz w:val="18"/>
          <w:szCs w:val="18"/>
          <w:lang w:eastAsia="ru-RU"/>
        </w:rPr>
        <w:t>-</w:t>
      </w:r>
      <w:r w:rsidRPr="00571394">
        <w:rPr>
          <w:rFonts w:ascii="Trebuchet MS" w:eastAsia="Times New Roman" w:hAnsi="Trebuchet MS" w:cs="Times New Roman" w:hint="eastAsia"/>
          <w:color w:val="000000"/>
          <w:kern w:val="0"/>
          <w:sz w:val="18"/>
          <w:szCs w:val="18"/>
          <w:lang w:eastAsia="ru-RU"/>
        </w:rPr>
        <w:t>химических</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факторов</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на</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развитие</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сульфатредуцирующих</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бактерий</w:t>
      </w:r>
      <w:r w:rsidRPr="00571394">
        <w:rPr>
          <w:rFonts w:ascii="Trebuchet MS" w:eastAsia="Times New Roman" w:hAnsi="Trebuchet MS" w:cs="Times New Roman"/>
          <w:color w:val="000000"/>
          <w:kern w:val="0"/>
          <w:sz w:val="18"/>
          <w:szCs w:val="18"/>
          <w:lang w:eastAsia="ru-RU"/>
        </w:rPr>
        <w:t>...17</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hint="eastAsia"/>
          <w:color w:val="000000"/>
          <w:kern w:val="0"/>
          <w:sz w:val="18"/>
          <w:szCs w:val="18"/>
          <w:lang w:eastAsia="ru-RU"/>
        </w:rPr>
        <w:t>•</w:t>
      </w:r>
      <w:r w:rsidRPr="00571394">
        <w:rPr>
          <w:rFonts w:ascii="Trebuchet MS" w:eastAsia="Times New Roman" w:hAnsi="Trebuchet MS" w:cs="Times New Roman"/>
          <w:color w:val="000000"/>
          <w:kern w:val="0"/>
          <w:sz w:val="18"/>
          <w:szCs w:val="18"/>
          <w:lang w:eastAsia="ru-RU"/>
        </w:rPr>
        <w:t xml:space="preserve"> 1.7.1. </w:t>
      </w:r>
      <w:r w:rsidRPr="00571394">
        <w:rPr>
          <w:rFonts w:ascii="Trebuchet MS" w:eastAsia="Times New Roman" w:hAnsi="Trebuchet MS" w:cs="Times New Roman" w:hint="eastAsia"/>
          <w:color w:val="000000"/>
          <w:kern w:val="0"/>
          <w:sz w:val="18"/>
          <w:szCs w:val="18"/>
          <w:lang w:eastAsia="ru-RU"/>
        </w:rPr>
        <w:t>Концентрация</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сульфатов</w:t>
      </w:r>
      <w:r w:rsidRPr="00571394">
        <w:rPr>
          <w:rFonts w:ascii="Trebuchet MS" w:eastAsia="Times New Roman" w:hAnsi="Trebuchet MS" w:cs="Times New Roman"/>
          <w:color w:val="000000"/>
          <w:kern w:val="0"/>
          <w:sz w:val="18"/>
          <w:szCs w:val="18"/>
          <w:lang w:eastAsia="ru-RU"/>
        </w:rPr>
        <w:t>...</w:t>
      </w:r>
      <w:r w:rsidRPr="00571394">
        <w:rPr>
          <w:rFonts w:ascii="Trebuchet MS" w:eastAsia="Times New Roman" w:hAnsi="Trebuchet MS" w:cs="Times New Roman" w:hint="eastAsia"/>
          <w:color w:val="000000"/>
          <w:kern w:val="0"/>
          <w:sz w:val="18"/>
          <w:szCs w:val="18"/>
          <w:lang w:eastAsia="ru-RU"/>
        </w:rPr>
        <w:t>•</w:t>
      </w:r>
      <w:r w:rsidRPr="00571394">
        <w:rPr>
          <w:rFonts w:ascii="Trebuchet MS" w:eastAsia="Times New Roman" w:hAnsi="Trebuchet MS" w:cs="Times New Roman"/>
          <w:color w:val="000000"/>
          <w:kern w:val="0"/>
          <w:sz w:val="18"/>
          <w:szCs w:val="18"/>
          <w:lang w:eastAsia="ru-RU"/>
        </w:rPr>
        <w:t>...18</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1.7.2. </w:t>
      </w:r>
      <w:r w:rsidRPr="00571394">
        <w:rPr>
          <w:rFonts w:ascii="Trebuchet MS" w:eastAsia="Times New Roman" w:hAnsi="Trebuchet MS" w:cs="Times New Roman" w:hint="eastAsia"/>
          <w:color w:val="000000"/>
          <w:kern w:val="0"/>
          <w:sz w:val="18"/>
          <w:szCs w:val="18"/>
          <w:lang w:eastAsia="ru-RU"/>
        </w:rPr>
        <w:t>Содержание</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органического</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вещества</w:t>
      </w:r>
      <w:r w:rsidRPr="00571394">
        <w:rPr>
          <w:rFonts w:ascii="Trebuchet MS" w:eastAsia="Times New Roman" w:hAnsi="Trebuchet MS" w:cs="Times New Roman"/>
          <w:color w:val="000000"/>
          <w:kern w:val="0"/>
          <w:sz w:val="18"/>
          <w:szCs w:val="18"/>
          <w:lang w:eastAsia="ru-RU"/>
        </w:rPr>
        <w:t>-:...19</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1.7.3 </w:t>
      </w:r>
      <w:r w:rsidRPr="00571394">
        <w:rPr>
          <w:rFonts w:ascii="Trebuchet MS" w:eastAsia="Times New Roman" w:hAnsi="Trebuchet MS" w:cs="Times New Roman" w:hint="eastAsia"/>
          <w:color w:val="000000"/>
          <w:kern w:val="0"/>
          <w:sz w:val="18"/>
          <w:szCs w:val="18"/>
          <w:lang w:eastAsia="ru-RU"/>
        </w:rPr>
        <w:t>Окислительно</w:t>
      </w:r>
      <w:r w:rsidRPr="00571394">
        <w:rPr>
          <w:rFonts w:ascii="Trebuchet MS" w:eastAsia="Times New Roman" w:hAnsi="Trebuchet MS" w:cs="Times New Roman"/>
          <w:color w:val="000000"/>
          <w:kern w:val="0"/>
          <w:sz w:val="18"/>
          <w:szCs w:val="18"/>
          <w:lang w:eastAsia="ru-RU"/>
        </w:rPr>
        <w:t>-</w:t>
      </w:r>
      <w:r w:rsidRPr="00571394">
        <w:rPr>
          <w:rFonts w:ascii="Trebuchet MS" w:eastAsia="Times New Roman" w:hAnsi="Trebuchet MS" w:cs="Times New Roman" w:hint="eastAsia"/>
          <w:color w:val="000000"/>
          <w:kern w:val="0"/>
          <w:sz w:val="18"/>
          <w:szCs w:val="18"/>
          <w:lang w:eastAsia="ru-RU"/>
        </w:rPr>
        <w:t>восстановительный</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потенциал</w:t>
      </w:r>
      <w:r w:rsidRPr="00571394">
        <w:rPr>
          <w:rFonts w:ascii="Trebuchet MS" w:eastAsia="Times New Roman" w:hAnsi="Trebuchet MS" w:cs="Times New Roman"/>
          <w:color w:val="000000"/>
          <w:kern w:val="0"/>
          <w:sz w:val="18"/>
          <w:szCs w:val="18"/>
          <w:lang w:eastAsia="ru-RU"/>
        </w:rPr>
        <w:t>...21</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1.7.4. </w:t>
      </w:r>
      <w:r w:rsidRPr="00571394">
        <w:rPr>
          <w:rFonts w:ascii="Trebuchet MS" w:eastAsia="Times New Roman" w:hAnsi="Trebuchet MS" w:cs="Times New Roman" w:hint="eastAsia"/>
          <w:color w:val="000000"/>
          <w:kern w:val="0"/>
          <w:sz w:val="18"/>
          <w:szCs w:val="18"/>
          <w:lang w:eastAsia="ru-RU"/>
        </w:rPr>
        <w:t>рН</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среды</w:t>
      </w:r>
      <w:r w:rsidRPr="00571394">
        <w:rPr>
          <w:rFonts w:ascii="Trebuchet MS" w:eastAsia="Times New Roman" w:hAnsi="Trebuchet MS" w:cs="Times New Roman"/>
          <w:color w:val="000000"/>
          <w:kern w:val="0"/>
          <w:sz w:val="18"/>
          <w:szCs w:val="18"/>
          <w:lang w:eastAsia="ru-RU"/>
        </w:rPr>
        <w:t>...22</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1.7.5. </w:t>
      </w:r>
      <w:r w:rsidRPr="00571394">
        <w:rPr>
          <w:rFonts w:ascii="Trebuchet MS" w:eastAsia="Times New Roman" w:hAnsi="Trebuchet MS" w:cs="Times New Roman" w:hint="eastAsia"/>
          <w:color w:val="000000"/>
          <w:kern w:val="0"/>
          <w:sz w:val="18"/>
          <w:szCs w:val="18"/>
          <w:lang w:eastAsia="ru-RU"/>
        </w:rPr>
        <w:t>Температура</w:t>
      </w:r>
      <w:r w:rsidRPr="00571394">
        <w:rPr>
          <w:rFonts w:ascii="Trebuchet MS" w:eastAsia="Times New Roman" w:hAnsi="Trebuchet MS" w:cs="Times New Roman"/>
          <w:color w:val="000000"/>
          <w:kern w:val="0"/>
          <w:sz w:val="18"/>
          <w:szCs w:val="18"/>
          <w:lang w:eastAsia="ru-RU"/>
        </w:rPr>
        <w:t>...23</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1.8. </w:t>
      </w:r>
      <w:r w:rsidRPr="00571394">
        <w:rPr>
          <w:rFonts w:ascii="Trebuchet MS" w:eastAsia="Times New Roman" w:hAnsi="Trebuchet MS" w:cs="Times New Roman" w:hint="eastAsia"/>
          <w:color w:val="000000"/>
          <w:kern w:val="0"/>
          <w:sz w:val="18"/>
          <w:szCs w:val="18"/>
          <w:lang w:eastAsia="ru-RU"/>
        </w:rPr>
        <w:t>Скорость</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сульфатредукции</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в</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донных</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отложениях</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водоемов</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разного</w:t>
      </w:r>
      <w:r w:rsidRPr="00571394">
        <w:rPr>
          <w:rFonts w:ascii="Trebuchet MS" w:eastAsia="Times New Roman" w:hAnsi="Trebuchet MS" w:cs="Times New Roman"/>
          <w:color w:val="000000"/>
          <w:kern w:val="0"/>
          <w:sz w:val="18"/>
          <w:szCs w:val="18"/>
          <w:lang w:eastAsia="ru-RU"/>
        </w:rPr>
        <w:t>-</w:t>
      </w:r>
      <w:r w:rsidRPr="00571394">
        <w:rPr>
          <w:rFonts w:ascii="Trebuchet MS" w:eastAsia="Times New Roman" w:hAnsi="Trebuchet MS" w:cs="Times New Roman" w:hint="eastAsia"/>
          <w:color w:val="000000"/>
          <w:kern w:val="0"/>
          <w:sz w:val="18"/>
          <w:szCs w:val="18"/>
          <w:lang w:eastAsia="ru-RU"/>
        </w:rPr>
        <w:t>типа</w:t>
      </w:r>
      <w:r w:rsidRPr="00571394">
        <w:rPr>
          <w:rFonts w:ascii="Trebuchet MS" w:eastAsia="Times New Roman" w:hAnsi="Trebuchet MS" w:cs="Times New Roman"/>
          <w:color w:val="000000"/>
          <w:kern w:val="0"/>
          <w:sz w:val="18"/>
          <w:szCs w:val="18"/>
          <w:lang w:eastAsia="ru-RU"/>
        </w:rPr>
        <w:t>...24</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1.9. </w:t>
      </w:r>
      <w:r w:rsidRPr="00571394">
        <w:rPr>
          <w:rFonts w:ascii="Trebuchet MS" w:eastAsia="Times New Roman" w:hAnsi="Trebuchet MS" w:cs="Times New Roman" w:hint="eastAsia"/>
          <w:color w:val="000000"/>
          <w:kern w:val="0"/>
          <w:sz w:val="18"/>
          <w:szCs w:val="18"/>
          <w:lang w:eastAsia="ru-RU"/>
        </w:rPr>
        <w:t>Влияние</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деятельности</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человека</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на</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процессы</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сульфатредукции</w:t>
      </w:r>
      <w:r w:rsidRPr="00571394">
        <w:rPr>
          <w:rFonts w:ascii="Trebuchet MS" w:eastAsia="Times New Roman" w:hAnsi="Trebuchet MS" w:cs="Times New Roman"/>
          <w:color w:val="000000"/>
          <w:kern w:val="0"/>
          <w:sz w:val="18"/>
          <w:szCs w:val="18"/>
          <w:lang w:eastAsia="ru-RU"/>
        </w:rPr>
        <w:t>...32</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hint="eastAsia"/>
          <w:color w:val="000000"/>
          <w:kern w:val="0"/>
          <w:sz w:val="18"/>
          <w:szCs w:val="18"/>
          <w:lang w:eastAsia="ru-RU"/>
        </w:rPr>
        <w:t>ГЛАВА</w:t>
      </w:r>
      <w:r w:rsidRPr="00571394">
        <w:rPr>
          <w:rFonts w:ascii="Trebuchet MS" w:eastAsia="Times New Roman" w:hAnsi="Trebuchet MS" w:cs="Times New Roman"/>
          <w:color w:val="000000"/>
          <w:kern w:val="0"/>
          <w:sz w:val="18"/>
          <w:szCs w:val="18"/>
          <w:lang w:eastAsia="ru-RU"/>
        </w:rPr>
        <w:t xml:space="preserve"> II. </w:t>
      </w:r>
      <w:r w:rsidRPr="00571394">
        <w:rPr>
          <w:rFonts w:ascii="Trebuchet MS" w:eastAsia="Times New Roman" w:hAnsi="Trebuchet MS" w:cs="Times New Roman" w:hint="eastAsia"/>
          <w:color w:val="000000"/>
          <w:kern w:val="0"/>
          <w:sz w:val="18"/>
          <w:szCs w:val="18"/>
          <w:lang w:eastAsia="ru-RU"/>
        </w:rPr>
        <w:t>ОБЪЕКТЫ</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ИССЛЕДОВАНИЯ</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ОБЩАЯ</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ХАРАКТЕРИСТИКА</w:t>
      </w:r>
      <w:r w:rsidRPr="00571394">
        <w:rPr>
          <w:rFonts w:ascii="Trebuchet MS" w:eastAsia="Times New Roman" w:hAnsi="Trebuchet MS" w:cs="Times New Roman"/>
          <w:color w:val="000000"/>
          <w:kern w:val="0"/>
          <w:sz w:val="18"/>
          <w:szCs w:val="18"/>
          <w:lang w:eastAsia="ru-RU"/>
        </w:rPr>
        <w:t>...,37</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11.1. </w:t>
      </w:r>
      <w:r w:rsidRPr="00571394">
        <w:rPr>
          <w:rFonts w:ascii="Trebuchet MS" w:eastAsia="Times New Roman" w:hAnsi="Trebuchet MS" w:cs="Times New Roman" w:hint="eastAsia"/>
          <w:color w:val="000000"/>
          <w:kern w:val="0"/>
          <w:sz w:val="18"/>
          <w:szCs w:val="18"/>
          <w:lang w:eastAsia="ru-RU"/>
        </w:rPr>
        <w:t>Рыбинское</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водохранилище</w:t>
      </w:r>
      <w:r w:rsidRPr="00571394">
        <w:rPr>
          <w:rFonts w:ascii="Trebuchet MS" w:eastAsia="Times New Roman" w:hAnsi="Trebuchet MS" w:cs="Times New Roman"/>
          <w:color w:val="000000"/>
          <w:kern w:val="0"/>
          <w:sz w:val="18"/>
          <w:szCs w:val="18"/>
          <w:lang w:eastAsia="ru-RU"/>
        </w:rPr>
        <w:t>...38</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11.2. </w:t>
      </w:r>
      <w:r w:rsidRPr="00571394">
        <w:rPr>
          <w:rFonts w:ascii="Trebuchet MS" w:eastAsia="Times New Roman" w:hAnsi="Trebuchet MS" w:cs="Times New Roman" w:hint="eastAsia"/>
          <w:color w:val="000000"/>
          <w:kern w:val="0"/>
          <w:sz w:val="18"/>
          <w:szCs w:val="18"/>
          <w:lang w:eastAsia="ru-RU"/>
        </w:rPr>
        <w:t>Озера</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Карелии</w:t>
      </w:r>
      <w:r w:rsidRPr="00571394">
        <w:rPr>
          <w:rFonts w:ascii="Trebuchet MS" w:eastAsia="Times New Roman" w:hAnsi="Trebuchet MS" w:cs="Times New Roman"/>
          <w:color w:val="000000"/>
          <w:kern w:val="0"/>
          <w:sz w:val="18"/>
          <w:szCs w:val="18"/>
          <w:lang w:eastAsia="ru-RU"/>
        </w:rPr>
        <w:t>...'...</w:t>
      </w:r>
      <w:r w:rsidRPr="00571394">
        <w:rPr>
          <w:rFonts w:ascii="Trebuchet MS" w:eastAsia="Times New Roman" w:hAnsi="Trebuchet MS" w:cs="Times New Roman" w:hint="eastAsia"/>
          <w:color w:val="000000"/>
          <w:kern w:val="0"/>
          <w:sz w:val="18"/>
          <w:szCs w:val="18"/>
          <w:lang w:eastAsia="ru-RU"/>
        </w:rPr>
        <w:t>•</w:t>
      </w:r>
      <w:r w:rsidRPr="00571394">
        <w:rPr>
          <w:rFonts w:ascii="Trebuchet MS" w:eastAsia="Times New Roman" w:hAnsi="Trebuchet MS" w:cs="Times New Roman"/>
          <w:color w:val="000000"/>
          <w:kern w:val="0"/>
          <w:sz w:val="18"/>
          <w:szCs w:val="18"/>
          <w:lang w:eastAsia="ru-RU"/>
        </w:rPr>
        <w:t>...41</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11.3. </w:t>
      </w:r>
      <w:r w:rsidRPr="00571394">
        <w:rPr>
          <w:rFonts w:ascii="Trebuchet MS" w:eastAsia="Times New Roman" w:hAnsi="Trebuchet MS" w:cs="Times New Roman" w:hint="eastAsia"/>
          <w:color w:val="000000"/>
          <w:kern w:val="0"/>
          <w:sz w:val="18"/>
          <w:szCs w:val="18"/>
          <w:lang w:eastAsia="ru-RU"/>
        </w:rPr>
        <w:t>Озера</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Латвии</w:t>
      </w:r>
      <w:r w:rsidRPr="00571394">
        <w:rPr>
          <w:rFonts w:ascii="Trebuchet MS" w:eastAsia="Times New Roman" w:hAnsi="Trebuchet MS" w:cs="Times New Roman"/>
          <w:color w:val="000000"/>
          <w:kern w:val="0"/>
          <w:sz w:val="18"/>
          <w:szCs w:val="18"/>
          <w:lang w:eastAsia="ru-RU"/>
        </w:rPr>
        <w:t>...43</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11.4. </w:t>
      </w:r>
      <w:r w:rsidRPr="00571394">
        <w:rPr>
          <w:rFonts w:ascii="Trebuchet MS" w:eastAsia="Times New Roman" w:hAnsi="Trebuchet MS" w:cs="Times New Roman" w:hint="eastAsia"/>
          <w:color w:val="000000"/>
          <w:kern w:val="0"/>
          <w:sz w:val="18"/>
          <w:szCs w:val="18"/>
          <w:lang w:eastAsia="ru-RU"/>
        </w:rPr>
        <w:t>Озера</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Северо</w:t>
      </w:r>
      <w:r w:rsidRPr="00571394">
        <w:rPr>
          <w:rFonts w:ascii="Trebuchet MS" w:eastAsia="Times New Roman" w:hAnsi="Trebuchet MS" w:cs="Times New Roman"/>
          <w:color w:val="000000"/>
          <w:kern w:val="0"/>
          <w:sz w:val="18"/>
          <w:szCs w:val="18"/>
          <w:lang w:eastAsia="ru-RU"/>
        </w:rPr>
        <w:t>-</w:t>
      </w:r>
      <w:r w:rsidRPr="00571394">
        <w:rPr>
          <w:rFonts w:ascii="Trebuchet MS" w:eastAsia="Times New Roman" w:hAnsi="Trebuchet MS" w:cs="Times New Roman" w:hint="eastAsia"/>
          <w:color w:val="000000"/>
          <w:kern w:val="0"/>
          <w:sz w:val="18"/>
          <w:szCs w:val="18"/>
          <w:lang w:eastAsia="ru-RU"/>
        </w:rPr>
        <w:t>Двинской</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системы</w:t>
      </w:r>
      <w:r w:rsidRPr="00571394">
        <w:rPr>
          <w:rFonts w:ascii="Trebuchet MS" w:eastAsia="Times New Roman" w:hAnsi="Trebuchet MS" w:cs="Times New Roman"/>
          <w:color w:val="000000"/>
          <w:kern w:val="0"/>
          <w:sz w:val="18"/>
          <w:szCs w:val="18"/>
          <w:lang w:eastAsia="ru-RU"/>
        </w:rPr>
        <w:t>...44</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hint="eastAsia"/>
          <w:color w:val="000000"/>
          <w:kern w:val="0"/>
          <w:sz w:val="18"/>
          <w:szCs w:val="18"/>
          <w:lang w:eastAsia="ru-RU"/>
        </w:rPr>
        <w:t>И</w:t>
      </w:r>
      <w:r w:rsidRPr="00571394">
        <w:rPr>
          <w:rFonts w:ascii="Trebuchet MS" w:eastAsia="Times New Roman" w:hAnsi="Trebuchet MS" w:cs="Times New Roman"/>
          <w:color w:val="000000"/>
          <w:kern w:val="0"/>
          <w:sz w:val="18"/>
          <w:szCs w:val="18"/>
          <w:lang w:eastAsia="ru-RU"/>
        </w:rPr>
        <w:t xml:space="preserve">.5. </w:t>
      </w:r>
      <w:r w:rsidRPr="00571394">
        <w:rPr>
          <w:rFonts w:ascii="Trebuchet MS" w:eastAsia="Times New Roman" w:hAnsi="Trebuchet MS" w:cs="Times New Roman" w:hint="eastAsia"/>
          <w:color w:val="000000"/>
          <w:kern w:val="0"/>
          <w:sz w:val="18"/>
          <w:szCs w:val="18"/>
          <w:lang w:eastAsia="ru-RU"/>
        </w:rPr>
        <w:t>Озеро</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Неро</w:t>
      </w:r>
      <w:r w:rsidRPr="00571394">
        <w:rPr>
          <w:rFonts w:ascii="Trebuchet MS" w:eastAsia="Times New Roman" w:hAnsi="Trebuchet MS" w:cs="Times New Roman"/>
          <w:color w:val="000000"/>
          <w:kern w:val="0"/>
          <w:sz w:val="18"/>
          <w:szCs w:val="18"/>
          <w:lang w:eastAsia="ru-RU"/>
        </w:rPr>
        <w:t>...46</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3</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 II.6. </w:t>
      </w:r>
      <w:r w:rsidRPr="00571394">
        <w:rPr>
          <w:rFonts w:ascii="Trebuchet MS" w:eastAsia="Times New Roman" w:hAnsi="Trebuchet MS" w:cs="Times New Roman" w:hint="eastAsia"/>
          <w:color w:val="000000"/>
          <w:kern w:val="0"/>
          <w:sz w:val="18"/>
          <w:szCs w:val="18"/>
          <w:lang w:eastAsia="ru-RU"/>
        </w:rPr>
        <w:t>Озеро</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Байкал</w:t>
      </w:r>
      <w:r w:rsidRPr="00571394">
        <w:rPr>
          <w:rFonts w:ascii="Trebuchet MS" w:eastAsia="Times New Roman" w:hAnsi="Trebuchet MS" w:cs="Times New Roman"/>
          <w:color w:val="000000"/>
          <w:kern w:val="0"/>
          <w:sz w:val="18"/>
          <w:szCs w:val="18"/>
          <w:lang w:eastAsia="ru-RU"/>
        </w:rPr>
        <w:t>...'47</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11.7. </w:t>
      </w:r>
      <w:r w:rsidRPr="00571394">
        <w:rPr>
          <w:rFonts w:ascii="Trebuchet MS" w:eastAsia="Times New Roman" w:hAnsi="Trebuchet MS" w:cs="Times New Roman" w:hint="eastAsia"/>
          <w:color w:val="000000"/>
          <w:kern w:val="0"/>
          <w:sz w:val="18"/>
          <w:szCs w:val="18"/>
          <w:lang w:eastAsia="ru-RU"/>
        </w:rPr>
        <w:t>Озера</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Дарвинского</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заповедника</w:t>
      </w:r>
      <w:r w:rsidRPr="00571394">
        <w:rPr>
          <w:rFonts w:ascii="Trebuchet MS" w:eastAsia="Times New Roman" w:hAnsi="Trebuchet MS" w:cs="Times New Roman"/>
          <w:color w:val="000000"/>
          <w:kern w:val="0"/>
          <w:sz w:val="18"/>
          <w:szCs w:val="18"/>
          <w:lang w:eastAsia="ru-RU"/>
        </w:rPr>
        <w:t>...48</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11.8. </w:t>
      </w:r>
      <w:r w:rsidRPr="00571394">
        <w:rPr>
          <w:rFonts w:ascii="Trebuchet MS" w:eastAsia="Times New Roman" w:hAnsi="Trebuchet MS" w:cs="Times New Roman" w:hint="eastAsia"/>
          <w:color w:val="000000"/>
          <w:kern w:val="0"/>
          <w:sz w:val="18"/>
          <w:szCs w:val="18"/>
          <w:lang w:eastAsia="ru-RU"/>
        </w:rPr>
        <w:t>Соленые</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озера</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Крыма</w:t>
      </w:r>
      <w:r w:rsidRPr="00571394">
        <w:rPr>
          <w:rFonts w:ascii="Trebuchet MS" w:eastAsia="Times New Roman" w:hAnsi="Trebuchet MS" w:cs="Times New Roman"/>
          <w:color w:val="000000"/>
          <w:kern w:val="0"/>
          <w:sz w:val="18"/>
          <w:szCs w:val="18"/>
          <w:lang w:eastAsia="ru-RU"/>
        </w:rPr>
        <w:t>...51</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hint="eastAsia"/>
          <w:color w:val="000000"/>
          <w:kern w:val="0"/>
          <w:sz w:val="18"/>
          <w:szCs w:val="18"/>
          <w:lang w:eastAsia="ru-RU"/>
        </w:rPr>
        <w:t>ГЛАВА</w:t>
      </w:r>
      <w:r w:rsidRPr="00571394">
        <w:rPr>
          <w:rFonts w:ascii="Trebuchet MS" w:eastAsia="Times New Roman" w:hAnsi="Trebuchet MS" w:cs="Times New Roman"/>
          <w:color w:val="000000"/>
          <w:kern w:val="0"/>
          <w:sz w:val="18"/>
          <w:szCs w:val="18"/>
          <w:lang w:eastAsia="ru-RU"/>
        </w:rPr>
        <w:t xml:space="preserve"> III. </w:t>
      </w:r>
      <w:r w:rsidRPr="00571394">
        <w:rPr>
          <w:rFonts w:ascii="Trebuchet MS" w:eastAsia="Times New Roman" w:hAnsi="Trebuchet MS" w:cs="Times New Roman" w:hint="eastAsia"/>
          <w:color w:val="000000"/>
          <w:kern w:val="0"/>
          <w:sz w:val="18"/>
          <w:szCs w:val="18"/>
          <w:lang w:eastAsia="ru-RU"/>
        </w:rPr>
        <w:t>МЕТОДЫ</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ИССЛЕДОВАНИЯ</w:t>
      </w:r>
      <w:r w:rsidRPr="00571394">
        <w:rPr>
          <w:rFonts w:ascii="Trebuchet MS" w:eastAsia="Times New Roman" w:hAnsi="Trebuchet MS" w:cs="Times New Roman"/>
          <w:color w:val="000000"/>
          <w:kern w:val="0"/>
          <w:sz w:val="18"/>
          <w:szCs w:val="18"/>
          <w:lang w:eastAsia="ru-RU"/>
        </w:rPr>
        <w:t>...:...54</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hint="eastAsia"/>
          <w:color w:val="000000"/>
          <w:kern w:val="0"/>
          <w:sz w:val="18"/>
          <w:szCs w:val="18"/>
          <w:lang w:eastAsia="ru-RU"/>
        </w:rPr>
        <w:t>ГЛАВА</w:t>
      </w:r>
      <w:r w:rsidRPr="00571394">
        <w:rPr>
          <w:rFonts w:ascii="Trebuchet MS" w:eastAsia="Times New Roman" w:hAnsi="Trebuchet MS" w:cs="Times New Roman"/>
          <w:color w:val="000000"/>
          <w:kern w:val="0"/>
          <w:sz w:val="18"/>
          <w:szCs w:val="18"/>
          <w:lang w:eastAsia="ru-RU"/>
        </w:rPr>
        <w:t xml:space="preserve"> IY. </w:t>
      </w:r>
      <w:r w:rsidRPr="00571394">
        <w:rPr>
          <w:rFonts w:ascii="Trebuchet MS" w:eastAsia="Times New Roman" w:hAnsi="Trebuchet MS" w:cs="Times New Roman" w:hint="eastAsia"/>
          <w:color w:val="000000"/>
          <w:kern w:val="0"/>
          <w:sz w:val="18"/>
          <w:szCs w:val="18"/>
          <w:lang w:eastAsia="ru-RU"/>
        </w:rPr>
        <w:t>ОБЩАЯ</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ХАРАКТЕРИСТИКА</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МИКРОБИОЛОГИЧЕСКИХ</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ПРОЦЕССОВ</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ПРОТЕКАЮЩИХ</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В</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ОБСЛЕДОВАННЫХ</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ВОДОЕМАХ</w:t>
      </w:r>
      <w:r w:rsidRPr="00571394">
        <w:rPr>
          <w:rFonts w:ascii="Trebuchet MS" w:eastAsia="Times New Roman" w:hAnsi="Trebuchet MS" w:cs="Times New Roman"/>
          <w:color w:val="000000"/>
          <w:kern w:val="0"/>
          <w:sz w:val="18"/>
          <w:szCs w:val="18"/>
          <w:lang w:eastAsia="ru-RU"/>
        </w:rPr>
        <w:t>...60</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IY.1. </w:t>
      </w:r>
      <w:r w:rsidRPr="00571394">
        <w:rPr>
          <w:rFonts w:ascii="Trebuchet MS" w:eastAsia="Times New Roman" w:hAnsi="Trebuchet MS" w:cs="Times New Roman" w:hint="eastAsia"/>
          <w:color w:val="000000"/>
          <w:kern w:val="0"/>
          <w:sz w:val="18"/>
          <w:szCs w:val="18"/>
          <w:lang w:eastAsia="ru-RU"/>
        </w:rPr>
        <w:t>Классификация</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водоемов</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по</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степени</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трофии</w:t>
      </w:r>
      <w:r w:rsidRPr="00571394">
        <w:rPr>
          <w:rFonts w:ascii="Trebuchet MS" w:eastAsia="Times New Roman" w:hAnsi="Trebuchet MS" w:cs="Times New Roman"/>
          <w:color w:val="000000"/>
          <w:kern w:val="0"/>
          <w:sz w:val="18"/>
          <w:szCs w:val="18"/>
          <w:lang w:eastAsia="ru-RU"/>
        </w:rPr>
        <w:t>...60</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IY.2. </w:t>
      </w:r>
      <w:r w:rsidRPr="00571394">
        <w:rPr>
          <w:rFonts w:ascii="Trebuchet MS" w:eastAsia="Times New Roman" w:hAnsi="Trebuchet MS" w:cs="Times New Roman" w:hint="eastAsia"/>
          <w:color w:val="000000"/>
          <w:kern w:val="0"/>
          <w:sz w:val="18"/>
          <w:szCs w:val="18"/>
          <w:lang w:eastAsia="ru-RU"/>
        </w:rPr>
        <w:t>Первичная</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продукция</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органического</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вещества</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фитопланктоном</w:t>
      </w:r>
      <w:r w:rsidRPr="00571394">
        <w:rPr>
          <w:rFonts w:ascii="Trebuchet MS" w:eastAsia="Times New Roman" w:hAnsi="Trebuchet MS" w:cs="Times New Roman"/>
          <w:color w:val="000000"/>
          <w:kern w:val="0"/>
          <w:sz w:val="18"/>
          <w:szCs w:val="18"/>
          <w:lang w:eastAsia="ru-RU"/>
        </w:rPr>
        <w:t>... 61</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IY.3. </w:t>
      </w:r>
      <w:r w:rsidRPr="00571394">
        <w:rPr>
          <w:rFonts w:ascii="Trebuchet MS" w:eastAsia="Times New Roman" w:hAnsi="Trebuchet MS" w:cs="Times New Roman" w:hint="eastAsia"/>
          <w:color w:val="000000"/>
          <w:kern w:val="0"/>
          <w:sz w:val="18"/>
          <w:szCs w:val="18"/>
          <w:lang w:eastAsia="ru-RU"/>
        </w:rPr>
        <w:t>Деструкция</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органического</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вещества</w:t>
      </w:r>
      <w:r w:rsidRPr="00571394">
        <w:rPr>
          <w:rFonts w:ascii="Trebuchet MS" w:eastAsia="Times New Roman" w:hAnsi="Trebuchet MS" w:cs="Times New Roman"/>
          <w:color w:val="000000"/>
          <w:kern w:val="0"/>
          <w:sz w:val="18"/>
          <w:szCs w:val="18"/>
          <w:lang w:eastAsia="ru-RU"/>
        </w:rPr>
        <w:t>...63</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IY.4. </w:t>
      </w:r>
      <w:r w:rsidRPr="00571394">
        <w:rPr>
          <w:rFonts w:ascii="Trebuchet MS" w:eastAsia="Times New Roman" w:hAnsi="Trebuchet MS" w:cs="Times New Roman" w:hint="eastAsia"/>
          <w:color w:val="000000"/>
          <w:kern w:val="0"/>
          <w:sz w:val="18"/>
          <w:szCs w:val="18"/>
          <w:lang w:eastAsia="ru-RU"/>
        </w:rPr>
        <w:t>Общее</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количество</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бактерий</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и</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гетеротрофная</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ассимиляция</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углекислоты</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бактериями</w:t>
      </w:r>
      <w:r w:rsidRPr="00571394">
        <w:rPr>
          <w:rFonts w:ascii="Trebuchet MS" w:eastAsia="Times New Roman" w:hAnsi="Trebuchet MS" w:cs="Times New Roman"/>
          <w:color w:val="000000"/>
          <w:kern w:val="0"/>
          <w:sz w:val="18"/>
          <w:szCs w:val="18"/>
          <w:lang w:eastAsia="ru-RU"/>
        </w:rPr>
        <w:t>...64</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hint="eastAsia"/>
          <w:color w:val="000000"/>
          <w:kern w:val="0"/>
          <w:sz w:val="18"/>
          <w:szCs w:val="18"/>
          <w:lang w:eastAsia="ru-RU"/>
        </w:rPr>
        <w:t>ГЛАВА</w:t>
      </w:r>
      <w:r w:rsidRPr="00571394">
        <w:rPr>
          <w:rFonts w:ascii="Trebuchet MS" w:eastAsia="Times New Roman" w:hAnsi="Trebuchet MS" w:cs="Times New Roman"/>
          <w:color w:val="000000"/>
          <w:kern w:val="0"/>
          <w:sz w:val="18"/>
          <w:szCs w:val="18"/>
          <w:lang w:eastAsia="ru-RU"/>
        </w:rPr>
        <w:t xml:space="preserve"> Y. </w:t>
      </w:r>
      <w:r w:rsidRPr="00571394">
        <w:rPr>
          <w:rFonts w:ascii="Trebuchet MS" w:eastAsia="Times New Roman" w:hAnsi="Trebuchet MS" w:cs="Times New Roman" w:hint="eastAsia"/>
          <w:color w:val="000000"/>
          <w:kern w:val="0"/>
          <w:sz w:val="18"/>
          <w:szCs w:val="18"/>
          <w:lang w:eastAsia="ru-RU"/>
        </w:rPr>
        <w:t>ФИЗИКО</w:t>
      </w:r>
      <w:r w:rsidRPr="00571394">
        <w:rPr>
          <w:rFonts w:ascii="Trebuchet MS" w:eastAsia="Times New Roman" w:hAnsi="Trebuchet MS" w:cs="Times New Roman"/>
          <w:color w:val="000000"/>
          <w:kern w:val="0"/>
          <w:sz w:val="18"/>
          <w:szCs w:val="18"/>
          <w:lang w:eastAsia="ru-RU"/>
        </w:rPr>
        <w:t>-</w:t>
      </w:r>
      <w:r w:rsidRPr="00571394">
        <w:rPr>
          <w:rFonts w:ascii="Trebuchet MS" w:eastAsia="Times New Roman" w:hAnsi="Trebuchet MS" w:cs="Times New Roman" w:hint="eastAsia"/>
          <w:color w:val="000000"/>
          <w:kern w:val="0"/>
          <w:sz w:val="18"/>
          <w:szCs w:val="18"/>
          <w:lang w:eastAsia="ru-RU"/>
        </w:rPr>
        <w:t>ХИМИЧЕСКАЯ</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ХАРАКТЕРИСТИКА</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ДОННЫХ</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hint="eastAsia"/>
          <w:color w:val="000000"/>
          <w:kern w:val="0"/>
          <w:sz w:val="18"/>
          <w:szCs w:val="18"/>
          <w:lang w:eastAsia="ru-RU"/>
        </w:rPr>
        <w:t>ОТЛОЖЕНИЙ</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ВОДОЕМОВ</w:t>
      </w:r>
      <w:r w:rsidRPr="00571394">
        <w:rPr>
          <w:rFonts w:ascii="Trebuchet MS" w:eastAsia="Times New Roman" w:hAnsi="Trebuchet MS" w:cs="Times New Roman"/>
          <w:color w:val="000000"/>
          <w:kern w:val="0"/>
          <w:sz w:val="18"/>
          <w:szCs w:val="18"/>
          <w:lang w:eastAsia="ru-RU"/>
        </w:rPr>
        <w:t>...66</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Y.I. </w:t>
      </w:r>
      <w:r w:rsidRPr="00571394">
        <w:rPr>
          <w:rFonts w:ascii="Trebuchet MS" w:eastAsia="Times New Roman" w:hAnsi="Trebuchet MS" w:cs="Times New Roman" w:hint="eastAsia"/>
          <w:color w:val="000000"/>
          <w:kern w:val="0"/>
          <w:sz w:val="18"/>
          <w:szCs w:val="18"/>
          <w:lang w:eastAsia="ru-RU"/>
        </w:rPr>
        <w:t>Тип</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донных</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отложений</w:t>
      </w:r>
      <w:r w:rsidRPr="00571394">
        <w:rPr>
          <w:rFonts w:ascii="Trebuchet MS" w:eastAsia="Times New Roman" w:hAnsi="Trebuchet MS" w:cs="Times New Roman"/>
          <w:color w:val="000000"/>
          <w:kern w:val="0"/>
          <w:sz w:val="18"/>
          <w:szCs w:val="18"/>
          <w:lang w:eastAsia="ru-RU"/>
        </w:rPr>
        <w:t>...:...66</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hint="eastAsia"/>
          <w:color w:val="000000"/>
          <w:kern w:val="0"/>
          <w:sz w:val="18"/>
          <w:szCs w:val="18"/>
          <w:lang w:eastAsia="ru-RU"/>
        </w:rPr>
        <w:t>У</w:t>
      </w:r>
      <w:r w:rsidRPr="00571394">
        <w:rPr>
          <w:rFonts w:ascii="Trebuchet MS" w:eastAsia="Times New Roman" w:hAnsi="Trebuchet MS" w:cs="Times New Roman"/>
          <w:color w:val="000000"/>
          <w:kern w:val="0"/>
          <w:sz w:val="18"/>
          <w:szCs w:val="18"/>
          <w:lang w:eastAsia="ru-RU"/>
        </w:rPr>
        <w:t xml:space="preserve">.2. </w:t>
      </w:r>
      <w:r w:rsidRPr="00571394">
        <w:rPr>
          <w:rFonts w:ascii="Trebuchet MS" w:eastAsia="Times New Roman" w:hAnsi="Trebuchet MS" w:cs="Times New Roman" w:hint="eastAsia"/>
          <w:color w:val="000000"/>
          <w:kern w:val="0"/>
          <w:sz w:val="18"/>
          <w:szCs w:val="18"/>
          <w:lang w:eastAsia="ru-RU"/>
        </w:rPr>
        <w:t>Окислительно</w:t>
      </w:r>
      <w:r w:rsidRPr="00571394">
        <w:rPr>
          <w:rFonts w:ascii="Trebuchet MS" w:eastAsia="Times New Roman" w:hAnsi="Trebuchet MS" w:cs="Times New Roman"/>
          <w:color w:val="000000"/>
          <w:kern w:val="0"/>
          <w:sz w:val="18"/>
          <w:szCs w:val="18"/>
          <w:lang w:eastAsia="ru-RU"/>
        </w:rPr>
        <w:t>-</w:t>
      </w:r>
      <w:r w:rsidRPr="00571394">
        <w:rPr>
          <w:rFonts w:ascii="Trebuchet MS" w:eastAsia="Times New Roman" w:hAnsi="Trebuchet MS" w:cs="Times New Roman" w:hint="eastAsia"/>
          <w:color w:val="000000"/>
          <w:kern w:val="0"/>
          <w:sz w:val="18"/>
          <w:szCs w:val="18"/>
          <w:lang w:eastAsia="ru-RU"/>
        </w:rPr>
        <w:t>восстановительные</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условия</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и</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влажность</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ила</w:t>
      </w:r>
      <w:r w:rsidRPr="00571394">
        <w:rPr>
          <w:rFonts w:ascii="Trebuchet MS" w:eastAsia="Times New Roman" w:hAnsi="Trebuchet MS" w:cs="Times New Roman"/>
          <w:color w:val="000000"/>
          <w:kern w:val="0"/>
          <w:sz w:val="18"/>
          <w:szCs w:val="18"/>
          <w:lang w:eastAsia="ru-RU"/>
        </w:rPr>
        <w:t>...66</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Y.3. </w:t>
      </w:r>
      <w:r w:rsidRPr="00571394">
        <w:rPr>
          <w:rFonts w:ascii="Trebuchet MS" w:eastAsia="Times New Roman" w:hAnsi="Trebuchet MS" w:cs="Times New Roman" w:hint="eastAsia"/>
          <w:color w:val="000000"/>
          <w:kern w:val="0"/>
          <w:sz w:val="18"/>
          <w:szCs w:val="18"/>
          <w:lang w:eastAsia="ru-RU"/>
        </w:rPr>
        <w:t>Содержание</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органического</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вещества</w:t>
      </w:r>
      <w:r w:rsidRPr="00571394">
        <w:rPr>
          <w:rFonts w:ascii="Trebuchet MS" w:eastAsia="Times New Roman" w:hAnsi="Trebuchet MS" w:cs="Times New Roman"/>
          <w:color w:val="000000"/>
          <w:kern w:val="0"/>
          <w:sz w:val="18"/>
          <w:szCs w:val="18"/>
          <w:lang w:eastAsia="ru-RU"/>
        </w:rPr>
        <w:t>...69</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hint="eastAsia"/>
          <w:color w:val="000000"/>
          <w:kern w:val="0"/>
          <w:sz w:val="18"/>
          <w:szCs w:val="18"/>
          <w:lang w:eastAsia="ru-RU"/>
        </w:rPr>
        <w:t>ГЛАВА</w:t>
      </w:r>
      <w:r w:rsidRPr="00571394">
        <w:rPr>
          <w:rFonts w:ascii="Trebuchet MS" w:eastAsia="Times New Roman" w:hAnsi="Trebuchet MS" w:cs="Times New Roman"/>
          <w:color w:val="000000"/>
          <w:kern w:val="0"/>
          <w:sz w:val="18"/>
          <w:szCs w:val="18"/>
          <w:lang w:eastAsia="ru-RU"/>
        </w:rPr>
        <w:t xml:space="preserve"> YI. </w:t>
      </w:r>
      <w:r w:rsidRPr="00571394">
        <w:rPr>
          <w:rFonts w:ascii="Trebuchet MS" w:eastAsia="Times New Roman" w:hAnsi="Trebuchet MS" w:cs="Times New Roman" w:hint="eastAsia"/>
          <w:color w:val="000000"/>
          <w:kern w:val="0"/>
          <w:sz w:val="18"/>
          <w:szCs w:val="18"/>
          <w:lang w:eastAsia="ru-RU"/>
        </w:rPr>
        <w:t>ПРОЦЕССЫ</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БАКТЕРИАЛЬНОЙ</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РЕДУКЦИИ</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СУЛЬФАТОВ</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И</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РАСПРЕДЕЛЕНИЕ</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СУЛЬФАТРЕДУЦИРУЮЩИХ</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БАКТЕРИЙ</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В</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ДОННЫХ</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hint="eastAsia"/>
          <w:color w:val="000000"/>
          <w:kern w:val="0"/>
          <w:sz w:val="18"/>
          <w:szCs w:val="18"/>
          <w:lang w:eastAsia="ru-RU"/>
        </w:rPr>
        <w:t>ОТЛОЖЕНИЯХ</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ОЗЕР</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РАЗЛИЧНОГО</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ТИПА</w:t>
      </w:r>
      <w:r w:rsidRPr="00571394">
        <w:rPr>
          <w:rFonts w:ascii="Trebuchet MS" w:eastAsia="Times New Roman" w:hAnsi="Trebuchet MS" w:cs="Times New Roman"/>
          <w:color w:val="000000"/>
          <w:kern w:val="0"/>
          <w:sz w:val="18"/>
          <w:szCs w:val="18"/>
          <w:lang w:eastAsia="ru-RU"/>
        </w:rPr>
        <w:t>...74</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YI. 1. </w:t>
      </w:r>
      <w:r w:rsidRPr="00571394">
        <w:rPr>
          <w:rFonts w:ascii="Trebuchet MS" w:eastAsia="Times New Roman" w:hAnsi="Trebuchet MS" w:cs="Times New Roman" w:hint="eastAsia"/>
          <w:color w:val="000000"/>
          <w:kern w:val="0"/>
          <w:sz w:val="18"/>
          <w:szCs w:val="18"/>
          <w:lang w:eastAsia="ru-RU"/>
        </w:rPr>
        <w:t>Содержание</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сульфатов</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и</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сероводорода</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в</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различных</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озерах</w:t>
      </w:r>
      <w:r w:rsidRPr="00571394">
        <w:rPr>
          <w:rFonts w:ascii="Trebuchet MS" w:eastAsia="Times New Roman" w:hAnsi="Trebuchet MS" w:cs="Times New Roman"/>
          <w:color w:val="000000"/>
          <w:kern w:val="0"/>
          <w:sz w:val="18"/>
          <w:szCs w:val="18"/>
          <w:lang w:eastAsia="ru-RU"/>
        </w:rPr>
        <w:t>...75</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YI.2. </w:t>
      </w:r>
      <w:r w:rsidRPr="00571394">
        <w:rPr>
          <w:rFonts w:ascii="Trebuchet MS" w:eastAsia="Times New Roman" w:hAnsi="Trebuchet MS" w:cs="Times New Roman" w:hint="eastAsia"/>
          <w:color w:val="000000"/>
          <w:kern w:val="0"/>
          <w:sz w:val="18"/>
          <w:szCs w:val="18"/>
          <w:lang w:eastAsia="ru-RU"/>
        </w:rPr>
        <w:t>Численность</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сульфатредуцирующих</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бактерий</w:t>
      </w:r>
      <w:r w:rsidRPr="00571394">
        <w:rPr>
          <w:rFonts w:ascii="Trebuchet MS" w:eastAsia="Times New Roman" w:hAnsi="Trebuchet MS" w:cs="Times New Roman"/>
          <w:color w:val="000000"/>
          <w:kern w:val="0"/>
          <w:sz w:val="18"/>
          <w:szCs w:val="18"/>
          <w:lang w:eastAsia="ru-RU"/>
        </w:rPr>
        <w:t>...:...78</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YI.3. </w:t>
      </w:r>
      <w:r w:rsidRPr="00571394">
        <w:rPr>
          <w:rFonts w:ascii="Trebuchet MS" w:eastAsia="Times New Roman" w:hAnsi="Trebuchet MS" w:cs="Times New Roman" w:hint="eastAsia"/>
          <w:color w:val="000000"/>
          <w:kern w:val="0"/>
          <w:sz w:val="18"/>
          <w:szCs w:val="18"/>
          <w:lang w:eastAsia="ru-RU"/>
        </w:rPr>
        <w:t>Скорость</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процесса</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бактериальной</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редукции</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сульфатов</w:t>
      </w:r>
      <w:r w:rsidRPr="00571394">
        <w:rPr>
          <w:rFonts w:ascii="Trebuchet MS" w:eastAsia="Times New Roman" w:hAnsi="Trebuchet MS" w:cs="Times New Roman"/>
          <w:color w:val="000000"/>
          <w:kern w:val="0"/>
          <w:sz w:val="18"/>
          <w:szCs w:val="18"/>
          <w:lang w:eastAsia="ru-RU"/>
        </w:rPr>
        <w:t>...80</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YI.4. </w:t>
      </w:r>
      <w:r w:rsidRPr="00571394">
        <w:rPr>
          <w:rFonts w:ascii="Trebuchet MS" w:eastAsia="Times New Roman" w:hAnsi="Trebuchet MS" w:cs="Times New Roman" w:hint="eastAsia"/>
          <w:color w:val="000000"/>
          <w:kern w:val="0"/>
          <w:sz w:val="18"/>
          <w:szCs w:val="18"/>
          <w:lang w:eastAsia="ru-RU"/>
        </w:rPr>
        <w:t>Вклад</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сульфатредуцирующих</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бактерий</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в</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минерализации</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органического</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вещества</w:t>
      </w:r>
      <w:r w:rsidRPr="00571394">
        <w:rPr>
          <w:rFonts w:ascii="Trebuchet MS" w:eastAsia="Times New Roman" w:hAnsi="Trebuchet MS" w:cs="Times New Roman"/>
          <w:color w:val="000000"/>
          <w:kern w:val="0"/>
          <w:sz w:val="18"/>
          <w:szCs w:val="18"/>
          <w:lang w:eastAsia="ru-RU"/>
        </w:rPr>
        <w:t>...83</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hint="eastAsia"/>
          <w:color w:val="000000"/>
          <w:kern w:val="0"/>
          <w:sz w:val="18"/>
          <w:szCs w:val="18"/>
          <w:lang w:eastAsia="ru-RU"/>
        </w:rPr>
        <w:t>ГЛАВА</w:t>
      </w:r>
      <w:r w:rsidRPr="00571394">
        <w:rPr>
          <w:rFonts w:ascii="Trebuchet MS" w:eastAsia="Times New Roman" w:hAnsi="Trebuchet MS" w:cs="Times New Roman"/>
          <w:color w:val="000000"/>
          <w:kern w:val="0"/>
          <w:sz w:val="18"/>
          <w:szCs w:val="18"/>
          <w:lang w:eastAsia="ru-RU"/>
        </w:rPr>
        <w:t xml:space="preserve"> YII. </w:t>
      </w:r>
      <w:r w:rsidRPr="00571394">
        <w:rPr>
          <w:rFonts w:ascii="Trebuchet MS" w:eastAsia="Times New Roman" w:hAnsi="Trebuchet MS" w:cs="Times New Roman" w:hint="eastAsia"/>
          <w:color w:val="000000"/>
          <w:kern w:val="0"/>
          <w:sz w:val="18"/>
          <w:szCs w:val="18"/>
          <w:lang w:eastAsia="ru-RU"/>
        </w:rPr>
        <w:t>ВЛИЯНИЕ</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ДЕЯТЕЛЬНОСТИ</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ЧЕЛОВЕКА</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НА</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АКТИВНОСТЬ</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hint="eastAsia"/>
          <w:color w:val="000000"/>
          <w:kern w:val="0"/>
          <w:sz w:val="18"/>
          <w:szCs w:val="18"/>
          <w:lang w:eastAsia="ru-RU"/>
        </w:rPr>
        <w:t>СУЛЬФАТРЕДУЦИРУЮЩИХ</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БАКТЕРИЙ</w:t>
      </w:r>
      <w:r w:rsidRPr="00571394">
        <w:rPr>
          <w:rFonts w:ascii="Trebuchet MS" w:eastAsia="Times New Roman" w:hAnsi="Trebuchet MS" w:cs="Times New Roman"/>
          <w:color w:val="000000"/>
          <w:kern w:val="0"/>
          <w:sz w:val="18"/>
          <w:szCs w:val="18"/>
          <w:lang w:eastAsia="ru-RU"/>
        </w:rPr>
        <w:t>...88</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YII.1. </w:t>
      </w:r>
      <w:r w:rsidRPr="00571394">
        <w:rPr>
          <w:rFonts w:ascii="Trebuchet MS" w:eastAsia="Times New Roman" w:hAnsi="Trebuchet MS" w:cs="Times New Roman" w:hint="eastAsia"/>
          <w:color w:val="000000"/>
          <w:kern w:val="0"/>
          <w:sz w:val="18"/>
          <w:szCs w:val="18"/>
          <w:lang w:eastAsia="ru-RU"/>
        </w:rPr>
        <w:t>Влияние</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промышленных</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и</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бытовых</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сточных</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вод</w:t>
      </w:r>
      <w:r w:rsidRPr="00571394">
        <w:rPr>
          <w:rFonts w:ascii="Trebuchet MS" w:eastAsia="Times New Roman" w:hAnsi="Trebuchet MS" w:cs="Times New Roman"/>
          <w:color w:val="000000"/>
          <w:kern w:val="0"/>
          <w:sz w:val="18"/>
          <w:szCs w:val="18"/>
          <w:lang w:eastAsia="ru-RU"/>
        </w:rPr>
        <w:t>...89</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YII.'1'.l. </w:t>
      </w:r>
      <w:r w:rsidRPr="00571394">
        <w:rPr>
          <w:rFonts w:ascii="Trebuchet MS" w:eastAsia="Times New Roman" w:hAnsi="Trebuchet MS" w:cs="Times New Roman" w:hint="eastAsia"/>
          <w:color w:val="000000"/>
          <w:kern w:val="0"/>
          <w:sz w:val="18"/>
          <w:szCs w:val="18"/>
          <w:lang w:eastAsia="ru-RU"/>
        </w:rPr>
        <w:t>Озеро</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Байкал</w:t>
      </w:r>
      <w:r w:rsidRPr="00571394">
        <w:rPr>
          <w:rFonts w:ascii="Trebuchet MS" w:eastAsia="Times New Roman" w:hAnsi="Trebuchet MS" w:cs="Times New Roman"/>
          <w:color w:val="000000"/>
          <w:kern w:val="0"/>
          <w:sz w:val="18"/>
          <w:szCs w:val="18"/>
          <w:lang w:eastAsia="ru-RU"/>
        </w:rPr>
        <w:t>...89</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YII.1.2. </w:t>
      </w:r>
      <w:r w:rsidRPr="00571394">
        <w:rPr>
          <w:rFonts w:ascii="Trebuchet MS" w:eastAsia="Times New Roman" w:hAnsi="Trebuchet MS" w:cs="Times New Roman" w:hint="eastAsia"/>
          <w:color w:val="000000"/>
          <w:kern w:val="0"/>
          <w:sz w:val="18"/>
          <w:szCs w:val="18"/>
          <w:lang w:eastAsia="ru-RU"/>
        </w:rPr>
        <w:t>Шекснинский</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плес</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Рыбинского</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водохранилища</w:t>
      </w:r>
      <w:r w:rsidRPr="00571394">
        <w:rPr>
          <w:rFonts w:ascii="Trebuchet MS" w:eastAsia="Times New Roman" w:hAnsi="Trebuchet MS" w:cs="Times New Roman"/>
          <w:color w:val="000000"/>
          <w:kern w:val="0"/>
          <w:sz w:val="18"/>
          <w:szCs w:val="18"/>
          <w:lang w:eastAsia="ru-RU"/>
        </w:rPr>
        <w:t>...91</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4</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hint="eastAsia"/>
          <w:color w:val="000000"/>
          <w:kern w:val="0"/>
          <w:sz w:val="18"/>
          <w:szCs w:val="18"/>
          <w:lang w:eastAsia="ru-RU"/>
        </w:rPr>
        <w:t>•</w:t>
      </w:r>
      <w:r w:rsidRPr="00571394">
        <w:rPr>
          <w:rFonts w:ascii="Trebuchet MS" w:eastAsia="Times New Roman" w:hAnsi="Trebuchet MS" w:cs="Times New Roman"/>
          <w:color w:val="000000"/>
          <w:kern w:val="0"/>
          <w:sz w:val="18"/>
          <w:szCs w:val="18"/>
          <w:lang w:eastAsia="ru-RU"/>
        </w:rPr>
        <w:t xml:space="preserve"> YII.1.3. </w:t>
      </w:r>
      <w:r w:rsidRPr="00571394">
        <w:rPr>
          <w:rFonts w:ascii="Trebuchet MS" w:eastAsia="Times New Roman" w:hAnsi="Trebuchet MS" w:cs="Times New Roman" w:hint="eastAsia"/>
          <w:color w:val="000000"/>
          <w:kern w:val="0"/>
          <w:sz w:val="18"/>
          <w:szCs w:val="18"/>
          <w:lang w:eastAsia="ru-RU"/>
        </w:rPr>
        <w:t>Волжские</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водохранилища</w:t>
      </w:r>
      <w:r w:rsidRPr="00571394">
        <w:rPr>
          <w:rFonts w:ascii="Trebuchet MS" w:eastAsia="Times New Roman" w:hAnsi="Trebuchet MS" w:cs="Times New Roman"/>
          <w:color w:val="000000"/>
          <w:kern w:val="0"/>
          <w:sz w:val="18"/>
          <w:szCs w:val="18"/>
          <w:lang w:eastAsia="ru-RU"/>
        </w:rPr>
        <w:t>...99</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hint="eastAsia"/>
          <w:color w:val="000000"/>
          <w:kern w:val="0"/>
          <w:sz w:val="18"/>
          <w:szCs w:val="18"/>
          <w:lang w:eastAsia="ru-RU"/>
        </w:rPr>
        <w:t>•</w:t>
      </w:r>
      <w:r w:rsidRPr="00571394">
        <w:rPr>
          <w:rFonts w:ascii="Trebuchet MS" w:eastAsia="Times New Roman" w:hAnsi="Trebuchet MS" w:cs="Times New Roman"/>
          <w:color w:val="000000"/>
          <w:kern w:val="0"/>
          <w:sz w:val="18"/>
          <w:szCs w:val="18"/>
          <w:lang w:eastAsia="ru-RU"/>
        </w:rPr>
        <w:t xml:space="preserve"> YII.1.4. </w:t>
      </w:r>
      <w:r w:rsidRPr="00571394">
        <w:rPr>
          <w:rFonts w:ascii="Trebuchet MS" w:eastAsia="Times New Roman" w:hAnsi="Trebuchet MS" w:cs="Times New Roman" w:hint="eastAsia"/>
          <w:color w:val="000000"/>
          <w:kern w:val="0"/>
          <w:sz w:val="18"/>
          <w:szCs w:val="18"/>
          <w:lang w:eastAsia="ru-RU"/>
        </w:rPr>
        <w:t>Озеро</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Неро</w:t>
      </w:r>
      <w:r w:rsidRPr="00571394">
        <w:rPr>
          <w:rFonts w:ascii="Trebuchet MS" w:eastAsia="Times New Roman" w:hAnsi="Trebuchet MS" w:cs="Times New Roman"/>
          <w:color w:val="000000"/>
          <w:kern w:val="0"/>
          <w:sz w:val="18"/>
          <w:szCs w:val="18"/>
          <w:lang w:eastAsia="ru-RU"/>
        </w:rPr>
        <w:t>..."...101</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YII.2. </w:t>
      </w:r>
      <w:r w:rsidRPr="00571394">
        <w:rPr>
          <w:rFonts w:ascii="Trebuchet MS" w:eastAsia="Times New Roman" w:hAnsi="Trebuchet MS" w:cs="Times New Roman" w:hint="eastAsia"/>
          <w:color w:val="000000"/>
          <w:kern w:val="0"/>
          <w:sz w:val="18"/>
          <w:szCs w:val="18"/>
          <w:lang w:eastAsia="ru-RU"/>
        </w:rPr>
        <w:t>Влияние</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кислых</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атмосферных</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осадков</w:t>
      </w:r>
      <w:r w:rsidRPr="00571394">
        <w:rPr>
          <w:rFonts w:ascii="Trebuchet MS" w:eastAsia="Times New Roman" w:hAnsi="Trebuchet MS" w:cs="Times New Roman"/>
          <w:color w:val="000000"/>
          <w:kern w:val="0"/>
          <w:sz w:val="18"/>
          <w:szCs w:val="18"/>
          <w:lang w:eastAsia="ru-RU"/>
        </w:rPr>
        <w:t>...103</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hint="eastAsia"/>
          <w:color w:val="000000"/>
          <w:kern w:val="0"/>
          <w:sz w:val="18"/>
          <w:szCs w:val="18"/>
          <w:lang w:eastAsia="ru-RU"/>
        </w:rPr>
        <w:t>ГЛАВА</w:t>
      </w:r>
      <w:r w:rsidRPr="00571394">
        <w:rPr>
          <w:rFonts w:ascii="Trebuchet MS" w:eastAsia="Times New Roman" w:hAnsi="Trebuchet MS" w:cs="Times New Roman"/>
          <w:color w:val="000000"/>
          <w:kern w:val="0"/>
          <w:sz w:val="18"/>
          <w:szCs w:val="18"/>
          <w:lang w:eastAsia="ru-RU"/>
        </w:rPr>
        <w:t xml:space="preserve"> VIII. </w:t>
      </w:r>
      <w:r w:rsidRPr="00571394">
        <w:rPr>
          <w:rFonts w:ascii="Trebuchet MS" w:eastAsia="Times New Roman" w:hAnsi="Trebuchet MS" w:cs="Times New Roman" w:hint="eastAsia"/>
          <w:color w:val="000000"/>
          <w:kern w:val="0"/>
          <w:sz w:val="18"/>
          <w:szCs w:val="18"/>
          <w:lang w:eastAsia="ru-RU"/>
        </w:rPr>
        <w:t>СЕЗОННАЯ</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И</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МЕЖГОДОВАЯ</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ИЗМЕНЧИВОСТЬ</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ПРОЦЕССА</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hint="eastAsia"/>
          <w:color w:val="000000"/>
          <w:kern w:val="0"/>
          <w:sz w:val="18"/>
          <w:szCs w:val="18"/>
          <w:lang w:eastAsia="ru-RU"/>
        </w:rPr>
        <w:t>СУЛЬФАТРЕДУКЦИИ</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В</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ВОДОЕМАХ</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РАЗНОГО</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ТИПА</w:t>
      </w:r>
      <w:r w:rsidRPr="00571394">
        <w:rPr>
          <w:rFonts w:ascii="Trebuchet MS" w:eastAsia="Times New Roman" w:hAnsi="Trebuchet MS" w:cs="Times New Roman"/>
          <w:color w:val="000000"/>
          <w:kern w:val="0"/>
          <w:sz w:val="18"/>
          <w:szCs w:val="18"/>
          <w:lang w:eastAsia="ru-RU"/>
        </w:rPr>
        <w:t>...108</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hint="eastAsia"/>
          <w:color w:val="000000"/>
          <w:kern w:val="0"/>
          <w:sz w:val="18"/>
          <w:szCs w:val="18"/>
          <w:lang w:eastAsia="ru-RU"/>
        </w:rPr>
        <w:t>•</w:t>
      </w:r>
      <w:r w:rsidRPr="00571394">
        <w:rPr>
          <w:rFonts w:ascii="Trebuchet MS" w:eastAsia="Times New Roman" w:hAnsi="Trebuchet MS" w:cs="Times New Roman"/>
          <w:color w:val="000000"/>
          <w:kern w:val="0"/>
          <w:sz w:val="18"/>
          <w:szCs w:val="18"/>
          <w:lang w:eastAsia="ru-RU"/>
        </w:rPr>
        <w:t xml:space="preserve"> YIII.1. </w:t>
      </w:r>
      <w:r w:rsidRPr="00571394">
        <w:rPr>
          <w:rFonts w:ascii="Trebuchet MS" w:eastAsia="Times New Roman" w:hAnsi="Trebuchet MS" w:cs="Times New Roman" w:hint="eastAsia"/>
          <w:color w:val="000000"/>
          <w:kern w:val="0"/>
          <w:sz w:val="18"/>
          <w:szCs w:val="18"/>
          <w:lang w:eastAsia="ru-RU"/>
        </w:rPr>
        <w:t>Озера</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Северо</w:t>
      </w:r>
      <w:r w:rsidRPr="00571394">
        <w:rPr>
          <w:rFonts w:ascii="Trebuchet MS" w:eastAsia="Times New Roman" w:hAnsi="Trebuchet MS" w:cs="Times New Roman"/>
          <w:color w:val="000000"/>
          <w:kern w:val="0"/>
          <w:sz w:val="18"/>
          <w:szCs w:val="18"/>
          <w:lang w:eastAsia="ru-RU"/>
        </w:rPr>
        <w:t>-</w:t>
      </w:r>
      <w:r w:rsidRPr="00571394">
        <w:rPr>
          <w:rFonts w:ascii="Trebuchet MS" w:eastAsia="Times New Roman" w:hAnsi="Trebuchet MS" w:cs="Times New Roman" w:hint="eastAsia"/>
          <w:color w:val="000000"/>
          <w:kern w:val="0"/>
          <w:sz w:val="18"/>
          <w:szCs w:val="18"/>
          <w:lang w:eastAsia="ru-RU"/>
        </w:rPr>
        <w:t>Двинской</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системы</w:t>
      </w:r>
      <w:r w:rsidRPr="00571394">
        <w:rPr>
          <w:rFonts w:ascii="Trebuchet MS" w:eastAsia="Times New Roman" w:hAnsi="Trebuchet MS" w:cs="Times New Roman"/>
          <w:color w:val="000000"/>
          <w:kern w:val="0"/>
          <w:sz w:val="18"/>
          <w:szCs w:val="18"/>
          <w:lang w:eastAsia="ru-RU"/>
        </w:rPr>
        <w:t>...iO9</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YIII.2. </w:t>
      </w:r>
      <w:r w:rsidRPr="00571394">
        <w:rPr>
          <w:rFonts w:ascii="Trebuchet MS" w:eastAsia="Times New Roman" w:hAnsi="Trebuchet MS" w:cs="Times New Roman" w:hint="eastAsia"/>
          <w:color w:val="000000"/>
          <w:kern w:val="0"/>
          <w:sz w:val="18"/>
          <w:szCs w:val="18"/>
          <w:lang w:eastAsia="ru-RU"/>
        </w:rPr>
        <w:t>Рыбинское</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водохранилище</w:t>
      </w:r>
      <w:r w:rsidRPr="00571394">
        <w:rPr>
          <w:rFonts w:ascii="Trebuchet MS" w:eastAsia="Times New Roman" w:hAnsi="Trebuchet MS" w:cs="Times New Roman"/>
          <w:color w:val="000000"/>
          <w:kern w:val="0"/>
          <w:sz w:val="18"/>
          <w:szCs w:val="18"/>
          <w:lang w:eastAsia="ru-RU"/>
        </w:rPr>
        <w:t>...</w:t>
      </w:r>
      <w:r w:rsidRPr="00571394">
        <w:rPr>
          <w:rFonts w:ascii="Trebuchet MS" w:eastAsia="Times New Roman" w:hAnsi="Trebuchet MS" w:cs="Times New Roman" w:hint="eastAsia"/>
          <w:color w:val="000000"/>
          <w:kern w:val="0"/>
          <w:sz w:val="18"/>
          <w:szCs w:val="18"/>
          <w:lang w:eastAsia="ru-RU"/>
        </w:rPr>
        <w:t>ПО</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YIII.3. </w:t>
      </w:r>
      <w:r w:rsidRPr="00571394">
        <w:rPr>
          <w:rFonts w:ascii="Trebuchet MS" w:eastAsia="Times New Roman" w:hAnsi="Trebuchet MS" w:cs="Times New Roman" w:hint="eastAsia"/>
          <w:color w:val="000000"/>
          <w:kern w:val="0"/>
          <w:sz w:val="18"/>
          <w:szCs w:val="18"/>
          <w:lang w:eastAsia="ru-RU"/>
        </w:rPr>
        <w:t>Озера</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Дарвинского</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заповедника</w:t>
      </w:r>
      <w:r w:rsidRPr="00571394">
        <w:rPr>
          <w:rFonts w:ascii="Trebuchet MS" w:eastAsia="Times New Roman" w:hAnsi="Trebuchet MS" w:cs="Times New Roman"/>
          <w:color w:val="000000"/>
          <w:kern w:val="0"/>
          <w:sz w:val="18"/>
          <w:szCs w:val="18"/>
          <w:lang w:eastAsia="ru-RU"/>
        </w:rPr>
        <w:t>...111</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YIII.4. </w:t>
      </w:r>
      <w:r w:rsidRPr="00571394">
        <w:rPr>
          <w:rFonts w:ascii="Trebuchet MS" w:eastAsia="Times New Roman" w:hAnsi="Trebuchet MS" w:cs="Times New Roman" w:hint="eastAsia"/>
          <w:color w:val="000000"/>
          <w:kern w:val="0"/>
          <w:sz w:val="18"/>
          <w:szCs w:val="18"/>
          <w:lang w:eastAsia="ru-RU"/>
        </w:rPr>
        <w:t>Соленые</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озера</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Крыма</w:t>
      </w:r>
      <w:r w:rsidRPr="00571394">
        <w:rPr>
          <w:rFonts w:ascii="Trebuchet MS" w:eastAsia="Times New Roman" w:hAnsi="Trebuchet MS" w:cs="Times New Roman"/>
          <w:color w:val="000000"/>
          <w:kern w:val="0"/>
          <w:sz w:val="18"/>
          <w:szCs w:val="18"/>
          <w:lang w:eastAsia="ru-RU"/>
        </w:rPr>
        <w:t>...114</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color w:val="000000"/>
          <w:kern w:val="0"/>
          <w:sz w:val="18"/>
          <w:szCs w:val="18"/>
          <w:lang w:eastAsia="ru-RU"/>
        </w:rPr>
        <w:t xml:space="preserve">YIII.5.- </w:t>
      </w:r>
      <w:r w:rsidRPr="00571394">
        <w:rPr>
          <w:rFonts w:ascii="Trebuchet MS" w:eastAsia="Times New Roman" w:hAnsi="Trebuchet MS" w:cs="Times New Roman" w:hint="eastAsia"/>
          <w:color w:val="000000"/>
          <w:kern w:val="0"/>
          <w:sz w:val="18"/>
          <w:szCs w:val="18"/>
          <w:lang w:eastAsia="ru-RU"/>
        </w:rPr>
        <w:t>Влияние</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температуры</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на</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активность</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сульфатредуцирующих</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бактерий</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в</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экспериментальных</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условиях</w:t>
      </w:r>
      <w:r w:rsidRPr="00571394">
        <w:rPr>
          <w:rFonts w:ascii="Trebuchet MS" w:eastAsia="Times New Roman" w:hAnsi="Trebuchet MS" w:cs="Times New Roman"/>
          <w:color w:val="000000"/>
          <w:kern w:val="0"/>
          <w:sz w:val="18"/>
          <w:szCs w:val="18"/>
          <w:lang w:eastAsia="ru-RU"/>
        </w:rPr>
        <w:t>...117</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hint="eastAsia"/>
          <w:color w:val="000000"/>
          <w:kern w:val="0"/>
          <w:sz w:val="18"/>
          <w:szCs w:val="18"/>
          <w:lang w:eastAsia="ru-RU"/>
        </w:rPr>
        <w:t>ОБСУЖДЕНИЕ</w:t>
      </w:r>
      <w:r w:rsidRPr="00571394">
        <w:rPr>
          <w:rFonts w:ascii="Trebuchet MS" w:eastAsia="Times New Roman" w:hAnsi="Trebuchet MS" w:cs="Times New Roman"/>
          <w:color w:val="000000"/>
          <w:kern w:val="0"/>
          <w:sz w:val="18"/>
          <w:szCs w:val="18"/>
          <w:lang w:eastAsia="ru-RU"/>
        </w:rPr>
        <w:t xml:space="preserve"> </w:t>
      </w:r>
      <w:r w:rsidRPr="00571394">
        <w:rPr>
          <w:rFonts w:ascii="Trebuchet MS" w:eastAsia="Times New Roman" w:hAnsi="Trebuchet MS" w:cs="Times New Roman" w:hint="eastAsia"/>
          <w:color w:val="000000"/>
          <w:kern w:val="0"/>
          <w:sz w:val="18"/>
          <w:szCs w:val="18"/>
          <w:lang w:eastAsia="ru-RU"/>
        </w:rPr>
        <w:t>РЕЗУЛЬТАТОВ</w:t>
      </w:r>
      <w:r w:rsidRPr="00571394">
        <w:rPr>
          <w:rFonts w:ascii="Trebuchet MS" w:eastAsia="Times New Roman" w:hAnsi="Trebuchet MS" w:cs="Times New Roman"/>
          <w:color w:val="000000"/>
          <w:kern w:val="0"/>
          <w:sz w:val="18"/>
          <w:szCs w:val="18"/>
          <w:lang w:eastAsia="ru-RU"/>
        </w:rPr>
        <w:t>...121</w:t>
      </w:r>
    </w:p>
    <w:p w:rsidR="00571394" w:rsidRPr="00571394" w:rsidRDefault="00571394" w:rsidP="00571394">
      <w:pPr>
        <w:rPr>
          <w:rFonts w:ascii="Trebuchet MS" w:eastAsia="Times New Roman" w:hAnsi="Trebuchet MS" w:cs="Times New Roman"/>
          <w:color w:val="000000"/>
          <w:kern w:val="0"/>
          <w:sz w:val="18"/>
          <w:szCs w:val="18"/>
          <w:lang w:eastAsia="ru-RU"/>
        </w:rPr>
      </w:pPr>
    </w:p>
    <w:p w:rsidR="00571394" w:rsidRPr="00571394" w:rsidRDefault="00571394" w:rsidP="00571394">
      <w:pPr>
        <w:rPr>
          <w:rFonts w:ascii="Trebuchet MS" w:eastAsia="Times New Roman" w:hAnsi="Trebuchet MS" w:cs="Times New Roman"/>
          <w:color w:val="000000"/>
          <w:kern w:val="0"/>
          <w:sz w:val="18"/>
          <w:szCs w:val="18"/>
          <w:lang w:eastAsia="ru-RU"/>
        </w:rPr>
      </w:pPr>
      <w:r w:rsidRPr="00571394">
        <w:rPr>
          <w:rFonts w:ascii="Trebuchet MS" w:eastAsia="Times New Roman" w:hAnsi="Trebuchet MS" w:cs="Times New Roman" w:hint="eastAsia"/>
          <w:color w:val="000000"/>
          <w:kern w:val="0"/>
          <w:sz w:val="18"/>
          <w:szCs w:val="18"/>
          <w:lang w:eastAsia="ru-RU"/>
        </w:rPr>
        <w:t>выводы</w:t>
      </w:r>
      <w:r w:rsidRPr="00571394">
        <w:rPr>
          <w:rFonts w:ascii="Trebuchet MS" w:eastAsia="Times New Roman" w:hAnsi="Trebuchet MS" w:cs="Times New Roman"/>
          <w:color w:val="000000"/>
          <w:kern w:val="0"/>
          <w:sz w:val="18"/>
          <w:szCs w:val="18"/>
          <w:lang w:eastAsia="ru-RU"/>
        </w:rPr>
        <w:t>...:...128</w:t>
      </w:r>
    </w:p>
    <w:p w:rsidR="00571394" w:rsidRPr="00571394" w:rsidRDefault="00571394" w:rsidP="00571394">
      <w:pPr>
        <w:rPr>
          <w:rFonts w:ascii="Trebuchet MS" w:eastAsia="Times New Roman" w:hAnsi="Trebuchet MS" w:cs="Times New Roman"/>
          <w:color w:val="000000"/>
          <w:kern w:val="0"/>
          <w:sz w:val="18"/>
          <w:szCs w:val="18"/>
          <w:lang w:eastAsia="ru-RU"/>
        </w:rPr>
      </w:pPr>
    </w:p>
    <w:p w:rsidR="00985DAE" w:rsidRPr="00571394" w:rsidRDefault="00571394" w:rsidP="00571394">
      <w:r w:rsidRPr="00571394">
        <w:rPr>
          <w:rFonts w:ascii="Trebuchet MS" w:eastAsia="Times New Roman" w:hAnsi="Trebuchet MS" w:cs="Times New Roman" w:hint="eastAsia"/>
          <w:color w:val="000000"/>
          <w:kern w:val="0"/>
          <w:sz w:val="18"/>
          <w:szCs w:val="18"/>
          <w:lang w:eastAsia="ru-RU"/>
        </w:rPr>
        <w:t>ЛИТЕРАТУРА</w:t>
      </w:r>
      <w:r w:rsidRPr="00571394">
        <w:rPr>
          <w:rFonts w:ascii="Trebuchet MS" w:eastAsia="Times New Roman" w:hAnsi="Trebuchet MS" w:cs="Times New Roman"/>
          <w:color w:val="000000"/>
          <w:kern w:val="0"/>
          <w:sz w:val="18"/>
          <w:szCs w:val="18"/>
          <w:lang w:eastAsia="ru-RU"/>
        </w:rPr>
        <w:t>...130</w:t>
      </w:r>
      <w:bookmarkStart w:id="0" w:name="_GoBack"/>
      <w:bookmarkEnd w:id="0"/>
    </w:p>
    <w:sectPr w:rsidR="00985DAE" w:rsidRPr="0057139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82A" w:rsidRDefault="00EE782A">
      <w:pPr>
        <w:spacing w:after="0" w:line="240" w:lineRule="auto"/>
      </w:pPr>
      <w:r>
        <w:separator/>
      </w:r>
    </w:p>
  </w:endnote>
  <w:endnote w:type="continuationSeparator" w:id="0">
    <w:p w:rsidR="00EE782A" w:rsidRDefault="00EE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82A" w:rsidRDefault="00EE782A"/>
    <w:p w:rsidR="00EE782A" w:rsidRDefault="00EE782A"/>
    <w:p w:rsidR="00EE782A" w:rsidRDefault="00EE782A"/>
    <w:p w:rsidR="00EE782A" w:rsidRDefault="00EE782A"/>
    <w:p w:rsidR="00EE782A" w:rsidRDefault="00EE782A"/>
    <w:p w:rsidR="00EE782A" w:rsidRDefault="00EE782A"/>
    <w:p w:rsidR="00EE782A" w:rsidRDefault="00EE782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82A" w:rsidRDefault="00EE78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E782A" w:rsidRDefault="00EE78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E782A" w:rsidRDefault="00EE782A"/>
    <w:p w:rsidR="00EE782A" w:rsidRDefault="00EE782A"/>
    <w:p w:rsidR="00EE782A" w:rsidRDefault="00EE782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82A" w:rsidRDefault="00EE782A"/>
                          <w:p w:rsidR="00EE782A" w:rsidRDefault="00EE782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E782A" w:rsidRDefault="00EE782A"/>
                    <w:p w:rsidR="00EE782A" w:rsidRDefault="00EE782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E782A" w:rsidRDefault="00EE782A"/>
    <w:p w:rsidR="00EE782A" w:rsidRDefault="00EE782A">
      <w:pPr>
        <w:rPr>
          <w:sz w:val="2"/>
          <w:szCs w:val="2"/>
        </w:rPr>
      </w:pPr>
    </w:p>
    <w:p w:rsidR="00EE782A" w:rsidRDefault="00EE782A"/>
    <w:p w:rsidR="00EE782A" w:rsidRDefault="00EE782A">
      <w:pPr>
        <w:spacing w:after="0" w:line="240" w:lineRule="auto"/>
      </w:pPr>
    </w:p>
  </w:footnote>
  <w:footnote w:type="continuationSeparator" w:id="0">
    <w:p w:rsidR="00EE782A" w:rsidRDefault="00EE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2A"/>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DB7B2-2A32-4307-88DB-57D8A52D6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24532</TotalTime>
  <Pages>5</Pages>
  <Words>458</Words>
  <Characters>2611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1719</cp:revision>
  <cp:lastPrinted>2009-02-06T05:36:00Z</cp:lastPrinted>
  <dcterms:created xsi:type="dcterms:W3CDTF">2023-09-07T12:38:00Z</dcterms:created>
  <dcterms:modified xsi:type="dcterms:W3CDTF">2023-12-06T12:01:00Z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