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2E9F" w14:textId="54B1EB9A" w:rsidR="00A37957" w:rsidRDefault="00A066CF" w:rsidP="00A066CF">
      <w:pPr>
        <w:rPr>
          <w:rFonts w:ascii="Times New Roman" w:eastAsia="Arial Unicode MS" w:hAnsi="Times New Roman" w:cs="Times New Roman"/>
          <w:b/>
          <w:bCs/>
          <w:color w:val="000000"/>
          <w:kern w:val="0"/>
          <w:sz w:val="28"/>
          <w:szCs w:val="28"/>
          <w:lang w:eastAsia="ru-RU" w:bidi="uk-UA"/>
        </w:rPr>
      </w:pPr>
      <w:r w:rsidRPr="00A066CF">
        <w:rPr>
          <w:rFonts w:ascii="Times New Roman" w:eastAsia="Arial Unicode MS" w:hAnsi="Times New Roman" w:cs="Times New Roman" w:hint="eastAsia"/>
          <w:b/>
          <w:bCs/>
          <w:color w:val="000000"/>
          <w:kern w:val="0"/>
          <w:sz w:val="28"/>
          <w:szCs w:val="28"/>
          <w:lang w:eastAsia="ru-RU" w:bidi="uk-UA"/>
        </w:rPr>
        <w:t>Катаева</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Татьяна</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Методы</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согласования</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интересов</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участников</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корпоративных</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организационных</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систем</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на</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основе</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матричных</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анонимных</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и</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неанонимных</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обобщенных</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медианных</w:t>
      </w:r>
      <w:r w:rsidRPr="00A066CF">
        <w:rPr>
          <w:rFonts w:ascii="Times New Roman" w:eastAsia="Arial Unicode MS" w:hAnsi="Times New Roman" w:cs="Times New Roman"/>
          <w:b/>
          <w:bCs/>
          <w:color w:val="000000"/>
          <w:kern w:val="0"/>
          <w:sz w:val="28"/>
          <w:szCs w:val="28"/>
          <w:lang w:eastAsia="ru-RU" w:bidi="uk-UA"/>
        </w:rPr>
        <w:t xml:space="preserve"> </w:t>
      </w:r>
      <w:r w:rsidRPr="00A066CF">
        <w:rPr>
          <w:rFonts w:ascii="Times New Roman" w:eastAsia="Arial Unicode MS" w:hAnsi="Times New Roman" w:cs="Times New Roman" w:hint="eastAsia"/>
          <w:b/>
          <w:bCs/>
          <w:color w:val="000000"/>
          <w:kern w:val="0"/>
          <w:sz w:val="28"/>
          <w:szCs w:val="28"/>
          <w:lang w:eastAsia="ru-RU" w:bidi="uk-UA"/>
        </w:rPr>
        <w:t>механизмов</w:t>
      </w:r>
    </w:p>
    <w:p w14:paraId="484AFC42" w14:textId="77777777" w:rsidR="00A066CF" w:rsidRDefault="00A066CF" w:rsidP="00A066CF">
      <w:r>
        <w:rPr>
          <w:rFonts w:hint="eastAsia"/>
        </w:rPr>
        <w:t>ОГЛАВЛЕНИЕ</w:t>
      </w:r>
      <w:r>
        <w:t xml:space="preserve"> </w:t>
      </w:r>
      <w:r>
        <w:rPr>
          <w:rFonts w:hint="eastAsia"/>
        </w:rPr>
        <w:t>ДИССЕРТАЦИИ</w:t>
      </w:r>
    </w:p>
    <w:p w14:paraId="7FBC3CA0" w14:textId="77777777" w:rsidR="00A066CF" w:rsidRDefault="00A066CF" w:rsidP="00A066CF">
      <w:r>
        <w:rPr>
          <w:rFonts w:hint="eastAsia"/>
        </w:rPr>
        <w:t>кандидат</w:t>
      </w:r>
      <w:r>
        <w:t xml:space="preserve"> </w:t>
      </w:r>
      <w:r>
        <w:rPr>
          <w:rFonts w:hint="eastAsia"/>
        </w:rPr>
        <w:t>наук</w:t>
      </w:r>
      <w:r>
        <w:t xml:space="preserve"> </w:t>
      </w:r>
      <w:r>
        <w:rPr>
          <w:rFonts w:hint="eastAsia"/>
        </w:rPr>
        <w:t>Катаева</w:t>
      </w:r>
      <w:r>
        <w:t xml:space="preserve"> </w:t>
      </w:r>
      <w:r>
        <w:rPr>
          <w:rFonts w:hint="eastAsia"/>
        </w:rPr>
        <w:t>Татьяна</w:t>
      </w:r>
      <w:r>
        <w:t xml:space="preserve"> </w:t>
      </w:r>
      <w:r>
        <w:rPr>
          <w:rFonts w:hint="eastAsia"/>
        </w:rPr>
        <w:t>Александровна</w:t>
      </w:r>
    </w:p>
    <w:p w14:paraId="736EBF5B" w14:textId="77777777" w:rsidR="00A066CF" w:rsidRDefault="00A066CF" w:rsidP="00A066CF">
      <w:r>
        <w:rPr>
          <w:rFonts w:hint="eastAsia"/>
        </w:rPr>
        <w:t>ВВЕДЕНИЕ</w:t>
      </w:r>
    </w:p>
    <w:p w14:paraId="7AB0025D" w14:textId="77777777" w:rsidR="00A066CF" w:rsidRDefault="00A066CF" w:rsidP="00A066CF"/>
    <w:p w14:paraId="4D5790D0" w14:textId="77777777" w:rsidR="00A066CF" w:rsidRDefault="00A066CF" w:rsidP="00A066CF">
      <w:r>
        <w:rPr>
          <w:rFonts w:hint="eastAsia"/>
        </w:rPr>
        <w:t>ГЛАВА</w:t>
      </w:r>
      <w:r>
        <w:t xml:space="preserve"> 1. </w:t>
      </w:r>
      <w:r>
        <w:rPr>
          <w:rFonts w:hint="eastAsia"/>
        </w:rPr>
        <w:t>ТЕОРИЯ</w:t>
      </w:r>
      <w:r>
        <w:t xml:space="preserve"> </w:t>
      </w:r>
      <w:r>
        <w:rPr>
          <w:rFonts w:hint="eastAsia"/>
        </w:rPr>
        <w:t>И</w:t>
      </w:r>
      <w:r>
        <w:t xml:space="preserve"> </w:t>
      </w:r>
      <w:r>
        <w:rPr>
          <w:rFonts w:hint="eastAsia"/>
        </w:rPr>
        <w:t>МЕТОДОЛОГИЯ</w:t>
      </w:r>
      <w:r>
        <w:t xml:space="preserve"> </w:t>
      </w:r>
      <w:r>
        <w:rPr>
          <w:rFonts w:hint="eastAsia"/>
        </w:rPr>
        <w:t>УПРАВЛЕНИЯ</w:t>
      </w:r>
      <w:r>
        <w:t xml:space="preserve"> </w:t>
      </w:r>
      <w:r>
        <w:rPr>
          <w:rFonts w:hint="eastAsia"/>
        </w:rPr>
        <w:t>ОРГАНИЗАЦИОННЫМИ</w:t>
      </w:r>
      <w:r>
        <w:t xml:space="preserve"> </w:t>
      </w:r>
      <w:r>
        <w:rPr>
          <w:rFonts w:hint="eastAsia"/>
        </w:rPr>
        <w:t>СИСТЕМАМИ</w:t>
      </w:r>
      <w:r>
        <w:t xml:space="preserve">. </w:t>
      </w:r>
      <w:r>
        <w:rPr>
          <w:rFonts w:hint="eastAsia"/>
        </w:rPr>
        <w:t>АНАЛИЗ</w:t>
      </w:r>
      <w:r>
        <w:t xml:space="preserve"> </w:t>
      </w:r>
      <w:r>
        <w:rPr>
          <w:rFonts w:hint="eastAsia"/>
        </w:rPr>
        <w:t>ПРОБЛЕМНОЙ</w:t>
      </w:r>
      <w:r>
        <w:t xml:space="preserve"> </w:t>
      </w:r>
      <w:r>
        <w:rPr>
          <w:rFonts w:hint="eastAsia"/>
        </w:rPr>
        <w:t>ОБЛАСТИ</w:t>
      </w:r>
    </w:p>
    <w:p w14:paraId="335B4C1D" w14:textId="77777777" w:rsidR="00A066CF" w:rsidRDefault="00A066CF" w:rsidP="00A066CF"/>
    <w:p w14:paraId="5083B220" w14:textId="77777777" w:rsidR="00A066CF" w:rsidRDefault="00A066CF" w:rsidP="00A066CF">
      <w:r>
        <w:t xml:space="preserve">1.1.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пониманию</w:t>
      </w:r>
      <w:r>
        <w:t xml:space="preserve"> </w:t>
      </w:r>
      <w:r>
        <w:rPr>
          <w:rFonts w:hint="eastAsia"/>
        </w:rPr>
        <w:t>организационной</w:t>
      </w:r>
      <w:r>
        <w:t xml:space="preserve"> </w:t>
      </w:r>
      <w:r>
        <w:rPr>
          <w:rFonts w:hint="eastAsia"/>
        </w:rPr>
        <w:t>системы</w:t>
      </w:r>
      <w:r>
        <w:t xml:space="preserve">. </w:t>
      </w:r>
      <w:r>
        <w:rPr>
          <w:rFonts w:hint="eastAsia"/>
        </w:rPr>
        <w:t>Организация</w:t>
      </w:r>
    </w:p>
    <w:p w14:paraId="67555B4D" w14:textId="77777777" w:rsidR="00A066CF" w:rsidRDefault="00A066CF" w:rsidP="00A066CF"/>
    <w:p w14:paraId="509C8578" w14:textId="77777777" w:rsidR="00A066CF" w:rsidRDefault="00A066CF" w:rsidP="00A066CF">
      <w:r>
        <w:rPr>
          <w:rFonts w:hint="eastAsia"/>
        </w:rPr>
        <w:t>как</w:t>
      </w:r>
      <w:r>
        <w:t xml:space="preserve"> </w:t>
      </w:r>
      <w:r>
        <w:rPr>
          <w:rFonts w:hint="eastAsia"/>
        </w:rPr>
        <w:t>сложная</w:t>
      </w:r>
      <w:r>
        <w:t xml:space="preserve"> </w:t>
      </w:r>
      <w:r>
        <w:rPr>
          <w:rFonts w:hint="eastAsia"/>
        </w:rPr>
        <w:t>активная</w:t>
      </w:r>
      <w:r>
        <w:t xml:space="preserve"> </w:t>
      </w:r>
      <w:r>
        <w:rPr>
          <w:rFonts w:hint="eastAsia"/>
        </w:rPr>
        <w:t>социально</w:t>
      </w:r>
      <w:r>
        <w:t>-</w:t>
      </w:r>
      <w:r>
        <w:rPr>
          <w:rFonts w:hint="eastAsia"/>
        </w:rPr>
        <w:t>экономическая</w:t>
      </w:r>
      <w:r>
        <w:t xml:space="preserve"> </w:t>
      </w:r>
      <w:r>
        <w:rPr>
          <w:rFonts w:hint="eastAsia"/>
        </w:rPr>
        <w:t>система</w:t>
      </w:r>
    </w:p>
    <w:p w14:paraId="1FB92709" w14:textId="77777777" w:rsidR="00A066CF" w:rsidRDefault="00A066CF" w:rsidP="00A066CF"/>
    <w:p w14:paraId="1D1B40F7" w14:textId="77777777" w:rsidR="00A066CF" w:rsidRDefault="00A066CF" w:rsidP="00A066CF">
      <w:r>
        <w:t xml:space="preserve">1.2.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организацией</w:t>
      </w:r>
      <w:r>
        <w:t xml:space="preserve"> </w:t>
      </w:r>
      <w:r>
        <w:rPr>
          <w:rFonts w:hint="eastAsia"/>
        </w:rPr>
        <w:t>как</w:t>
      </w:r>
      <w:r>
        <w:t xml:space="preserve"> </w:t>
      </w:r>
      <w:r>
        <w:rPr>
          <w:rFonts w:hint="eastAsia"/>
        </w:rPr>
        <w:t>сложной</w:t>
      </w:r>
      <w:r>
        <w:t xml:space="preserve"> </w:t>
      </w:r>
      <w:r>
        <w:rPr>
          <w:rFonts w:hint="eastAsia"/>
        </w:rPr>
        <w:t>системой</w:t>
      </w:r>
      <w:r>
        <w:t xml:space="preserve">: </w:t>
      </w:r>
      <w:r>
        <w:rPr>
          <w:rFonts w:hint="eastAsia"/>
        </w:rPr>
        <w:t>процессный</w:t>
      </w:r>
      <w:r>
        <w:t xml:space="preserve">, </w:t>
      </w:r>
      <w:r>
        <w:rPr>
          <w:rFonts w:hint="eastAsia"/>
        </w:rPr>
        <w:t>проектный</w:t>
      </w:r>
      <w:r>
        <w:t xml:space="preserve"> </w:t>
      </w:r>
      <w:r>
        <w:rPr>
          <w:rFonts w:hint="eastAsia"/>
        </w:rPr>
        <w:t>и</w:t>
      </w:r>
      <w:r>
        <w:t xml:space="preserve"> </w:t>
      </w:r>
      <w:r>
        <w:rPr>
          <w:rFonts w:hint="eastAsia"/>
        </w:rPr>
        <w:t>функциональный</w:t>
      </w:r>
      <w:r>
        <w:t xml:space="preserve"> </w:t>
      </w:r>
      <w:r>
        <w:rPr>
          <w:rFonts w:hint="eastAsia"/>
        </w:rPr>
        <w:t>подходы</w:t>
      </w:r>
      <w:r>
        <w:t xml:space="preserve">. </w:t>
      </w:r>
      <w:r>
        <w:rPr>
          <w:rFonts w:hint="eastAsia"/>
        </w:rPr>
        <w:t>Проблемы</w:t>
      </w:r>
      <w:r>
        <w:t xml:space="preserve"> </w:t>
      </w:r>
      <w:r>
        <w:rPr>
          <w:rFonts w:hint="eastAsia"/>
        </w:rPr>
        <w:t>на</w:t>
      </w:r>
      <w:r>
        <w:t xml:space="preserve"> </w:t>
      </w:r>
      <w:r>
        <w:rPr>
          <w:rFonts w:hint="eastAsia"/>
        </w:rPr>
        <w:t>стыке</w:t>
      </w:r>
      <w:r>
        <w:t xml:space="preserve"> </w:t>
      </w:r>
      <w:r>
        <w:rPr>
          <w:rFonts w:hint="eastAsia"/>
        </w:rPr>
        <w:t>подходов</w:t>
      </w:r>
    </w:p>
    <w:p w14:paraId="3997FC27" w14:textId="77777777" w:rsidR="00A066CF" w:rsidRDefault="00A066CF" w:rsidP="00A066CF"/>
    <w:p w14:paraId="16B13565" w14:textId="77777777" w:rsidR="00A066CF" w:rsidRDefault="00A066CF" w:rsidP="00A066CF">
      <w:r>
        <w:t xml:space="preserve">1.3. </w:t>
      </w:r>
      <w:r>
        <w:rPr>
          <w:rFonts w:hint="eastAsia"/>
        </w:rPr>
        <w:t>Сущность</w:t>
      </w:r>
      <w:r>
        <w:t xml:space="preserve"> </w:t>
      </w:r>
      <w:r>
        <w:rPr>
          <w:rFonts w:hint="eastAsia"/>
        </w:rPr>
        <w:t>корпоративной</w:t>
      </w:r>
      <w:r>
        <w:t xml:space="preserve"> </w:t>
      </w:r>
      <w:r>
        <w:rPr>
          <w:rFonts w:hint="eastAsia"/>
        </w:rPr>
        <w:t>организационной</w:t>
      </w:r>
      <w:r>
        <w:t xml:space="preserve"> </w:t>
      </w:r>
      <w:r>
        <w:rPr>
          <w:rFonts w:hint="eastAsia"/>
        </w:rPr>
        <w:t>системы</w:t>
      </w:r>
      <w:r>
        <w:t xml:space="preserve"> </w:t>
      </w:r>
      <w:r>
        <w:rPr>
          <w:rFonts w:hint="eastAsia"/>
        </w:rPr>
        <w:t>и</w:t>
      </w:r>
      <w:r>
        <w:t xml:space="preserve"> </w:t>
      </w:r>
      <w:r>
        <w:rPr>
          <w:rFonts w:hint="eastAsia"/>
        </w:rPr>
        <w:t>понятие</w:t>
      </w:r>
      <w:r>
        <w:t xml:space="preserve"> </w:t>
      </w:r>
      <w:r>
        <w:rPr>
          <w:rFonts w:hint="eastAsia"/>
        </w:rPr>
        <w:t>согласованности</w:t>
      </w:r>
    </w:p>
    <w:p w14:paraId="275A1346" w14:textId="77777777" w:rsidR="00A066CF" w:rsidRDefault="00A066CF" w:rsidP="00A066CF"/>
    <w:p w14:paraId="45A22505" w14:textId="77777777" w:rsidR="00A066CF" w:rsidRDefault="00A066CF" w:rsidP="00A066CF">
      <w:r>
        <w:t xml:space="preserve">1.4. </w:t>
      </w:r>
      <w:r>
        <w:rPr>
          <w:rFonts w:hint="eastAsia"/>
        </w:rPr>
        <w:t>Постановка</w:t>
      </w:r>
      <w:r>
        <w:t xml:space="preserve"> </w:t>
      </w:r>
      <w:r>
        <w:rPr>
          <w:rFonts w:hint="eastAsia"/>
        </w:rPr>
        <w:t>задачи</w:t>
      </w:r>
      <w:r>
        <w:t xml:space="preserve"> </w:t>
      </w:r>
      <w:r>
        <w:rPr>
          <w:rFonts w:hint="eastAsia"/>
        </w:rPr>
        <w:t>организационного</w:t>
      </w:r>
      <w:r>
        <w:t xml:space="preserve"> </w:t>
      </w:r>
      <w:r>
        <w:rPr>
          <w:rFonts w:hint="eastAsia"/>
        </w:rPr>
        <w:t>управления</w:t>
      </w:r>
    </w:p>
    <w:p w14:paraId="7872FA51" w14:textId="77777777" w:rsidR="00A066CF" w:rsidRDefault="00A066CF" w:rsidP="00A066CF"/>
    <w:p w14:paraId="6DF9FCE5" w14:textId="77777777" w:rsidR="00A066CF" w:rsidRDefault="00A066CF" w:rsidP="00A066CF">
      <w:r>
        <w:t xml:space="preserve">1.5. </w:t>
      </w:r>
      <w:r>
        <w:rPr>
          <w:rFonts w:hint="eastAsia"/>
        </w:rPr>
        <w:t>Выводы</w:t>
      </w:r>
      <w:r>
        <w:t xml:space="preserve"> </w:t>
      </w:r>
      <w:r>
        <w:rPr>
          <w:rFonts w:hint="eastAsia"/>
        </w:rPr>
        <w:t>по</w:t>
      </w:r>
      <w:r>
        <w:t xml:space="preserve"> </w:t>
      </w:r>
      <w:r>
        <w:rPr>
          <w:rFonts w:hint="eastAsia"/>
        </w:rPr>
        <w:t>Главе</w:t>
      </w:r>
    </w:p>
    <w:p w14:paraId="2A67C69E" w14:textId="77777777" w:rsidR="00A066CF" w:rsidRDefault="00A066CF" w:rsidP="00A066CF"/>
    <w:p w14:paraId="6A3B64C0" w14:textId="77777777" w:rsidR="00A066CF" w:rsidRDefault="00A066CF" w:rsidP="00A066CF">
      <w:r>
        <w:rPr>
          <w:rFonts w:hint="eastAsia"/>
        </w:rPr>
        <w:t>ГЛАВА</w:t>
      </w:r>
      <w:r>
        <w:t xml:space="preserve"> 2. </w:t>
      </w:r>
      <w:r>
        <w:rPr>
          <w:rFonts w:hint="eastAsia"/>
        </w:rPr>
        <w:t>РАЗРАБОТКА</w:t>
      </w:r>
      <w:r>
        <w:t xml:space="preserve"> </w:t>
      </w:r>
      <w:r>
        <w:rPr>
          <w:rFonts w:hint="eastAsia"/>
        </w:rPr>
        <w:t>МЕХАНИЗМА</w:t>
      </w:r>
      <w:r>
        <w:t xml:space="preserve"> </w:t>
      </w:r>
      <w:r>
        <w:rPr>
          <w:rFonts w:hint="eastAsia"/>
        </w:rPr>
        <w:t>СОГЛАСОВАНИЯ</w:t>
      </w:r>
      <w:r>
        <w:t xml:space="preserve"> </w:t>
      </w:r>
      <w:r>
        <w:rPr>
          <w:rFonts w:hint="eastAsia"/>
        </w:rPr>
        <w:t>ИНТЕРЕСОВ</w:t>
      </w:r>
      <w:r>
        <w:t xml:space="preserve"> </w:t>
      </w:r>
      <w:r>
        <w:rPr>
          <w:rFonts w:hint="eastAsia"/>
        </w:rPr>
        <w:t>УЧАСТНИКОВ</w:t>
      </w:r>
      <w:r>
        <w:t xml:space="preserve"> </w:t>
      </w:r>
      <w:r>
        <w:rPr>
          <w:rFonts w:hint="eastAsia"/>
        </w:rPr>
        <w:t>КОРПОРАТИВНЫХ</w:t>
      </w:r>
      <w:r>
        <w:t xml:space="preserve"> </w:t>
      </w:r>
      <w:r>
        <w:rPr>
          <w:rFonts w:hint="eastAsia"/>
        </w:rPr>
        <w:t>ОРГАНИЗАЦИОННЫХ</w:t>
      </w:r>
      <w:r>
        <w:t xml:space="preserve"> </w:t>
      </w:r>
      <w:r>
        <w:rPr>
          <w:rFonts w:hint="eastAsia"/>
        </w:rPr>
        <w:t>СИСТЕМ</w:t>
      </w:r>
    </w:p>
    <w:p w14:paraId="0395134A" w14:textId="77777777" w:rsidR="00A066CF" w:rsidRDefault="00A066CF" w:rsidP="00A066CF"/>
    <w:p w14:paraId="0911A2D3" w14:textId="77777777" w:rsidR="00A066CF" w:rsidRDefault="00A066CF" w:rsidP="00A066CF">
      <w:r>
        <w:t xml:space="preserve">2.1. </w:t>
      </w:r>
      <w:r>
        <w:rPr>
          <w:rFonts w:hint="eastAsia"/>
        </w:rPr>
        <w:t>Обзор</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согласованию</w:t>
      </w:r>
      <w:r>
        <w:t xml:space="preserve"> </w:t>
      </w:r>
      <w:r>
        <w:rPr>
          <w:rFonts w:hint="eastAsia"/>
        </w:rPr>
        <w:t>интересов</w:t>
      </w:r>
    </w:p>
    <w:p w14:paraId="04A04130" w14:textId="77777777" w:rsidR="00A066CF" w:rsidRDefault="00A066CF" w:rsidP="00A066CF"/>
    <w:p w14:paraId="12F17B53" w14:textId="77777777" w:rsidR="00A066CF" w:rsidRDefault="00A066CF" w:rsidP="00A066CF">
      <w:r>
        <w:t xml:space="preserve">2.2. </w:t>
      </w:r>
      <w:r>
        <w:rPr>
          <w:rFonts w:hint="eastAsia"/>
        </w:rPr>
        <w:t>Механизмы</w:t>
      </w:r>
      <w:r>
        <w:t xml:space="preserve"> </w:t>
      </w:r>
      <w:r>
        <w:rPr>
          <w:rFonts w:hint="eastAsia"/>
        </w:rPr>
        <w:t>комплексного</w:t>
      </w:r>
      <w:r>
        <w:t xml:space="preserve"> </w:t>
      </w:r>
      <w:r>
        <w:rPr>
          <w:rFonts w:hint="eastAsia"/>
        </w:rPr>
        <w:t>оценивания</w:t>
      </w:r>
      <w:r>
        <w:t xml:space="preserve"> </w:t>
      </w:r>
      <w:r>
        <w:rPr>
          <w:rFonts w:hint="eastAsia"/>
        </w:rPr>
        <w:t>и</w:t>
      </w:r>
      <w:r>
        <w:t xml:space="preserve"> </w:t>
      </w:r>
      <w:r>
        <w:rPr>
          <w:rFonts w:hint="eastAsia"/>
        </w:rPr>
        <w:t>механизмы</w:t>
      </w:r>
      <w:r>
        <w:t xml:space="preserve"> </w:t>
      </w:r>
      <w:r>
        <w:rPr>
          <w:rFonts w:hint="eastAsia"/>
        </w:rPr>
        <w:t>активной</w:t>
      </w:r>
      <w:r>
        <w:t xml:space="preserve"> </w:t>
      </w:r>
      <w:r>
        <w:rPr>
          <w:rFonts w:hint="eastAsia"/>
        </w:rPr>
        <w:t>экспертизы</w:t>
      </w:r>
      <w:r>
        <w:t xml:space="preserve"> </w:t>
      </w:r>
      <w:r>
        <w:rPr>
          <w:rFonts w:hint="eastAsia"/>
        </w:rPr>
        <w:t>в</w:t>
      </w:r>
      <w:r>
        <w:t xml:space="preserve"> </w:t>
      </w:r>
      <w:r>
        <w:rPr>
          <w:rFonts w:hint="eastAsia"/>
        </w:rPr>
        <w:t>решении</w:t>
      </w:r>
      <w:r>
        <w:t xml:space="preserve"> </w:t>
      </w:r>
      <w:r>
        <w:rPr>
          <w:rFonts w:hint="eastAsia"/>
        </w:rPr>
        <w:t>задачи</w:t>
      </w:r>
      <w:r>
        <w:t xml:space="preserve"> </w:t>
      </w:r>
      <w:r>
        <w:rPr>
          <w:rFonts w:hint="eastAsia"/>
        </w:rPr>
        <w:t>согласованного</w:t>
      </w:r>
      <w:r>
        <w:t xml:space="preserve"> </w:t>
      </w:r>
      <w:r>
        <w:rPr>
          <w:rFonts w:hint="eastAsia"/>
        </w:rPr>
        <w:t>принятия</w:t>
      </w:r>
      <w:r>
        <w:t xml:space="preserve"> </w:t>
      </w:r>
      <w:r>
        <w:rPr>
          <w:rFonts w:hint="eastAsia"/>
        </w:rPr>
        <w:t>решений</w:t>
      </w:r>
      <w:r>
        <w:t xml:space="preserve">. </w:t>
      </w:r>
      <w:r>
        <w:rPr>
          <w:rFonts w:hint="eastAsia"/>
        </w:rPr>
        <w:t>Общие</w:t>
      </w:r>
      <w:r>
        <w:t xml:space="preserve"> </w:t>
      </w:r>
      <w:r>
        <w:rPr>
          <w:rFonts w:hint="eastAsia"/>
        </w:rPr>
        <w:t>принципы</w:t>
      </w:r>
      <w:r>
        <w:t xml:space="preserve"> </w:t>
      </w:r>
      <w:r>
        <w:rPr>
          <w:rFonts w:hint="eastAsia"/>
        </w:rPr>
        <w:t>построения</w:t>
      </w:r>
    </w:p>
    <w:p w14:paraId="5514CB0F" w14:textId="77777777" w:rsidR="00A066CF" w:rsidRDefault="00A066CF" w:rsidP="00A066CF"/>
    <w:p w14:paraId="19BEE93A" w14:textId="77777777" w:rsidR="00A066CF" w:rsidRDefault="00A066CF" w:rsidP="00A066CF">
      <w:r>
        <w:t xml:space="preserve">2.3. </w:t>
      </w:r>
      <w:r>
        <w:rPr>
          <w:rFonts w:hint="eastAsia"/>
        </w:rPr>
        <w:t>Матричный</w:t>
      </w:r>
      <w:r>
        <w:t xml:space="preserve"> </w:t>
      </w:r>
      <w:r>
        <w:rPr>
          <w:rFonts w:hint="eastAsia"/>
        </w:rPr>
        <w:t>анонимный</w:t>
      </w:r>
      <w:r>
        <w:t xml:space="preserve"> </w:t>
      </w:r>
      <w:r>
        <w:rPr>
          <w:rFonts w:hint="eastAsia"/>
        </w:rPr>
        <w:t>обобщенный</w:t>
      </w:r>
      <w:r>
        <w:t xml:space="preserve"> </w:t>
      </w:r>
      <w:r>
        <w:rPr>
          <w:rFonts w:hint="eastAsia"/>
        </w:rPr>
        <w:t>медианный</w:t>
      </w:r>
      <w:r>
        <w:t xml:space="preserve"> </w:t>
      </w:r>
      <w:r>
        <w:rPr>
          <w:rFonts w:hint="eastAsia"/>
        </w:rPr>
        <w:t>механизм</w:t>
      </w:r>
      <w:r>
        <w:t xml:space="preserve"> </w:t>
      </w:r>
      <w:r>
        <w:rPr>
          <w:rFonts w:hint="eastAsia"/>
        </w:rPr>
        <w:t>комплексного</w:t>
      </w:r>
      <w:r>
        <w:t xml:space="preserve"> </w:t>
      </w:r>
      <w:r>
        <w:rPr>
          <w:rFonts w:hint="eastAsia"/>
        </w:rPr>
        <w:t>оценивания</w:t>
      </w:r>
    </w:p>
    <w:p w14:paraId="4C060354" w14:textId="77777777" w:rsidR="00A066CF" w:rsidRDefault="00A066CF" w:rsidP="00A066CF"/>
    <w:p w14:paraId="1DBA7C45" w14:textId="77777777" w:rsidR="00A066CF" w:rsidRDefault="00A066CF" w:rsidP="00A066CF">
      <w:r>
        <w:t xml:space="preserve">2.4. </w:t>
      </w:r>
      <w:r>
        <w:rPr>
          <w:rFonts w:hint="eastAsia"/>
        </w:rPr>
        <w:t>Разработка</w:t>
      </w:r>
      <w:r>
        <w:t xml:space="preserve"> </w:t>
      </w:r>
      <w:r>
        <w:rPr>
          <w:rFonts w:hint="eastAsia"/>
        </w:rPr>
        <w:t>матричного</w:t>
      </w:r>
      <w:r>
        <w:t xml:space="preserve"> </w:t>
      </w:r>
      <w:r>
        <w:rPr>
          <w:rFonts w:hint="eastAsia"/>
        </w:rPr>
        <w:t>неанонимного</w:t>
      </w:r>
      <w:r>
        <w:t xml:space="preserve"> </w:t>
      </w:r>
      <w:r>
        <w:rPr>
          <w:rFonts w:hint="eastAsia"/>
        </w:rPr>
        <w:t>обобщенного</w:t>
      </w:r>
      <w:r>
        <w:t xml:space="preserve"> </w:t>
      </w:r>
      <w:r>
        <w:rPr>
          <w:rFonts w:hint="eastAsia"/>
        </w:rPr>
        <w:t>медианного</w:t>
      </w:r>
      <w:r>
        <w:t xml:space="preserve"> </w:t>
      </w:r>
      <w:r>
        <w:rPr>
          <w:rFonts w:hint="eastAsia"/>
        </w:rPr>
        <w:t>механизма</w:t>
      </w:r>
      <w:r>
        <w:t xml:space="preserve"> </w:t>
      </w:r>
      <w:r>
        <w:rPr>
          <w:rFonts w:hint="eastAsia"/>
        </w:rPr>
        <w:t>комплексного</w:t>
      </w:r>
      <w:r>
        <w:t xml:space="preserve"> </w:t>
      </w:r>
      <w:r>
        <w:rPr>
          <w:rFonts w:hint="eastAsia"/>
        </w:rPr>
        <w:t>оценивания</w:t>
      </w:r>
    </w:p>
    <w:p w14:paraId="163E12E0" w14:textId="77777777" w:rsidR="00A066CF" w:rsidRDefault="00A066CF" w:rsidP="00A066CF"/>
    <w:p w14:paraId="6666CA81" w14:textId="77777777" w:rsidR="00A066CF" w:rsidRDefault="00A066CF" w:rsidP="00A066CF">
      <w:r>
        <w:t xml:space="preserve">2.5. </w:t>
      </w:r>
      <w:r>
        <w:rPr>
          <w:rFonts w:hint="eastAsia"/>
        </w:rPr>
        <w:t>Исследование</w:t>
      </w:r>
      <w:r>
        <w:t xml:space="preserve"> </w:t>
      </w:r>
      <w:r>
        <w:rPr>
          <w:rFonts w:hint="eastAsia"/>
        </w:rPr>
        <w:t>устойчивости</w:t>
      </w:r>
      <w:r>
        <w:t xml:space="preserve"> </w:t>
      </w:r>
      <w:r>
        <w:rPr>
          <w:rFonts w:hint="eastAsia"/>
        </w:rPr>
        <w:t>результатов</w:t>
      </w:r>
      <w:r>
        <w:t xml:space="preserve"> </w:t>
      </w:r>
      <w:r>
        <w:rPr>
          <w:rFonts w:hint="eastAsia"/>
        </w:rPr>
        <w:t>комплексного</w:t>
      </w:r>
      <w:r>
        <w:t xml:space="preserve"> </w:t>
      </w:r>
      <w:r>
        <w:rPr>
          <w:rFonts w:hint="eastAsia"/>
        </w:rPr>
        <w:t>оценивания</w:t>
      </w:r>
    </w:p>
    <w:p w14:paraId="10739A5F" w14:textId="77777777" w:rsidR="00A066CF" w:rsidRDefault="00A066CF" w:rsidP="00A066CF"/>
    <w:p w14:paraId="3DF5EA61" w14:textId="77777777" w:rsidR="00A066CF" w:rsidRDefault="00A066CF" w:rsidP="00A066CF">
      <w:r>
        <w:t xml:space="preserve">2.6. </w:t>
      </w:r>
      <w:r>
        <w:rPr>
          <w:rFonts w:hint="eastAsia"/>
        </w:rPr>
        <w:t>Методика</w:t>
      </w:r>
      <w:r>
        <w:t xml:space="preserve"> </w:t>
      </w:r>
      <w:r>
        <w:rPr>
          <w:rFonts w:hint="eastAsia"/>
        </w:rPr>
        <w:t>формирования</w:t>
      </w:r>
      <w:r>
        <w:t xml:space="preserve"> </w:t>
      </w:r>
      <w:r>
        <w:rPr>
          <w:rFonts w:hint="eastAsia"/>
        </w:rPr>
        <w:t>группы</w:t>
      </w:r>
      <w:r>
        <w:t xml:space="preserve"> </w:t>
      </w:r>
      <w:r>
        <w:rPr>
          <w:rFonts w:hint="eastAsia"/>
        </w:rPr>
        <w:t>экспертов</w:t>
      </w:r>
      <w:r>
        <w:t xml:space="preserve"> </w:t>
      </w:r>
      <w:r>
        <w:rPr>
          <w:rFonts w:hint="eastAsia"/>
        </w:rPr>
        <w:t>и</w:t>
      </w:r>
      <w:r>
        <w:t xml:space="preserve"> </w:t>
      </w:r>
      <w:r>
        <w:rPr>
          <w:rFonts w:hint="eastAsia"/>
        </w:rPr>
        <w:t>определения</w:t>
      </w:r>
      <w:r>
        <w:t xml:space="preserve"> </w:t>
      </w:r>
      <w:r>
        <w:rPr>
          <w:rFonts w:hint="eastAsia"/>
        </w:rPr>
        <w:t>рангов</w:t>
      </w:r>
    </w:p>
    <w:p w14:paraId="1E2D6A1A" w14:textId="77777777" w:rsidR="00A066CF" w:rsidRDefault="00A066CF" w:rsidP="00A066CF"/>
    <w:p w14:paraId="4F4C1946" w14:textId="77777777" w:rsidR="00A066CF" w:rsidRDefault="00A066CF" w:rsidP="00A066CF">
      <w:r>
        <w:t xml:space="preserve">2.7. </w:t>
      </w:r>
      <w:r>
        <w:rPr>
          <w:rFonts w:hint="eastAsia"/>
        </w:rPr>
        <w:t>Выводы</w:t>
      </w:r>
      <w:r>
        <w:t xml:space="preserve"> </w:t>
      </w:r>
      <w:r>
        <w:rPr>
          <w:rFonts w:hint="eastAsia"/>
        </w:rPr>
        <w:t>по</w:t>
      </w:r>
      <w:r>
        <w:t xml:space="preserve"> </w:t>
      </w:r>
      <w:r>
        <w:rPr>
          <w:rFonts w:hint="eastAsia"/>
        </w:rPr>
        <w:t>Главе</w:t>
      </w:r>
    </w:p>
    <w:p w14:paraId="35726441" w14:textId="77777777" w:rsidR="00A066CF" w:rsidRDefault="00A066CF" w:rsidP="00A066CF"/>
    <w:p w14:paraId="007CD295" w14:textId="77777777" w:rsidR="00A066CF" w:rsidRDefault="00A066CF" w:rsidP="00A066CF">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СОГЛАСОВАННОСТИ</w:t>
      </w:r>
      <w:r>
        <w:t xml:space="preserve"> </w:t>
      </w:r>
      <w:r>
        <w:rPr>
          <w:rFonts w:hint="eastAsia"/>
        </w:rPr>
        <w:t>КОРПОРАТИВНОЙ</w:t>
      </w:r>
      <w:r>
        <w:t xml:space="preserve"> </w:t>
      </w:r>
      <w:r>
        <w:rPr>
          <w:rFonts w:hint="eastAsia"/>
        </w:rPr>
        <w:t>ОРГАНИЗАЦИОННОЙ</w:t>
      </w:r>
      <w:r>
        <w:t xml:space="preserve"> </w:t>
      </w:r>
      <w:r>
        <w:rPr>
          <w:rFonts w:hint="eastAsia"/>
        </w:rPr>
        <w:t>СИСТЕМЫ</w:t>
      </w:r>
    </w:p>
    <w:p w14:paraId="4FA73DBF" w14:textId="77777777" w:rsidR="00A066CF" w:rsidRDefault="00A066CF" w:rsidP="00A066CF"/>
    <w:p w14:paraId="5DF8BB40" w14:textId="77777777" w:rsidR="00A066CF" w:rsidRDefault="00A066CF" w:rsidP="00A066CF">
      <w:r>
        <w:t xml:space="preserve">4.1. </w:t>
      </w:r>
      <w:r>
        <w:rPr>
          <w:rFonts w:hint="eastAsia"/>
        </w:rPr>
        <w:t>Описание</w:t>
      </w:r>
      <w:r>
        <w:t xml:space="preserve"> </w:t>
      </w:r>
      <w:r>
        <w:rPr>
          <w:rFonts w:hint="eastAsia"/>
        </w:rPr>
        <w:t>метода</w:t>
      </w:r>
      <w:r>
        <w:t xml:space="preserve"> </w:t>
      </w:r>
      <w:r>
        <w:rPr>
          <w:rFonts w:hint="eastAsia"/>
        </w:rPr>
        <w:t>оценки</w:t>
      </w:r>
      <w:r>
        <w:t xml:space="preserve"> </w:t>
      </w:r>
      <w:r>
        <w:rPr>
          <w:rFonts w:hint="eastAsia"/>
        </w:rPr>
        <w:t>согласованности</w:t>
      </w:r>
      <w:r>
        <w:t xml:space="preserve"> </w:t>
      </w:r>
      <w:r>
        <w:rPr>
          <w:rFonts w:hint="eastAsia"/>
        </w:rPr>
        <w:t>корпоративной</w:t>
      </w:r>
    </w:p>
    <w:p w14:paraId="2A347D03" w14:textId="77777777" w:rsidR="00A066CF" w:rsidRDefault="00A066CF" w:rsidP="00A066CF"/>
    <w:p w14:paraId="3AACB21C" w14:textId="77777777" w:rsidR="00A066CF" w:rsidRDefault="00A066CF" w:rsidP="00A066CF">
      <w:r>
        <w:rPr>
          <w:rFonts w:hint="eastAsia"/>
        </w:rPr>
        <w:t>организационной</w:t>
      </w:r>
      <w:r>
        <w:t xml:space="preserve"> </w:t>
      </w:r>
      <w:r>
        <w:rPr>
          <w:rFonts w:hint="eastAsia"/>
        </w:rPr>
        <w:t>системы</w:t>
      </w:r>
    </w:p>
    <w:p w14:paraId="0E39A3BB" w14:textId="77777777" w:rsidR="00A066CF" w:rsidRDefault="00A066CF" w:rsidP="00A066CF"/>
    <w:p w14:paraId="544B0251" w14:textId="77777777" w:rsidR="00A066CF" w:rsidRDefault="00A066CF" w:rsidP="00A066CF">
      <w:r>
        <w:t xml:space="preserve">4.2. </w:t>
      </w:r>
      <w:r>
        <w:rPr>
          <w:rFonts w:hint="eastAsia"/>
        </w:rPr>
        <w:t>Разработка</w:t>
      </w:r>
      <w:r>
        <w:t xml:space="preserve"> </w:t>
      </w:r>
      <w:r>
        <w:rPr>
          <w:rFonts w:hint="eastAsia"/>
        </w:rPr>
        <w:t>и</w:t>
      </w:r>
      <w:r>
        <w:t xml:space="preserve"> </w:t>
      </w:r>
      <w:r>
        <w:rPr>
          <w:rFonts w:hint="eastAsia"/>
        </w:rPr>
        <w:t>описание</w:t>
      </w:r>
      <w:r>
        <w:t xml:space="preserve"> </w:t>
      </w:r>
      <w:r>
        <w:rPr>
          <w:rFonts w:hint="eastAsia"/>
        </w:rPr>
        <w:t>критериев</w:t>
      </w:r>
      <w:r>
        <w:t xml:space="preserve"> </w:t>
      </w:r>
      <w:r>
        <w:rPr>
          <w:rFonts w:hint="eastAsia"/>
        </w:rPr>
        <w:t>оценки</w:t>
      </w:r>
      <w:r>
        <w:t xml:space="preserve"> </w:t>
      </w:r>
      <w:r>
        <w:rPr>
          <w:rFonts w:hint="eastAsia"/>
        </w:rPr>
        <w:t>согласованности</w:t>
      </w:r>
      <w:r>
        <w:t xml:space="preserve"> </w:t>
      </w:r>
      <w:r>
        <w:rPr>
          <w:rFonts w:hint="eastAsia"/>
        </w:rPr>
        <w:t>корпоративной</w:t>
      </w:r>
      <w:r>
        <w:t xml:space="preserve"> </w:t>
      </w:r>
      <w:r>
        <w:rPr>
          <w:rFonts w:hint="eastAsia"/>
        </w:rPr>
        <w:t>организационной</w:t>
      </w:r>
      <w:r>
        <w:t xml:space="preserve"> </w:t>
      </w:r>
      <w:r>
        <w:rPr>
          <w:rFonts w:hint="eastAsia"/>
        </w:rPr>
        <w:t>системы</w:t>
      </w:r>
    </w:p>
    <w:p w14:paraId="5CA4BEE8" w14:textId="77777777" w:rsidR="00A066CF" w:rsidRDefault="00A066CF" w:rsidP="00A066CF"/>
    <w:p w14:paraId="373CB02F" w14:textId="77777777" w:rsidR="00A066CF" w:rsidRDefault="00A066CF" w:rsidP="00A066CF">
      <w:r>
        <w:t xml:space="preserve">4.3. </w:t>
      </w:r>
      <w:r>
        <w:rPr>
          <w:rFonts w:hint="eastAsia"/>
        </w:rPr>
        <w:t>Инструментальные</w:t>
      </w:r>
      <w:r>
        <w:t xml:space="preserve"> </w:t>
      </w:r>
      <w:r>
        <w:rPr>
          <w:rFonts w:hint="eastAsia"/>
        </w:rPr>
        <w:t>средства</w:t>
      </w:r>
      <w:r>
        <w:t xml:space="preserve"> </w:t>
      </w:r>
      <w:r>
        <w:rPr>
          <w:rFonts w:hint="eastAsia"/>
        </w:rPr>
        <w:t>поддержки</w:t>
      </w:r>
      <w:r>
        <w:t xml:space="preserve"> </w:t>
      </w:r>
      <w:r>
        <w:rPr>
          <w:rFonts w:hint="eastAsia"/>
        </w:rPr>
        <w:t>процесса</w:t>
      </w:r>
      <w:r>
        <w:t xml:space="preserve"> </w:t>
      </w:r>
      <w:r>
        <w:rPr>
          <w:rFonts w:hint="eastAsia"/>
        </w:rPr>
        <w:t>согласования</w:t>
      </w:r>
      <w:r>
        <w:t xml:space="preserve"> </w:t>
      </w:r>
      <w:r>
        <w:rPr>
          <w:rFonts w:hint="eastAsia"/>
        </w:rPr>
        <w:t>интересов</w:t>
      </w:r>
      <w:r>
        <w:t xml:space="preserve">. </w:t>
      </w:r>
      <w:r>
        <w:rPr>
          <w:rFonts w:hint="eastAsia"/>
        </w:rPr>
        <w:t>Разработка</w:t>
      </w:r>
      <w:r>
        <w:t xml:space="preserve"> </w:t>
      </w:r>
      <w:r>
        <w:rPr>
          <w:rFonts w:hint="eastAsia"/>
        </w:rPr>
        <w:t>и</w:t>
      </w:r>
      <w:r>
        <w:t xml:space="preserve"> </w:t>
      </w:r>
      <w:r>
        <w:rPr>
          <w:rFonts w:hint="eastAsia"/>
        </w:rPr>
        <w:t>описание</w:t>
      </w:r>
      <w:r>
        <w:t xml:space="preserve"> </w:t>
      </w:r>
      <w:r>
        <w:rPr>
          <w:rFonts w:hint="eastAsia"/>
        </w:rPr>
        <w:t>программного</w:t>
      </w:r>
      <w:r>
        <w:t xml:space="preserve"> </w:t>
      </w:r>
      <w:r>
        <w:rPr>
          <w:rFonts w:hint="eastAsia"/>
        </w:rPr>
        <w:t>модуля</w:t>
      </w:r>
      <w:r>
        <w:t xml:space="preserve"> </w:t>
      </w:r>
      <w:r>
        <w:rPr>
          <w:rFonts w:hint="eastAsia"/>
        </w:rPr>
        <w:t>оценки</w:t>
      </w:r>
      <w:r>
        <w:t xml:space="preserve"> </w:t>
      </w:r>
      <w:r>
        <w:rPr>
          <w:rFonts w:hint="eastAsia"/>
        </w:rPr>
        <w:t>степени</w:t>
      </w:r>
      <w:r>
        <w:t xml:space="preserve"> </w:t>
      </w:r>
      <w:r>
        <w:rPr>
          <w:rFonts w:hint="eastAsia"/>
        </w:rPr>
        <w:t>достижения</w:t>
      </w:r>
      <w:r>
        <w:t xml:space="preserve"> </w:t>
      </w:r>
      <w:r>
        <w:rPr>
          <w:rFonts w:hint="eastAsia"/>
        </w:rPr>
        <w:t>стратегических</w:t>
      </w:r>
      <w:r>
        <w:t xml:space="preserve"> </w:t>
      </w:r>
      <w:r>
        <w:rPr>
          <w:rFonts w:hint="eastAsia"/>
        </w:rPr>
        <w:t>целей</w:t>
      </w:r>
      <w:r>
        <w:t xml:space="preserve"> </w:t>
      </w:r>
      <w:r>
        <w:rPr>
          <w:rFonts w:hint="eastAsia"/>
        </w:rPr>
        <w:t>организации</w:t>
      </w:r>
    </w:p>
    <w:p w14:paraId="2E3FD61D" w14:textId="77777777" w:rsidR="00A066CF" w:rsidRDefault="00A066CF" w:rsidP="00A066CF"/>
    <w:p w14:paraId="6205E49C" w14:textId="77777777" w:rsidR="00A066CF" w:rsidRDefault="00A066CF" w:rsidP="00A066CF">
      <w:r>
        <w:lastRenderedPageBreak/>
        <w:t xml:space="preserve">4.4. </w:t>
      </w:r>
      <w:r>
        <w:rPr>
          <w:rFonts w:hint="eastAsia"/>
        </w:rPr>
        <w:t>Выводы</w:t>
      </w:r>
      <w:r>
        <w:t xml:space="preserve"> </w:t>
      </w:r>
      <w:r>
        <w:rPr>
          <w:rFonts w:hint="eastAsia"/>
        </w:rPr>
        <w:t>по</w:t>
      </w:r>
      <w:r>
        <w:t xml:space="preserve"> </w:t>
      </w:r>
      <w:r>
        <w:rPr>
          <w:rFonts w:hint="eastAsia"/>
        </w:rPr>
        <w:t>Главе</w:t>
      </w:r>
    </w:p>
    <w:p w14:paraId="172018DB" w14:textId="77777777" w:rsidR="00A066CF" w:rsidRDefault="00A066CF" w:rsidP="00A066CF"/>
    <w:p w14:paraId="4566376A" w14:textId="77777777" w:rsidR="00A066CF" w:rsidRDefault="00A066CF" w:rsidP="00A066CF">
      <w:r>
        <w:rPr>
          <w:rFonts w:hint="eastAsia"/>
        </w:rPr>
        <w:t>ГЛАВА</w:t>
      </w:r>
      <w:r>
        <w:t xml:space="preserve"> 4. </w:t>
      </w:r>
      <w:r>
        <w:rPr>
          <w:rFonts w:hint="eastAsia"/>
        </w:rPr>
        <w:t>РАЗРАБОТКА</w:t>
      </w:r>
      <w:r>
        <w:t xml:space="preserve"> </w:t>
      </w:r>
      <w:r>
        <w:rPr>
          <w:rFonts w:hint="eastAsia"/>
        </w:rPr>
        <w:t>МЕТОДА</w:t>
      </w:r>
      <w:r>
        <w:t xml:space="preserve"> </w:t>
      </w:r>
      <w:r>
        <w:rPr>
          <w:rFonts w:hint="eastAsia"/>
        </w:rPr>
        <w:t>ОТБОРА</w:t>
      </w:r>
      <w:r>
        <w:t xml:space="preserve"> </w:t>
      </w:r>
      <w:r>
        <w:rPr>
          <w:rFonts w:hint="eastAsia"/>
        </w:rPr>
        <w:t>ИНИЦИАТИВ</w:t>
      </w:r>
      <w:r>
        <w:t xml:space="preserve"> </w:t>
      </w:r>
      <w:r>
        <w:rPr>
          <w:rFonts w:hint="eastAsia"/>
        </w:rPr>
        <w:t>НА</w:t>
      </w:r>
      <w:r>
        <w:t xml:space="preserve"> </w:t>
      </w:r>
      <w:r>
        <w:rPr>
          <w:rFonts w:hint="eastAsia"/>
        </w:rPr>
        <w:t>БАЗЕ</w:t>
      </w:r>
      <w:r>
        <w:t xml:space="preserve"> </w:t>
      </w:r>
      <w:r>
        <w:rPr>
          <w:rFonts w:hint="eastAsia"/>
        </w:rPr>
        <w:t>МАТРИЧНОГО</w:t>
      </w:r>
      <w:r>
        <w:t xml:space="preserve"> </w:t>
      </w:r>
      <w:r>
        <w:rPr>
          <w:rFonts w:hint="eastAsia"/>
        </w:rPr>
        <w:t>НЕАНОНИМНОГО</w:t>
      </w:r>
      <w:r>
        <w:t xml:space="preserve"> </w:t>
      </w:r>
      <w:r>
        <w:rPr>
          <w:rFonts w:hint="eastAsia"/>
        </w:rPr>
        <w:t>ОБОБЩЕННОГО</w:t>
      </w:r>
      <w:r>
        <w:t xml:space="preserve"> </w:t>
      </w:r>
      <w:r>
        <w:rPr>
          <w:rFonts w:hint="eastAsia"/>
        </w:rPr>
        <w:t>МЕДИАННОГО</w:t>
      </w:r>
      <w:r>
        <w:t xml:space="preserve"> </w:t>
      </w:r>
      <w:r>
        <w:rPr>
          <w:rFonts w:hint="eastAsia"/>
        </w:rPr>
        <w:t>МЕХАНИЗМА</w:t>
      </w:r>
      <w:r>
        <w:t xml:space="preserve"> </w:t>
      </w:r>
      <w:r>
        <w:rPr>
          <w:rFonts w:hint="eastAsia"/>
        </w:rPr>
        <w:t>СОГЛАСОВАНИЯ</w:t>
      </w:r>
      <w:r>
        <w:t xml:space="preserve"> </w:t>
      </w:r>
      <w:r>
        <w:rPr>
          <w:rFonts w:hint="eastAsia"/>
        </w:rPr>
        <w:t>ИНТЕРЕСОВ</w:t>
      </w:r>
    </w:p>
    <w:p w14:paraId="7D68BDA3" w14:textId="77777777" w:rsidR="00A066CF" w:rsidRDefault="00A066CF" w:rsidP="00A066CF"/>
    <w:p w14:paraId="36401824" w14:textId="77777777" w:rsidR="00A066CF" w:rsidRDefault="00A066CF" w:rsidP="00A066CF">
      <w:r>
        <w:t xml:space="preserve">3.1. </w:t>
      </w:r>
      <w:r>
        <w:rPr>
          <w:rFonts w:hint="eastAsia"/>
        </w:rPr>
        <w:t>Описание</w:t>
      </w:r>
      <w:r>
        <w:t xml:space="preserve"> </w:t>
      </w:r>
      <w:r>
        <w:rPr>
          <w:rFonts w:hint="eastAsia"/>
        </w:rPr>
        <w:t>метода</w:t>
      </w:r>
      <w:r>
        <w:t xml:space="preserve"> </w:t>
      </w:r>
      <w:r>
        <w:rPr>
          <w:rFonts w:hint="eastAsia"/>
        </w:rPr>
        <w:t>отбора</w:t>
      </w:r>
      <w:r>
        <w:t xml:space="preserve"> </w:t>
      </w:r>
      <w:r>
        <w:rPr>
          <w:rFonts w:hint="eastAsia"/>
        </w:rPr>
        <w:t>инициатив</w:t>
      </w:r>
      <w:r>
        <w:t xml:space="preserve"> </w:t>
      </w:r>
      <w:r>
        <w:rPr>
          <w:rFonts w:hint="eastAsia"/>
        </w:rPr>
        <w:t>и</w:t>
      </w:r>
      <w:r>
        <w:t xml:space="preserve"> </w:t>
      </w:r>
      <w:r>
        <w:rPr>
          <w:rFonts w:hint="eastAsia"/>
        </w:rPr>
        <w:t>его</w:t>
      </w:r>
      <w:r>
        <w:t xml:space="preserve"> </w:t>
      </w:r>
      <w:r>
        <w:rPr>
          <w:rFonts w:hint="eastAsia"/>
        </w:rPr>
        <w:t>верификация</w:t>
      </w:r>
    </w:p>
    <w:p w14:paraId="53EAF5B8" w14:textId="77777777" w:rsidR="00A066CF" w:rsidRDefault="00A066CF" w:rsidP="00A066CF"/>
    <w:p w14:paraId="77E1691C" w14:textId="77777777" w:rsidR="00A066CF" w:rsidRDefault="00A066CF" w:rsidP="00A066CF">
      <w:r>
        <w:t xml:space="preserve">4.2. </w:t>
      </w:r>
      <w:r>
        <w:rPr>
          <w:rFonts w:hint="eastAsia"/>
        </w:rPr>
        <w:t>Автоматизация</w:t>
      </w:r>
      <w:r>
        <w:t xml:space="preserve"> </w:t>
      </w:r>
      <w:r>
        <w:rPr>
          <w:rFonts w:hint="eastAsia"/>
        </w:rPr>
        <w:t>процедуры</w:t>
      </w:r>
      <w:r>
        <w:t xml:space="preserve"> </w:t>
      </w:r>
      <w:r>
        <w:rPr>
          <w:rFonts w:hint="eastAsia"/>
        </w:rPr>
        <w:t>принятия</w:t>
      </w:r>
      <w:r>
        <w:t xml:space="preserve"> </w:t>
      </w:r>
      <w:r>
        <w:rPr>
          <w:rFonts w:hint="eastAsia"/>
        </w:rPr>
        <w:t>решений</w:t>
      </w:r>
      <w:r>
        <w:t xml:space="preserve"> </w:t>
      </w:r>
      <w:r>
        <w:rPr>
          <w:rFonts w:hint="eastAsia"/>
        </w:rPr>
        <w:t>о</w:t>
      </w:r>
      <w:r>
        <w:t xml:space="preserve"> </w:t>
      </w:r>
      <w:r>
        <w:rPr>
          <w:rFonts w:hint="eastAsia"/>
        </w:rPr>
        <w:t>реализации</w:t>
      </w:r>
      <w:r>
        <w:t xml:space="preserve"> </w:t>
      </w:r>
      <w:r>
        <w:rPr>
          <w:rFonts w:hint="eastAsia"/>
        </w:rPr>
        <w:t>инициатив</w:t>
      </w:r>
    </w:p>
    <w:p w14:paraId="1D8A4C23" w14:textId="77777777" w:rsidR="00A066CF" w:rsidRDefault="00A066CF" w:rsidP="00A066CF"/>
    <w:p w14:paraId="5D97A305" w14:textId="77777777" w:rsidR="00A066CF" w:rsidRDefault="00A066CF" w:rsidP="00A066CF">
      <w:r>
        <w:t xml:space="preserve">4.3. </w:t>
      </w:r>
      <w:r>
        <w:rPr>
          <w:rFonts w:hint="eastAsia"/>
        </w:rPr>
        <w:t>Концептуальная</w:t>
      </w:r>
      <w:r>
        <w:t xml:space="preserve"> </w:t>
      </w:r>
      <w:r>
        <w:rPr>
          <w:rFonts w:hint="eastAsia"/>
        </w:rPr>
        <w:t>модель</w:t>
      </w:r>
      <w:r>
        <w:t xml:space="preserve"> </w:t>
      </w:r>
      <w:r>
        <w:rPr>
          <w:rFonts w:hint="eastAsia"/>
        </w:rPr>
        <w:t>процедуры</w:t>
      </w:r>
      <w:r>
        <w:t xml:space="preserve"> </w:t>
      </w:r>
      <w:r>
        <w:rPr>
          <w:rFonts w:hint="eastAsia"/>
        </w:rPr>
        <w:t>принятия</w:t>
      </w:r>
      <w:r>
        <w:t xml:space="preserve"> </w:t>
      </w:r>
      <w:r>
        <w:rPr>
          <w:rFonts w:hint="eastAsia"/>
        </w:rPr>
        <w:t>стратегических</w:t>
      </w:r>
      <w:r>
        <w:t xml:space="preserve"> </w:t>
      </w:r>
      <w:r>
        <w:rPr>
          <w:rFonts w:hint="eastAsia"/>
        </w:rPr>
        <w:t>решений</w:t>
      </w:r>
    </w:p>
    <w:p w14:paraId="1D55DB86" w14:textId="77777777" w:rsidR="00A066CF" w:rsidRDefault="00A066CF" w:rsidP="00A066CF"/>
    <w:p w14:paraId="01D35BF4" w14:textId="77777777" w:rsidR="00A066CF" w:rsidRDefault="00A066CF" w:rsidP="00A066CF">
      <w:r>
        <w:t xml:space="preserve">4.4. </w:t>
      </w:r>
      <w:r>
        <w:rPr>
          <w:rFonts w:hint="eastAsia"/>
        </w:rPr>
        <w:t>Выводы</w:t>
      </w:r>
      <w:r>
        <w:t xml:space="preserve"> </w:t>
      </w:r>
      <w:r>
        <w:rPr>
          <w:rFonts w:hint="eastAsia"/>
        </w:rPr>
        <w:t>по</w:t>
      </w:r>
      <w:r>
        <w:t xml:space="preserve"> </w:t>
      </w:r>
      <w:r>
        <w:rPr>
          <w:rFonts w:hint="eastAsia"/>
        </w:rPr>
        <w:t>Главе</w:t>
      </w:r>
    </w:p>
    <w:p w14:paraId="247B62EE" w14:textId="77777777" w:rsidR="00A066CF" w:rsidRDefault="00A066CF" w:rsidP="00A066CF"/>
    <w:p w14:paraId="2C8EFC49" w14:textId="77777777" w:rsidR="00A066CF" w:rsidRDefault="00A066CF" w:rsidP="00A066CF">
      <w:r>
        <w:rPr>
          <w:rFonts w:hint="eastAsia"/>
        </w:rPr>
        <w:t>ЗАКЛЮЧЕНИЕ</w:t>
      </w:r>
    </w:p>
    <w:p w14:paraId="0471535E" w14:textId="77777777" w:rsidR="00A066CF" w:rsidRDefault="00A066CF" w:rsidP="00A066CF"/>
    <w:p w14:paraId="0A97DE45" w14:textId="77777777" w:rsidR="00A066CF" w:rsidRDefault="00A066CF" w:rsidP="00A066CF">
      <w:r>
        <w:rPr>
          <w:rFonts w:hint="eastAsia"/>
        </w:rPr>
        <w:t>БИБЛИОГРАФИЧЕСКИЙ</w:t>
      </w:r>
      <w:r>
        <w:t xml:space="preserve"> </w:t>
      </w:r>
      <w:r>
        <w:rPr>
          <w:rFonts w:hint="eastAsia"/>
        </w:rPr>
        <w:t>СПИСОК</w:t>
      </w:r>
    </w:p>
    <w:p w14:paraId="7F36BB7A" w14:textId="77777777" w:rsidR="00A066CF" w:rsidRDefault="00A066CF" w:rsidP="00A066CF"/>
    <w:p w14:paraId="71C34349" w14:textId="77777777" w:rsidR="00A066CF" w:rsidRDefault="00A066CF" w:rsidP="00A066CF">
      <w:r>
        <w:rPr>
          <w:rFonts w:hint="eastAsia"/>
        </w:rPr>
        <w:t>ПРИЛОЖЕНИЯ</w:t>
      </w:r>
    </w:p>
    <w:p w14:paraId="6AF92D0C" w14:textId="77777777" w:rsidR="00A066CF" w:rsidRDefault="00A066CF" w:rsidP="00A066CF"/>
    <w:p w14:paraId="744203FE" w14:textId="77777777" w:rsidR="00A066CF" w:rsidRDefault="00A066CF" w:rsidP="00A066CF">
      <w:r>
        <w:rPr>
          <w:rFonts w:hint="eastAsia"/>
        </w:rPr>
        <w:t>ПРИЛОЖЕНИЕ</w:t>
      </w:r>
      <w:r>
        <w:t xml:space="preserve"> </w:t>
      </w:r>
      <w:r>
        <w:rPr>
          <w:rFonts w:hint="eastAsia"/>
        </w:rPr>
        <w:t>А</w:t>
      </w:r>
    </w:p>
    <w:p w14:paraId="23A01100" w14:textId="77777777" w:rsidR="00A066CF" w:rsidRDefault="00A066CF" w:rsidP="00A066CF"/>
    <w:p w14:paraId="4EB8EBDD" w14:textId="77777777" w:rsidR="00A066CF" w:rsidRDefault="00A066CF" w:rsidP="00A066CF">
      <w:r>
        <w:rPr>
          <w:rFonts w:hint="eastAsia"/>
        </w:rPr>
        <w:t>ПРИЛОЖЕНИЕ</w:t>
      </w:r>
      <w:r>
        <w:t xml:space="preserve"> </w:t>
      </w:r>
      <w:r>
        <w:rPr>
          <w:rFonts w:hint="eastAsia"/>
        </w:rPr>
        <w:t>Б</w:t>
      </w:r>
    </w:p>
    <w:p w14:paraId="273D6656" w14:textId="77777777" w:rsidR="00A066CF" w:rsidRDefault="00A066CF" w:rsidP="00A066CF"/>
    <w:p w14:paraId="7F877F4B" w14:textId="798BBE0A" w:rsidR="00A066CF" w:rsidRPr="00A066CF" w:rsidRDefault="00A066CF" w:rsidP="00A066CF">
      <w:r>
        <w:rPr>
          <w:rFonts w:hint="eastAsia"/>
        </w:rPr>
        <w:t>ПРИЛОЖЕНИЕ</w:t>
      </w:r>
      <w:r>
        <w:t xml:space="preserve"> </w:t>
      </w:r>
      <w:r>
        <w:rPr>
          <w:rFonts w:hint="eastAsia"/>
        </w:rPr>
        <w:t>Г</w:t>
      </w:r>
    </w:p>
    <w:sectPr w:rsidR="00A066CF" w:rsidRPr="00A066CF" w:rsidSect="00C856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DBED" w14:textId="77777777" w:rsidR="00C856DA" w:rsidRDefault="00C856DA">
      <w:pPr>
        <w:spacing w:after="0" w:line="240" w:lineRule="auto"/>
      </w:pPr>
      <w:r>
        <w:separator/>
      </w:r>
    </w:p>
  </w:endnote>
  <w:endnote w:type="continuationSeparator" w:id="0">
    <w:p w14:paraId="11B4C74E" w14:textId="77777777" w:rsidR="00C856DA" w:rsidRDefault="00C8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1F32" w14:textId="77777777" w:rsidR="00C856DA" w:rsidRDefault="00C856DA"/>
    <w:p w14:paraId="230BC1BE" w14:textId="77777777" w:rsidR="00C856DA" w:rsidRDefault="00C856DA"/>
    <w:p w14:paraId="1514642D" w14:textId="77777777" w:rsidR="00C856DA" w:rsidRDefault="00C856DA"/>
    <w:p w14:paraId="4A53D722" w14:textId="77777777" w:rsidR="00C856DA" w:rsidRDefault="00C856DA"/>
    <w:p w14:paraId="0D710374" w14:textId="77777777" w:rsidR="00C856DA" w:rsidRDefault="00C856DA"/>
    <w:p w14:paraId="439E3349" w14:textId="77777777" w:rsidR="00C856DA" w:rsidRDefault="00C856DA"/>
    <w:p w14:paraId="27224F90" w14:textId="77777777" w:rsidR="00C856DA" w:rsidRDefault="00C856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D8546A" wp14:editId="542B3A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96A9C" w14:textId="77777777" w:rsidR="00C856DA" w:rsidRDefault="00C856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854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296A9C" w14:textId="77777777" w:rsidR="00C856DA" w:rsidRDefault="00C856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530B32" w14:textId="77777777" w:rsidR="00C856DA" w:rsidRDefault="00C856DA"/>
    <w:p w14:paraId="0EE16CBC" w14:textId="77777777" w:rsidR="00C856DA" w:rsidRDefault="00C856DA"/>
    <w:p w14:paraId="79152D87" w14:textId="77777777" w:rsidR="00C856DA" w:rsidRDefault="00C856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703218" wp14:editId="003E84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33034" w14:textId="77777777" w:rsidR="00C856DA" w:rsidRDefault="00C856DA"/>
                          <w:p w14:paraId="29CD1721" w14:textId="77777777" w:rsidR="00C856DA" w:rsidRDefault="00C856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7032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333034" w14:textId="77777777" w:rsidR="00C856DA" w:rsidRDefault="00C856DA"/>
                    <w:p w14:paraId="29CD1721" w14:textId="77777777" w:rsidR="00C856DA" w:rsidRDefault="00C856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08DF4" w14:textId="77777777" w:rsidR="00C856DA" w:rsidRDefault="00C856DA"/>
    <w:p w14:paraId="2AD29180" w14:textId="77777777" w:rsidR="00C856DA" w:rsidRDefault="00C856DA">
      <w:pPr>
        <w:rPr>
          <w:sz w:val="2"/>
          <w:szCs w:val="2"/>
        </w:rPr>
      </w:pPr>
    </w:p>
    <w:p w14:paraId="6B249664" w14:textId="77777777" w:rsidR="00C856DA" w:rsidRDefault="00C856DA"/>
    <w:p w14:paraId="75AA71B0" w14:textId="77777777" w:rsidR="00C856DA" w:rsidRDefault="00C856DA">
      <w:pPr>
        <w:spacing w:after="0" w:line="240" w:lineRule="auto"/>
      </w:pPr>
    </w:p>
  </w:footnote>
  <w:footnote w:type="continuationSeparator" w:id="0">
    <w:p w14:paraId="49260794" w14:textId="77777777" w:rsidR="00C856DA" w:rsidRDefault="00C85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DA"/>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16388</TotalTime>
  <Pages>3</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1923</cp:revision>
  <cp:lastPrinted>2009-02-06T05:36:00Z</cp:lastPrinted>
  <dcterms:created xsi:type="dcterms:W3CDTF">2024-01-07T13:43:00Z</dcterms:created>
  <dcterms:modified xsi:type="dcterms:W3CDTF">2024-02-04T21:54:00Z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