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B2B5" w14:textId="0F453536" w:rsidR="00EB17C3" w:rsidRDefault="00945C64" w:rsidP="00945C64">
      <w:pPr>
        <w:rPr>
          <w:rFonts w:ascii="Times New Roman" w:eastAsia="Arial Unicode MS" w:hAnsi="Times New Roman" w:cs="Times New Roman"/>
          <w:b/>
          <w:bCs/>
          <w:color w:val="000000"/>
          <w:kern w:val="0"/>
          <w:sz w:val="28"/>
          <w:szCs w:val="28"/>
          <w:lang w:eastAsia="ru-RU" w:bidi="uk-UA"/>
        </w:rPr>
      </w:pPr>
      <w:r w:rsidRPr="00945C64">
        <w:rPr>
          <w:rFonts w:ascii="Times New Roman" w:eastAsia="Arial Unicode MS" w:hAnsi="Times New Roman" w:cs="Times New Roman" w:hint="eastAsia"/>
          <w:b/>
          <w:bCs/>
          <w:color w:val="000000"/>
          <w:kern w:val="0"/>
          <w:sz w:val="28"/>
          <w:szCs w:val="28"/>
          <w:lang w:eastAsia="ru-RU" w:bidi="uk-UA"/>
        </w:rPr>
        <w:t>Захаров</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Сергей</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Повышение</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эффективности</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обработки</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методом</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электролитно</w:t>
      </w:r>
      <w:r w:rsidRPr="00945C64">
        <w:rPr>
          <w:rFonts w:ascii="Times New Roman" w:eastAsia="Arial Unicode MS" w:hAnsi="Times New Roman" w:cs="Times New Roman"/>
          <w:b/>
          <w:bCs/>
          <w:color w:val="000000"/>
          <w:kern w:val="0"/>
          <w:sz w:val="28"/>
          <w:szCs w:val="28"/>
          <w:lang w:eastAsia="ru-RU" w:bidi="uk-UA"/>
        </w:rPr>
        <w:t>-</w:t>
      </w:r>
      <w:r w:rsidRPr="00945C64">
        <w:rPr>
          <w:rFonts w:ascii="Times New Roman" w:eastAsia="Arial Unicode MS" w:hAnsi="Times New Roman" w:cs="Times New Roman" w:hint="eastAsia"/>
          <w:b/>
          <w:bCs/>
          <w:color w:val="000000"/>
          <w:kern w:val="0"/>
          <w:sz w:val="28"/>
          <w:szCs w:val="28"/>
          <w:lang w:eastAsia="ru-RU" w:bidi="uk-UA"/>
        </w:rPr>
        <w:t>плазменного</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полирования</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на</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основе</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ионизационной</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модели</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парогазовой</w:t>
      </w:r>
      <w:r w:rsidRPr="00945C64">
        <w:rPr>
          <w:rFonts w:ascii="Times New Roman" w:eastAsia="Arial Unicode MS" w:hAnsi="Times New Roman" w:cs="Times New Roman"/>
          <w:b/>
          <w:bCs/>
          <w:color w:val="000000"/>
          <w:kern w:val="0"/>
          <w:sz w:val="28"/>
          <w:szCs w:val="28"/>
          <w:lang w:eastAsia="ru-RU" w:bidi="uk-UA"/>
        </w:rPr>
        <w:t xml:space="preserve"> </w:t>
      </w:r>
      <w:r w:rsidRPr="00945C64">
        <w:rPr>
          <w:rFonts w:ascii="Times New Roman" w:eastAsia="Arial Unicode MS" w:hAnsi="Times New Roman" w:cs="Times New Roman" w:hint="eastAsia"/>
          <w:b/>
          <w:bCs/>
          <w:color w:val="000000"/>
          <w:kern w:val="0"/>
          <w:sz w:val="28"/>
          <w:szCs w:val="28"/>
          <w:lang w:eastAsia="ru-RU" w:bidi="uk-UA"/>
        </w:rPr>
        <w:t>оболочки</w:t>
      </w:r>
    </w:p>
    <w:p w14:paraId="06380351" w14:textId="77777777" w:rsidR="00945C64" w:rsidRDefault="00945C64" w:rsidP="00945C64">
      <w:r>
        <w:rPr>
          <w:rFonts w:hint="eastAsia"/>
        </w:rPr>
        <w:t>ОГЛАВЛЕНИЕ</w:t>
      </w:r>
      <w:r>
        <w:t xml:space="preserve"> </w:t>
      </w:r>
      <w:r>
        <w:rPr>
          <w:rFonts w:hint="eastAsia"/>
        </w:rPr>
        <w:t>ДИССЕРТАЦИИ</w:t>
      </w:r>
    </w:p>
    <w:p w14:paraId="2DE3E01E" w14:textId="77777777" w:rsidR="00945C64" w:rsidRDefault="00945C64" w:rsidP="00945C64">
      <w:r>
        <w:rPr>
          <w:rFonts w:hint="eastAsia"/>
        </w:rPr>
        <w:t>кандидат</w:t>
      </w:r>
      <w:r>
        <w:t xml:space="preserve"> </w:t>
      </w:r>
      <w:r>
        <w:rPr>
          <w:rFonts w:hint="eastAsia"/>
        </w:rPr>
        <w:t>наук</w:t>
      </w:r>
      <w:r>
        <w:t xml:space="preserve"> </w:t>
      </w:r>
      <w:r>
        <w:rPr>
          <w:rFonts w:hint="eastAsia"/>
        </w:rPr>
        <w:t>Захаров</w:t>
      </w:r>
      <w:r>
        <w:t xml:space="preserve"> </w:t>
      </w:r>
      <w:r>
        <w:rPr>
          <w:rFonts w:hint="eastAsia"/>
        </w:rPr>
        <w:t>Сергей</w:t>
      </w:r>
      <w:r>
        <w:t xml:space="preserve"> </w:t>
      </w:r>
      <w:r>
        <w:rPr>
          <w:rFonts w:hint="eastAsia"/>
        </w:rPr>
        <w:t>Владимирович</w:t>
      </w:r>
    </w:p>
    <w:p w14:paraId="1A19A063" w14:textId="77777777" w:rsidR="00945C64" w:rsidRDefault="00945C64" w:rsidP="00945C64">
      <w:r>
        <w:rPr>
          <w:rFonts w:hint="eastAsia"/>
        </w:rPr>
        <w:t>ВВЕДЕНИЕ</w:t>
      </w:r>
    </w:p>
    <w:p w14:paraId="642AC65C" w14:textId="77777777" w:rsidR="00945C64" w:rsidRDefault="00945C64" w:rsidP="00945C64"/>
    <w:p w14:paraId="5808B3CD" w14:textId="77777777" w:rsidR="00945C64" w:rsidRDefault="00945C64" w:rsidP="00945C64">
      <w:r>
        <w:rPr>
          <w:rFonts w:hint="eastAsia"/>
        </w:rPr>
        <w:t>Степень</w:t>
      </w:r>
      <w:r>
        <w:t xml:space="preserve"> </w:t>
      </w:r>
      <w:r>
        <w:rPr>
          <w:rFonts w:hint="eastAsia"/>
        </w:rPr>
        <w:t>разработанности</w:t>
      </w:r>
      <w:r>
        <w:t xml:space="preserve"> </w:t>
      </w:r>
      <w:r>
        <w:rPr>
          <w:rFonts w:hint="eastAsia"/>
        </w:rPr>
        <w:t>темы</w:t>
      </w:r>
    </w:p>
    <w:p w14:paraId="60E6AD64" w14:textId="77777777" w:rsidR="00945C64" w:rsidRDefault="00945C64" w:rsidP="00945C64"/>
    <w:p w14:paraId="0C96C114" w14:textId="77777777" w:rsidR="00945C64" w:rsidRDefault="00945C64" w:rsidP="00945C64">
      <w:r>
        <w:rPr>
          <w:rFonts w:hint="eastAsia"/>
        </w:rPr>
        <w:t>Актуальность</w:t>
      </w:r>
      <w:r>
        <w:t xml:space="preserve"> </w:t>
      </w:r>
      <w:r>
        <w:rPr>
          <w:rFonts w:hint="eastAsia"/>
        </w:rPr>
        <w:t>темы</w:t>
      </w:r>
      <w:r>
        <w:t xml:space="preserve"> </w:t>
      </w:r>
      <w:r>
        <w:rPr>
          <w:rFonts w:hint="eastAsia"/>
        </w:rPr>
        <w:t>исследования</w:t>
      </w:r>
    </w:p>
    <w:p w14:paraId="0E79D763" w14:textId="77777777" w:rsidR="00945C64" w:rsidRDefault="00945C64" w:rsidP="00945C64"/>
    <w:p w14:paraId="7348B080" w14:textId="77777777" w:rsidR="00945C64" w:rsidRDefault="00945C64" w:rsidP="00945C64">
      <w:r>
        <w:rPr>
          <w:rFonts w:hint="eastAsia"/>
        </w:rPr>
        <w:t>Цель</w:t>
      </w:r>
      <w:r>
        <w:t xml:space="preserve"> </w:t>
      </w:r>
      <w:r>
        <w:rPr>
          <w:rFonts w:hint="eastAsia"/>
        </w:rPr>
        <w:t>работы</w:t>
      </w:r>
    </w:p>
    <w:p w14:paraId="46A81FE7" w14:textId="77777777" w:rsidR="00945C64" w:rsidRDefault="00945C64" w:rsidP="00945C64"/>
    <w:p w14:paraId="3ADCAF12" w14:textId="77777777" w:rsidR="00945C64" w:rsidRDefault="00945C64" w:rsidP="00945C64">
      <w:r>
        <w:rPr>
          <w:rFonts w:hint="eastAsia"/>
        </w:rPr>
        <w:t>Задачи</w:t>
      </w:r>
      <w:r>
        <w:t xml:space="preserve"> </w:t>
      </w:r>
      <w:r>
        <w:rPr>
          <w:rFonts w:hint="eastAsia"/>
        </w:rPr>
        <w:t>работы</w:t>
      </w:r>
    </w:p>
    <w:p w14:paraId="3F350A53" w14:textId="77777777" w:rsidR="00945C64" w:rsidRDefault="00945C64" w:rsidP="00945C64"/>
    <w:p w14:paraId="70D9E23F" w14:textId="77777777" w:rsidR="00945C64" w:rsidRDefault="00945C64" w:rsidP="00945C64">
      <w:r>
        <w:rPr>
          <w:rFonts w:hint="eastAsia"/>
        </w:rPr>
        <w:t>Научная</w:t>
      </w:r>
      <w:r>
        <w:t xml:space="preserve"> </w:t>
      </w:r>
      <w:r>
        <w:rPr>
          <w:rFonts w:hint="eastAsia"/>
        </w:rPr>
        <w:t>новизна</w:t>
      </w:r>
    </w:p>
    <w:p w14:paraId="71C991C1" w14:textId="77777777" w:rsidR="00945C64" w:rsidRDefault="00945C64" w:rsidP="00945C64"/>
    <w:p w14:paraId="5CE99784" w14:textId="77777777" w:rsidR="00945C64" w:rsidRDefault="00945C64" w:rsidP="00945C64">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08668D48" w14:textId="77777777" w:rsidR="00945C64" w:rsidRDefault="00945C64" w:rsidP="00945C64"/>
    <w:p w14:paraId="6146ACF7" w14:textId="77777777" w:rsidR="00945C64" w:rsidRDefault="00945C64" w:rsidP="00945C64">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6F666734" w14:textId="77777777" w:rsidR="00945C64" w:rsidRDefault="00945C64" w:rsidP="00945C64"/>
    <w:p w14:paraId="4692302C" w14:textId="77777777" w:rsidR="00945C64" w:rsidRDefault="00945C64" w:rsidP="00945C64">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714EF29B" w14:textId="77777777" w:rsidR="00945C64" w:rsidRDefault="00945C64" w:rsidP="00945C64"/>
    <w:p w14:paraId="7CBE105A" w14:textId="77777777" w:rsidR="00945C64" w:rsidRDefault="00945C64" w:rsidP="00945C64">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апробацию</w:t>
      </w:r>
      <w:r>
        <w:t xml:space="preserve"> </w:t>
      </w:r>
      <w:r>
        <w:rPr>
          <w:rFonts w:hint="eastAsia"/>
        </w:rPr>
        <w:t>результатов</w:t>
      </w:r>
    </w:p>
    <w:p w14:paraId="22864A34" w14:textId="77777777" w:rsidR="00945C64" w:rsidRDefault="00945C64" w:rsidP="00945C64"/>
    <w:p w14:paraId="14D969F6" w14:textId="77777777" w:rsidR="00945C64" w:rsidRDefault="00945C64" w:rsidP="00945C64">
      <w:r>
        <w:t xml:space="preserve">1 </w:t>
      </w:r>
      <w:r>
        <w:rPr>
          <w:rFonts w:hint="eastAsia"/>
        </w:rPr>
        <w:t>МОДЕЛИ</w:t>
      </w:r>
      <w:r>
        <w:t xml:space="preserve"> </w:t>
      </w:r>
      <w:r>
        <w:rPr>
          <w:rFonts w:hint="eastAsia"/>
        </w:rPr>
        <w:t>ПРОЦЕССА</w:t>
      </w:r>
      <w:r>
        <w:t xml:space="preserve"> </w:t>
      </w:r>
      <w:r>
        <w:rPr>
          <w:rFonts w:hint="eastAsia"/>
        </w:rPr>
        <w:t>ЭПП</w:t>
      </w:r>
    </w:p>
    <w:p w14:paraId="73C2B744" w14:textId="77777777" w:rsidR="00945C64" w:rsidRDefault="00945C64" w:rsidP="00945C64"/>
    <w:p w14:paraId="0FFD8EB0" w14:textId="77777777" w:rsidR="00945C64" w:rsidRDefault="00945C64" w:rsidP="00945C64">
      <w:r>
        <w:t xml:space="preserve">1.1 </w:t>
      </w:r>
      <w:r>
        <w:rPr>
          <w:rFonts w:hint="eastAsia"/>
        </w:rPr>
        <w:t>История</w:t>
      </w:r>
      <w:r>
        <w:t xml:space="preserve"> </w:t>
      </w:r>
      <w:r>
        <w:rPr>
          <w:rFonts w:hint="eastAsia"/>
        </w:rPr>
        <w:t>изучения</w:t>
      </w:r>
      <w:r>
        <w:t xml:space="preserve"> </w:t>
      </w:r>
      <w:r>
        <w:rPr>
          <w:rFonts w:hint="eastAsia"/>
        </w:rPr>
        <w:t>ЭПП</w:t>
      </w:r>
    </w:p>
    <w:p w14:paraId="0D57A778" w14:textId="77777777" w:rsidR="00945C64" w:rsidRDefault="00945C64" w:rsidP="00945C64"/>
    <w:p w14:paraId="76C05C8A" w14:textId="77777777" w:rsidR="00945C64" w:rsidRDefault="00945C64" w:rsidP="00945C64">
      <w:r>
        <w:t xml:space="preserve">1.2 </w:t>
      </w:r>
      <w:r>
        <w:rPr>
          <w:rFonts w:hint="eastAsia"/>
        </w:rPr>
        <w:t>Существующие</w:t>
      </w:r>
      <w:r>
        <w:t xml:space="preserve"> </w:t>
      </w:r>
      <w:r>
        <w:rPr>
          <w:rFonts w:hint="eastAsia"/>
        </w:rPr>
        <w:t>описания</w:t>
      </w:r>
      <w:r>
        <w:t xml:space="preserve"> </w:t>
      </w:r>
      <w:r>
        <w:rPr>
          <w:rFonts w:hint="eastAsia"/>
        </w:rPr>
        <w:t>процесса</w:t>
      </w:r>
      <w:r>
        <w:t xml:space="preserve"> </w:t>
      </w:r>
      <w:r>
        <w:rPr>
          <w:rFonts w:hint="eastAsia"/>
        </w:rPr>
        <w:t>ЭПП</w:t>
      </w:r>
    </w:p>
    <w:p w14:paraId="4CAB11F1" w14:textId="77777777" w:rsidR="00945C64" w:rsidRDefault="00945C64" w:rsidP="00945C64"/>
    <w:p w14:paraId="59DC3579" w14:textId="77777777" w:rsidR="00945C64" w:rsidRDefault="00945C64" w:rsidP="00945C64">
      <w:r>
        <w:t xml:space="preserve">1.3 </w:t>
      </w:r>
      <w:r>
        <w:rPr>
          <w:rFonts w:hint="eastAsia"/>
        </w:rPr>
        <w:t>Параметры</w:t>
      </w:r>
      <w:r>
        <w:t xml:space="preserve"> </w:t>
      </w:r>
      <w:r>
        <w:rPr>
          <w:rFonts w:hint="eastAsia"/>
        </w:rPr>
        <w:t>процесса</w:t>
      </w:r>
    </w:p>
    <w:p w14:paraId="6FFC4483" w14:textId="77777777" w:rsidR="00945C64" w:rsidRDefault="00945C64" w:rsidP="00945C64"/>
    <w:p w14:paraId="3BDD4276" w14:textId="77777777" w:rsidR="00945C64" w:rsidRDefault="00945C64" w:rsidP="00945C64">
      <w:r>
        <w:t xml:space="preserve">1.4 </w:t>
      </w:r>
      <w:r>
        <w:rPr>
          <w:rFonts w:hint="eastAsia"/>
        </w:rPr>
        <w:t>Эрозионно</w:t>
      </w:r>
      <w:r>
        <w:t>-</w:t>
      </w:r>
      <w:r>
        <w:rPr>
          <w:rFonts w:hint="eastAsia"/>
        </w:rPr>
        <w:t>искровая</w:t>
      </w:r>
      <w:r>
        <w:t xml:space="preserve"> </w:t>
      </w:r>
      <w:r>
        <w:rPr>
          <w:rFonts w:hint="eastAsia"/>
        </w:rPr>
        <w:t>модель</w:t>
      </w:r>
    </w:p>
    <w:p w14:paraId="324B7FDC" w14:textId="77777777" w:rsidR="00945C64" w:rsidRDefault="00945C64" w:rsidP="00945C64"/>
    <w:p w14:paraId="1574F058" w14:textId="77777777" w:rsidR="00945C64" w:rsidRDefault="00945C64" w:rsidP="00945C64">
      <w:r>
        <w:t xml:space="preserve">1.5 </w:t>
      </w:r>
      <w:r>
        <w:rPr>
          <w:rFonts w:hint="eastAsia"/>
        </w:rPr>
        <w:t>Стример</w:t>
      </w:r>
      <w:r>
        <w:t>-</w:t>
      </w:r>
      <w:r>
        <w:rPr>
          <w:rFonts w:hint="eastAsia"/>
        </w:rPr>
        <w:t>искровая</w:t>
      </w:r>
      <w:r>
        <w:t xml:space="preserve"> </w:t>
      </w:r>
      <w:r>
        <w:rPr>
          <w:rFonts w:hint="eastAsia"/>
        </w:rPr>
        <w:t>модель</w:t>
      </w:r>
    </w:p>
    <w:p w14:paraId="42351624" w14:textId="77777777" w:rsidR="00945C64" w:rsidRDefault="00945C64" w:rsidP="00945C64"/>
    <w:p w14:paraId="099F496F" w14:textId="77777777" w:rsidR="00945C64" w:rsidRDefault="00945C64" w:rsidP="00945C64">
      <w:r>
        <w:t xml:space="preserve">1.6 </w:t>
      </w:r>
      <w:r>
        <w:rPr>
          <w:rFonts w:hint="eastAsia"/>
        </w:rPr>
        <w:t>Плазменно</w:t>
      </w:r>
      <w:r>
        <w:t>-</w:t>
      </w:r>
      <w:r>
        <w:rPr>
          <w:rFonts w:hint="eastAsia"/>
        </w:rPr>
        <w:t>кавитационная</w:t>
      </w:r>
      <w:r>
        <w:t xml:space="preserve"> </w:t>
      </w:r>
      <w:r>
        <w:rPr>
          <w:rFonts w:hint="eastAsia"/>
        </w:rPr>
        <w:t>модель</w:t>
      </w:r>
    </w:p>
    <w:p w14:paraId="3ED0DF72" w14:textId="77777777" w:rsidR="00945C64" w:rsidRDefault="00945C64" w:rsidP="00945C64"/>
    <w:p w14:paraId="6E18F420" w14:textId="77777777" w:rsidR="00945C64" w:rsidRDefault="00945C64" w:rsidP="00945C64">
      <w:r>
        <w:t xml:space="preserve">1.7 </w:t>
      </w:r>
      <w:r>
        <w:rPr>
          <w:rFonts w:hint="eastAsia"/>
        </w:rPr>
        <w:t>Адсорбционно</w:t>
      </w:r>
      <w:r>
        <w:t>-</w:t>
      </w:r>
      <w:r>
        <w:rPr>
          <w:rFonts w:hint="eastAsia"/>
        </w:rPr>
        <w:t>комплексная</w:t>
      </w:r>
      <w:r>
        <w:t xml:space="preserve"> </w:t>
      </w:r>
      <w:r>
        <w:rPr>
          <w:rFonts w:hint="eastAsia"/>
        </w:rPr>
        <w:t>модель</w:t>
      </w:r>
    </w:p>
    <w:p w14:paraId="4E5A560D" w14:textId="77777777" w:rsidR="00945C64" w:rsidRDefault="00945C64" w:rsidP="00945C64"/>
    <w:p w14:paraId="7AA4163F" w14:textId="77777777" w:rsidR="00945C64" w:rsidRDefault="00945C64" w:rsidP="00945C64">
      <w:r>
        <w:t xml:space="preserve">1.8 </w:t>
      </w:r>
      <w:r>
        <w:rPr>
          <w:rFonts w:hint="eastAsia"/>
        </w:rPr>
        <w:t>Выводы</w:t>
      </w:r>
      <w:r>
        <w:t xml:space="preserve"> </w:t>
      </w:r>
      <w:r>
        <w:rPr>
          <w:rFonts w:hint="eastAsia"/>
        </w:rPr>
        <w:t>по</w:t>
      </w:r>
      <w:r>
        <w:t xml:space="preserve"> </w:t>
      </w:r>
      <w:r>
        <w:rPr>
          <w:rFonts w:hint="eastAsia"/>
        </w:rPr>
        <w:t>главе</w:t>
      </w:r>
    </w:p>
    <w:p w14:paraId="03F673D0" w14:textId="77777777" w:rsidR="00945C64" w:rsidRDefault="00945C64" w:rsidP="00945C64"/>
    <w:p w14:paraId="20C5AF08" w14:textId="77777777" w:rsidR="00945C64" w:rsidRDefault="00945C64" w:rsidP="00945C64">
      <w:r>
        <w:t xml:space="preserve">2 </w:t>
      </w:r>
      <w:r>
        <w:rPr>
          <w:rFonts w:hint="eastAsia"/>
        </w:rPr>
        <w:t>ФИЗИКО</w:t>
      </w:r>
      <w:r>
        <w:t>-</w:t>
      </w:r>
      <w:r>
        <w:rPr>
          <w:rFonts w:hint="eastAsia"/>
        </w:rPr>
        <w:t>ХИМИЧЕСКАЯ</w:t>
      </w:r>
      <w:r>
        <w:t xml:space="preserve"> </w:t>
      </w:r>
      <w:r>
        <w:rPr>
          <w:rFonts w:hint="eastAsia"/>
        </w:rPr>
        <w:t>МОДЕЛЬ</w:t>
      </w:r>
      <w:r>
        <w:t xml:space="preserve"> </w:t>
      </w:r>
      <w:r>
        <w:rPr>
          <w:rFonts w:hint="eastAsia"/>
        </w:rPr>
        <w:t>ПРОЦЕССА</w:t>
      </w:r>
      <w:r>
        <w:t xml:space="preserve"> </w:t>
      </w:r>
      <w:r>
        <w:rPr>
          <w:rFonts w:hint="eastAsia"/>
        </w:rPr>
        <w:t>ЭПП</w:t>
      </w:r>
      <w:r>
        <w:t xml:space="preserve"> </w:t>
      </w:r>
      <w:r>
        <w:rPr>
          <w:rFonts w:hint="eastAsia"/>
        </w:rPr>
        <w:t>И</w:t>
      </w:r>
      <w:r>
        <w:t xml:space="preserve"> </w:t>
      </w:r>
      <w:r>
        <w:rPr>
          <w:rFonts w:hint="eastAsia"/>
        </w:rPr>
        <w:t>ЕЕ</w:t>
      </w:r>
      <w:r>
        <w:t xml:space="preserve"> </w:t>
      </w:r>
      <w:r>
        <w:rPr>
          <w:rFonts w:hint="eastAsia"/>
        </w:rPr>
        <w:t>ЭКСПЕРИМЕНТАЛЬНОЕ</w:t>
      </w:r>
      <w:r>
        <w:t xml:space="preserve"> </w:t>
      </w:r>
      <w:r>
        <w:rPr>
          <w:rFonts w:hint="eastAsia"/>
        </w:rPr>
        <w:t>ОБОСНОВЫАНИЕ</w:t>
      </w:r>
    </w:p>
    <w:p w14:paraId="5AD88FC9" w14:textId="77777777" w:rsidR="00945C64" w:rsidRDefault="00945C64" w:rsidP="00945C64"/>
    <w:p w14:paraId="4110EF9B" w14:textId="77777777" w:rsidR="00945C64" w:rsidRDefault="00945C64" w:rsidP="00945C64">
      <w:r>
        <w:t xml:space="preserve">2.1 </w:t>
      </w:r>
      <w:r>
        <w:rPr>
          <w:rFonts w:hint="eastAsia"/>
        </w:rPr>
        <w:t>Ионизационная</w:t>
      </w:r>
      <w:r>
        <w:t xml:space="preserve"> </w:t>
      </w:r>
      <w:r>
        <w:rPr>
          <w:rFonts w:hint="eastAsia"/>
        </w:rPr>
        <w:t>модель</w:t>
      </w:r>
    </w:p>
    <w:p w14:paraId="41C4E221" w14:textId="77777777" w:rsidR="00945C64" w:rsidRDefault="00945C64" w:rsidP="00945C64"/>
    <w:p w14:paraId="3923D724" w14:textId="77777777" w:rsidR="00945C64" w:rsidRDefault="00945C64" w:rsidP="00945C64">
      <w:r>
        <w:t xml:space="preserve">2.2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2F016109" w14:textId="77777777" w:rsidR="00945C64" w:rsidRDefault="00945C64" w:rsidP="00945C64"/>
    <w:p w14:paraId="62F471C1" w14:textId="77777777" w:rsidR="00945C64" w:rsidRDefault="00945C64" w:rsidP="00945C64">
      <w:r>
        <w:t xml:space="preserve">2.3 </w:t>
      </w:r>
      <w:r>
        <w:rPr>
          <w:rFonts w:hint="eastAsia"/>
        </w:rPr>
        <w:t>Химический</w:t>
      </w:r>
      <w:r>
        <w:t xml:space="preserve"> </w:t>
      </w:r>
      <w:r>
        <w:rPr>
          <w:rFonts w:hint="eastAsia"/>
        </w:rPr>
        <w:t>состав</w:t>
      </w:r>
      <w:r>
        <w:t xml:space="preserve">, </w:t>
      </w:r>
      <w:r>
        <w:rPr>
          <w:rFonts w:hint="eastAsia"/>
        </w:rPr>
        <w:t>концентрация</w:t>
      </w:r>
      <w:r>
        <w:t xml:space="preserve">, </w:t>
      </w:r>
      <w:r>
        <w:rPr>
          <w:rFonts w:hint="eastAsia"/>
        </w:rPr>
        <w:t>и</w:t>
      </w:r>
      <w:r>
        <w:t xml:space="preserve"> </w:t>
      </w:r>
      <w:r>
        <w:rPr>
          <w:rFonts w:hint="eastAsia"/>
        </w:rPr>
        <w:t>количественное</w:t>
      </w:r>
      <w:r>
        <w:t xml:space="preserve"> </w:t>
      </w:r>
      <w:r>
        <w:rPr>
          <w:rFonts w:hint="eastAsia"/>
        </w:rPr>
        <w:t>изменение</w:t>
      </w:r>
      <w:r>
        <w:t xml:space="preserve"> </w:t>
      </w:r>
      <w:r>
        <w:rPr>
          <w:rFonts w:hint="eastAsia"/>
        </w:rPr>
        <w:t>компонентов</w:t>
      </w:r>
      <w:r>
        <w:t xml:space="preserve"> </w:t>
      </w:r>
      <w:r>
        <w:rPr>
          <w:rFonts w:hint="eastAsia"/>
        </w:rPr>
        <w:t>раствора</w:t>
      </w:r>
      <w:r>
        <w:t xml:space="preserve"> </w:t>
      </w:r>
      <w:r>
        <w:rPr>
          <w:rFonts w:hint="eastAsia"/>
        </w:rPr>
        <w:t>электролита</w:t>
      </w:r>
    </w:p>
    <w:p w14:paraId="56BCF0FF" w14:textId="77777777" w:rsidR="00945C64" w:rsidRDefault="00945C64" w:rsidP="00945C64"/>
    <w:p w14:paraId="29765874" w14:textId="77777777" w:rsidR="00945C64" w:rsidRDefault="00945C64" w:rsidP="00945C64">
      <w:r>
        <w:t xml:space="preserve">2.4 </w:t>
      </w:r>
      <w:r>
        <w:rPr>
          <w:rFonts w:hint="eastAsia"/>
        </w:rPr>
        <w:t>Температура</w:t>
      </w:r>
      <w:r>
        <w:t xml:space="preserve">, </w:t>
      </w:r>
      <w:r>
        <w:rPr>
          <w:rFonts w:hint="eastAsia"/>
        </w:rPr>
        <w:t>плотность</w:t>
      </w:r>
      <w:r>
        <w:t xml:space="preserve"> </w:t>
      </w:r>
      <w:r>
        <w:rPr>
          <w:rFonts w:hint="eastAsia"/>
        </w:rPr>
        <w:t>теплового</w:t>
      </w:r>
      <w:r>
        <w:t xml:space="preserve"> </w:t>
      </w:r>
      <w:r>
        <w:rPr>
          <w:rFonts w:hint="eastAsia"/>
        </w:rPr>
        <w:t>потока</w:t>
      </w:r>
      <w:r>
        <w:t xml:space="preserve"> </w:t>
      </w:r>
      <w:r>
        <w:rPr>
          <w:rFonts w:hint="eastAsia"/>
        </w:rPr>
        <w:t>и</w:t>
      </w:r>
      <w:r>
        <w:t xml:space="preserve"> </w:t>
      </w:r>
      <w:r>
        <w:rPr>
          <w:rFonts w:hint="eastAsia"/>
        </w:rPr>
        <w:t>плёночное</w:t>
      </w:r>
      <w:r>
        <w:t xml:space="preserve"> </w:t>
      </w:r>
      <w:r>
        <w:rPr>
          <w:rFonts w:hint="eastAsia"/>
        </w:rPr>
        <w:t>кипение</w:t>
      </w:r>
      <w:r>
        <w:t xml:space="preserve"> </w:t>
      </w:r>
      <w:r>
        <w:rPr>
          <w:rFonts w:hint="eastAsia"/>
        </w:rPr>
        <w:t>ПГО</w:t>
      </w:r>
    </w:p>
    <w:p w14:paraId="3C2C309C" w14:textId="77777777" w:rsidR="00945C64" w:rsidRDefault="00945C64" w:rsidP="00945C64"/>
    <w:p w14:paraId="06519BAE" w14:textId="77777777" w:rsidR="00945C64" w:rsidRDefault="00945C64" w:rsidP="00945C64">
      <w:r>
        <w:t xml:space="preserve">2.5 </w:t>
      </w:r>
      <w:r>
        <w:rPr>
          <w:rFonts w:hint="eastAsia"/>
        </w:rPr>
        <w:t>Газоразрядные</w:t>
      </w:r>
      <w:r>
        <w:t xml:space="preserve"> </w:t>
      </w:r>
      <w:r>
        <w:rPr>
          <w:rFonts w:hint="eastAsia"/>
        </w:rPr>
        <w:t>процессы</w:t>
      </w:r>
      <w:r>
        <w:t xml:space="preserve"> </w:t>
      </w:r>
      <w:r>
        <w:rPr>
          <w:rFonts w:hint="eastAsia"/>
        </w:rPr>
        <w:t>в</w:t>
      </w:r>
      <w:r>
        <w:t xml:space="preserve"> </w:t>
      </w:r>
      <w:r>
        <w:rPr>
          <w:rFonts w:hint="eastAsia"/>
        </w:rPr>
        <w:t>ПГО</w:t>
      </w:r>
    </w:p>
    <w:p w14:paraId="03CE0EDF" w14:textId="77777777" w:rsidR="00945C64" w:rsidRDefault="00945C64" w:rsidP="00945C64"/>
    <w:p w14:paraId="131D3E62" w14:textId="77777777" w:rsidR="00945C64" w:rsidRDefault="00945C64" w:rsidP="00945C64">
      <w:r>
        <w:t xml:space="preserve">2.6 </w:t>
      </w:r>
      <w:r>
        <w:rPr>
          <w:rFonts w:hint="eastAsia"/>
        </w:rPr>
        <w:t>Энергетический</w:t>
      </w:r>
      <w:r>
        <w:t xml:space="preserve"> </w:t>
      </w:r>
      <w:r>
        <w:rPr>
          <w:rFonts w:hint="eastAsia"/>
        </w:rPr>
        <w:t>баланс</w:t>
      </w:r>
      <w:r>
        <w:t xml:space="preserve"> </w:t>
      </w:r>
      <w:r>
        <w:rPr>
          <w:rFonts w:hint="eastAsia"/>
        </w:rPr>
        <w:t>ЭПП</w:t>
      </w:r>
    </w:p>
    <w:p w14:paraId="63EEE002" w14:textId="77777777" w:rsidR="00945C64" w:rsidRDefault="00945C64" w:rsidP="00945C64"/>
    <w:p w14:paraId="5E14A596" w14:textId="77777777" w:rsidR="00945C64" w:rsidRDefault="00945C64" w:rsidP="00945C64">
      <w:r>
        <w:t xml:space="preserve">2.7 </w:t>
      </w:r>
      <w:r>
        <w:rPr>
          <w:rFonts w:hint="eastAsia"/>
        </w:rPr>
        <w:t>Выводы</w:t>
      </w:r>
      <w:r>
        <w:t xml:space="preserve"> </w:t>
      </w:r>
      <w:r>
        <w:rPr>
          <w:rFonts w:hint="eastAsia"/>
        </w:rPr>
        <w:t>по</w:t>
      </w:r>
      <w:r>
        <w:t xml:space="preserve"> </w:t>
      </w:r>
      <w:r>
        <w:rPr>
          <w:rFonts w:hint="eastAsia"/>
        </w:rPr>
        <w:t>главе</w:t>
      </w:r>
    </w:p>
    <w:p w14:paraId="592144CE" w14:textId="77777777" w:rsidR="00945C64" w:rsidRDefault="00945C64" w:rsidP="00945C64"/>
    <w:p w14:paraId="6C598074" w14:textId="77777777" w:rsidR="00945C64" w:rsidRDefault="00945C64" w:rsidP="00945C64">
      <w:r>
        <w:lastRenderedPageBreak/>
        <w:t xml:space="preserve">3. </w:t>
      </w:r>
      <w:r>
        <w:rPr>
          <w:rFonts w:hint="eastAsia"/>
        </w:rPr>
        <w:t>ВЫБОР</w:t>
      </w:r>
      <w:r>
        <w:t xml:space="preserve"> </w:t>
      </w:r>
      <w:r>
        <w:rPr>
          <w:rFonts w:hint="eastAsia"/>
        </w:rPr>
        <w:t>ТЕХНОЛОГИЧЕСКИХ</w:t>
      </w:r>
      <w:r>
        <w:t xml:space="preserve"> </w:t>
      </w:r>
      <w:r>
        <w:rPr>
          <w:rFonts w:hint="eastAsia"/>
        </w:rPr>
        <w:t>ПАРАМЕТРОВ</w:t>
      </w:r>
      <w:r>
        <w:t xml:space="preserve"> </w:t>
      </w:r>
      <w:r>
        <w:rPr>
          <w:rFonts w:hint="eastAsia"/>
        </w:rPr>
        <w:t>ЭПП</w:t>
      </w:r>
    </w:p>
    <w:p w14:paraId="40A1D861" w14:textId="77777777" w:rsidR="00945C64" w:rsidRDefault="00945C64" w:rsidP="00945C64"/>
    <w:p w14:paraId="1BF6CCFE" w14:textId="77777777" w:rsidR="00945C64" w:rsidRDefault="00945C64" w:rsidP="00945C64">
      <w:r>
        <w:t xml:space="preserve">3.1 </w:t>
      </w:r>
      <w:r>
        <w:rPr>
          <w:rFonts w:hint="eastAsia"/>
        </w:rPr>
        <w:t>Механизм</w:t>
      </w:r>
      <w:r>
        <w:t xml:space="preserve"> </w:t>
      </w:r>
      <w:r>
        <w:rPr>
          <w:rFonts w:hint="eastAsia"/>
        </w:rPr>
        <w:t>сглаживания</w:t>
      </w:r>
      <w:r>
        <w:t xml:space="preserve"> </w:t>
      </w:r>
      <w:r>
        <w:rPr>
          <w:rFonts w:hint="eastAsia"/>
        </w:rPr>
        <w:t>поверхности</w:t>
      </w:r>
    </w:p>
    <w:p w14:paraId="6622F840" w14:textId="77777777" w:rsidR="00945C64" w:rsidRDefault="00945C64" w:rsidP="00945C64"/>
    <w:p w14:paraId="669A9021" w14:textId="77777777" w:rsidR="00945C64" w:rsidRDefault="00945C64" w:rsidP="00945C64">
      <w:r>
        <w:t xml:space="preserve">3.2 </w:t>
      </w:r>
      <w:r>
        <w:rPr>
          <w:rFonts w:hint="eastAsia"/>
        </w:rPr>
        <w:t>Механизм</w:t>
      </w:r>
      <w:r>
        <w:t xml:space="preserve"> </w:t>
      </w:r>
      <w:r>
        <w:rPr>
          <w:rFonts w:hint="eastAsia"/>
        </w:rPr>
        <w:t>удаления</w:t>
      </w:r>
      <w:r>
        <w:t xml:space="preserve"> </w:t>
      </w:r>
      <w:r>
        <w:rPr>
          <w:rFonts w:hint="eastAsia"/>
        </w:rPr>
        <w:t>материала</w:t>
      </w:r>
    </w:p>
    <w:p w14:paraId="52983CDF" w14:textId="77777777" w:rsidR="00945C64" w:rsidRDefault="00945C64" w:rsidP="00945C64"/>
    <w:p w14:paraId="35640CA8" w14:textId="77777777" w:rsidR="00945C64" w:rsidRDefault="00945C64" w:rsidP="00945C64">
      <w:r>
        <w:t xml:space="preserve">3.3 </w:t>
      </w:r>
      <w:r>
        <w:rPr>
          <w:rFonts w:hint="eastAsia"/>
        </w:rPr>
        <w:t>Влияние</w:t>
      </w:r>
      <w:r>
        <w:t xml:space="preserve"> </w:t>
      </w:r>
      <w:r>
        <w:rPr>
          <w:rFonts w:hint="eastAsia"/>
        </w:rPr>
        <w:t>напряжения</w:t>
      </w:r>
      <w:r>
        <w:t xml:space="preserve"> </w:t>
      </w:r>
      <w:r>
        <w:rPr>
          <w:rFonts w:hint="eastAsia"/>
        </w:rPr>
        <w:t>на</w:t>
      </w:r>
      <w:r>
        <w:t xml:space="preserve"> </w:t>
      </w:r>
      <w:r>
        <w:rPr>
          <w:rFonts w:hint="eastAsia"/>
        </w:rPr>
        <w:t>скорость</w:t>
      </w:r>
      <w:r>
        <w:t xml:space="preserve"> </w:t>
      </w:r>
      <w:r>
        <w:rPr>
          <w:rFonts w:hint="eastAsia"/>
        </w:rPr>
        <w:t>уменьшения</w:t>
      </w:r>
      <w:r>
        <w:t xml:space="preserve"> </w:t>
      </w:r>
      <w:r>
        <w:rPr>
          <w:rFonts w:hint="eastAsia"/>
        </w:rPr>
        <w:t>шероховатости</w:t>
      </w:r>
      <w:r>
        <w:t xml:space="preserve">, </w:t>
      </w:r>
      <w:r>
        <w:rPr>
          <w:rFonts w:hint="eastAsia"/>
        </w:rPr>
        <w:t>удаления</w:t>
      </w:r>
      <w:r>
        <w:t xml:space="preserve"> </w:t>
      </w:r>
      <w:r>
        <w:rPr>
          <w:rFonts w:hint="eastAsia"/>
        </w:rPr>
        <w:t>материала</w:t>
      </w:r>
      <w:r>
        <w:t xml:space="preserve"> </w:t>
      </w:r>
      <w:r>
        <w:rPr>
          <w:rFonts w:hint="eastAsia"/>
        </w:rPr>
        <w:t>и</w:t>
      </w:r>
      <w:r>
        <w:t xml:space="preserve"> </w:t>
      </w:r>
      <w:r>
        <w:rPr>
          <w:rFonts w:hint="eastAsia"/>
        </w:rPr>
        <w:t>выход</w:t>
      </w:r>
      <w:r>
        <w:t xml:space="preserve"> </w:t>
      </w:r>
      <w:r>
        <w:rPr>
          <w:rFonts w:hint="eastAsia"/>
        </w:rPr>
        <w:t>массы</w:t>
      </w:r>
      <w:r>
        <w:t xml:space="preserve"> </w:t>
      </w:r>
      <w:r>
        <w:rPr>
          <w:rFonts w:hint="eastAsia"/>
        </w:rPr>
        <w:t>по</w:t>
      </w:r>
      <w:r>
        <w:t xml:space="preserve"> </w:t>
      </w:r>
      <w:r>
        <w:rPr>
          <w:rFonts w:hint="eastAsia"/>
        </w:rPr>
        <w:t>току</w:t>
      </w:r>
    </w:p>
    <w:p w14:paraId="5A46541C" w14:textId="77777777" w:rsidR="00945C64" w:rsidRDefault="00945C64" w:rsidP="00945C64"/>
    <w:p w14:paraId="57159029" w14:textId="77777777" w:rsidR="00945C64" w:rsidRDefault="00945C64" w:rsidP="00945C64">
      <w:r>
        <w:t xml:space="preserve">3.4 </w:t>
      </w:r>
      <w:r>
        <w:rPr>
          <w:rFonts w:hint="eastAsia"/>
        </w:rPr>
        <w:t>Влияние</w:t>
      </w:r>
      <w:r>
        <w:t xml:space="preserve"> </w:t>
      </w:r>
      <w:r>
        <w:rPr>
          <w:rFonts w:hint="eastAsia"/>
        </w:rPr>
        <w:t>времени</w:t>
      </w:r>
      <w:r>
        <w:t xml:space="preserve"> </w:t>
      </w:r>
      <w:r>
        <w:rPr>
          <w:rFonts w:hint="eastAsia"/>
        </w:rPr>
        <w:t>обработки</w:t>
      </w:r>
      <w:r>
        <w:t xml:space="preserve"> </w:t>
      </w:r>
      <w:r>
        <w:rPr>
          <w:rFonts w:hint="eastAsia"/>
        </w:rPr>
        <w:t>на</w:t>
      </w:r>
      <w:r>
        <w:t xml:space="preserve"> </w:t>
      </w:r>
      <w:r>
        <w:rPr>
          <w:rFonts w:hint="eastAsia"/>
        </w:rPr>
        <w:t>скорость</w:t>
      </w:r>
      <w:r>
        <w:t xml:space="preserve"> </w:t>
      </w:r>
      <w:r>
        <w:rPr>
          <w:rFonts w:hint="eastAsia"/>
        </w:rPr>
        <w:t>уменьшения</w:t>
      </w:r>
      <w:r>
        <w:t xml:space="preserve"> </w:t>
      </w:r>
      <w:r>
        <w:rPr>
          <w:rFonts w:hint="eastAsia"/>
        </w:rPr>
        <w:t>шероховатости</w:t>
      </w:r>
    </w:p>
    <w:p w14:paraId="71485480" w14:textId="77777777" w:rsidR="00945C64" w:rsidRDefault="00945C64" w:rsidP="00945C64"/>
    <w:p w14:paraId="7EDEAA02" w14:textId="77777777" w:rsidR="00945C64" w:rsidRDefault="00945C64" w:rsidP="00945C64">
      <w:r>
        <w:t xml:space="preserve">3.5 </w:t>
      </w:r>
      <w:r>
        <w:rPr>
          <w:rFonts w:hint="eastAsia"/>
        </w:rPr>
        <w:t>Взаимное</w:t>
      </w:r>
      <w:r>
        <w:t xml:space="preserve"> </w:t>
      </w:r>
      <w:r>
        <w:rPr>
          <w:rFonts w:hint="eastAsia"/>
        </w:rPr>
        <w:t>влияние</w:t>
      </w:r>
      <w:r>
        <w:t xml:space="preserve"> </w:t>
      </w:r>
      <w:r>
        <w:rPr>
          <w:rFonts w:hint="eastAsia"/>
        </w:rPr>
        <w:t>температуры</w:t>
      </w:r>
      <w:r>
        <w:t xml:space="preserve">, </w:t>
      </w:r>
      <w:r>
        <w:rPr>
          <w:rFonts w:hint="eastAsia"/>
        </w:rPr>
        <w:t>напряжения</w:t>
      </w:r>
      <w:r>
        <w:t xml:space="preserve"> </w:t>
      </w:r>
      <w:r>
        <w:rPr>
          <w:rFonts w:hint="eastAsia"/>
        </w:rPr>
        <w:t>и</w:t>
      </w:r>
      <w:r>
        <w:t xml:space="preserve"> </w:t>
      </w:r>
      <w:r>
        <w:rPr>
          <w:rFonts w:hint="eastAsia"/>
        </w:rPr>
        <w:t>начальной</w:t>
      </w:r>
      <w:r>
        <w:t xml:space="preserve"> </w:t>
      </w:r>
      <w:r>
        <w:rPr>
          <w:rFonts w:hint="eastAsia"/>
        </w:rPr>
        <w:t>шероховатости</w:t>
      </w:r>
      <w:r>
        <w:t xml:space="preserve"> </w:t>
      </w:r>
      <w:r>
        <w:rPr>
          <w:rFonts w:hint="eastAsia"/>
        </w:rPr>
        <w:t>на</w:t>
      </w:r>
      <w:r>
        <w:t xml:space="preserve"> </w:t>
      </w:r>
      <w:r>
        <w:rPr>
          <w:rFonts w:hint="eastAsia"/>
        </w:rPr>
        <w:t>конечную</w:t>
      </w:r>
      <w:r>
        <w:t xml:space="preserve"> </w:t>
      </w:r>
      <w:r>
        <w:rPr>
          <w:rFonts w:hint="eastAsia"/>
        </w:rPr>
        <w:t>шероховатость</w:t>
      </w:r>
    </w:p>
    <w:p w14:paraId="3F2D0424" w14:textId="77777777" w:rsidR="00945C64" w:rsidRDefault="00945C64" w:rsidP="00945C64"/>
    <w:p w14:paraId="3D04A4D5" w14:textId="77777777" w:rsidR="00945C64" w:rsidRDefault="00945C64" w:rsidP="00945C64">
      <w:r>
        <w:t xml:space="preserve">3.6 </w:t>
      </w:r>
      <w:r>
        <w:rPr>
          <w:rFonts w:hint="eastAsia"/>
        </w:rPr>
        <w:t>Вывод</w:t>
      </w:r>
      <w:r>
        <w:t xml:space="preserve"> </w:t>
      </w:r>
      <w:r>
        <w:rPr>
          <w:rFonts w:hint="eastAsia"/>
        </w:rPr>
        <w:t>по</w:t>
      </w:r>
      <w:r>
        <w:t xml:space="preserve"> </w:t>
      </w:r>
      <w:r>
        <w:rPr>
          <w:rFonts w:hint="eastAsia"/>
        </w:rPr>
        <w:t>главе</w:t>
      </w:r>
    </w:p>
    <w:p w14:paraId="76344B5A" w14:textId="77777777" w:rsidR="00945C64" w:rsidRDefault="00945C64" w:rsidP="00945C64"/>
    <w:p w14:paraId="4F3BC2F1" w14:textId="77777777" w:rsidR="00945C64" w:rsidRDefault="00945C64" w:rsidP="00945C64">
      <w:r>
        <w:rPr>
          <w:rFonts w:hint="eastAsia"/>
        </w:rPr>
        <w:t>ЗАКЛЮЧЕНИЕ</w:t>
      </w:r>
    </w:p>
    <w:p w14:paraId="42B26C25" w14:textId="77777777" w:rsidR="00945C64" w:rsidRDefault="00945C64" w:rsidP="00945C64"/>
    <w:p w14:paraId="51EBA40D" w14:textId="77777777" w:rsidR="00945C64" w:rsidRDefault="00945C64" w:rsidP="00945C64">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801740B" w14:textId="77777777" w:rsidR="00945C64" w:rsidRDefault="00945C64" w:rsidP="00945C64"/>
    <w:p w14:paraId="28F29DFC" w14:textId="4ACDA45C" w:rsidR="00945C64" w:rsidRPr="00945C64" w:rsidRDefault="00945C64" w:rsidP="00945C64">
      <w:r>
        <w:rPr>
          <w:rFonts w:hint="eastAsia"/>
        </w:rPr>
        <w:t>СПИСОК</w:t>
      </w:r>
      <w:r>
        <w:t xml:space="preserve"> </w:t>
      </w:r>
      <w:r>
        <w:rPr>
          <w:rFonts w:hint="eastAsia"/>
        </w:rPr>
        <w:t>ИСПОЛЬЗОВАННЫХ</w:t>
      </w:r>
      <w:r>
        <w:t xml:space="preserve"> </w:t>
      </w:r>
      <w:r>
        <w:rPr>
          <w:rFonts w:hint="eastAsia"/>
        </w:rPr>
        <w:t>ИСТОЧНИКОВ</w:t>
      </w:r>
    </w:p>
    <w:sectPr w:rsidR="00945C64" w:rsidRPr="00945C64" w:rsidSect="00D91E3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17EC" w14:textId="77777777" w:rsidR="00D91E3F" w:rsidRDefault="00D91E3F">
      <w:pPr>
        <w:spacing w:after="0" w:line="240" w:lineRule="auto"/>
      </w:pPr>
      <w:r>
        <w:separator/>
      </w:r>
    </w:p>
  </w:endnote>
  <w:endnote w:type="continuationSeparator" w:id="0">
    <w:p w14:paraId="58F54384" w14:textId="77777777" w:rsidR="00D91E3F" w:rsidRDefault="00D9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6885" w14:textId="77777777" w:rsidR="00D91E3F" w:rsidRDefault="00D91E3F"/>
    <w:p w14:paraId="3DA5A00A" w14:textId="77777777" w:rsidR="00D91E3F" w:rsidRDefault="00D91E3F"/>
    <w:p w14:paraId="15F984DD" w14:textId="77777777" w:rsidR="00D91E3F" w:rsidRDefault="00D91E3F"/>
    <w:p w14:paraId="206AD4F9" w14:textId="77777777" w:rsidR="00D91E3F" w:rsidRDefault="00D91E3F"/>
    <w:p w14:paraId="3D792142" w14:textId="77777777" w:rsidR="00D91E3F" w:rsidRDefault="00D91E3F"/>
    <w:p w14:paraId="6AFDC1C8" w14:textId="77777777" w:rsidR="00D91E3F" w:rsidRDefault="00D91E3F"/>
    <w:p w14:paraId="24000993" w14:textId="77777777" w:rsidR="00D91E3F" w:rsidRDefault="00D91E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9299DE" wp14:editId="402588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C1C9" w14:textId="77777777" w:rsidR="00D91E3F" w:rsidRDefault="00D91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299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5BC1C9" w14:textId="77777777" w:rsidR="00D91E3F" w:rsidRDefault="00D91E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7BFFE1" w14:textId="77777777" w:rsidR="00D91E3F" w:rsidRDefault="00D91E3F"/>
    <w:p w14:paraId="20142C6A" w14:textId="77777777" w:rsidR="00D91E3F" w:rsidRDefault="00D91E3F"/>
    <w:p w14:paraId="40F89189" w14:textId="77777777" w:rsidR="00D91E3F" w:rsidRDefault="00D91E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02DD89" wp14:editId="37F9D1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250D" w14:textId="77777777" w:rsidR="00D91E3F" w:rsidRDefault="00D91E3F"/>
                          <w:p w14:paraId="72B02C07" w14:textId="77777777" w:rsidR="00D91E3F" w:rsidRDefault="00D91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02DD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0E250D" w14:textId="77777777" w:rsidR="00D91E3F" w:rsidRDefault="00D91E3F"/>
                    <w:p w14:paraId="72B02C07" w14:textId="77777777" w:rsidR="00D91E3F" w:rsidRDefault="00D91E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F402FF" w14:textId="77777777" w:rsidR="00D91E3F" w:rsidRDefault="00D91E3F"/>
    <w:p w14:paraId="1E23BC64" w14:textId="77777777" w:rsidR="00D91E3F" w:rsidRDefault="00D91E3F">
      <w:pPr>
        <w:rPr>
          <w:sz w:val="2"/>
          <w:szCs w:val="2"/>
        </w:rPr>
      </w:pPr>
    </w:p>
    <w:p w14:paraId="5BFF144E" w14:textId="77777777" w:rsidR="00D91E3F" w:rsidRDefault="00D91E3F"/>
    <w:p w14:paraId="63BAD537" w14:textId="77777777" w:rsidR="00D91E3F" w:rsidRDefault="00D91E3F">
      <w:pPr>
        <w:spacing w:after="0" w:line="240" w:lineRule="auto"/>
      </w:pPr>
    </w:p>
  </w:footnote>
  <w:footnote w:type="continuationSeparator" w:id="0">
    <w:p w14:paraId="5B982907" w14:textId="77777777" w:rsidR="00D91E3F" w:rsidRDefault="00D91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3F"/>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22955</TotalTime>
  <Pages>3</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2934</cp:revision>
  <cp:lastPrinted>2009-02-06T05:36:00Z</cp:lastPrinted>
  <dcterms:created xsi:type="dcterms:W3CDTF">2024-01-07T13:43:00Z</dcterms:created>
  <dcterms:modified xsi:type="dcterms:W3CDTF">2024-02-12T18:12:00Z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