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9620D" w:rsidRDefault="0099620D" w:rsidP="0099620D">
      <w:r w:rsidRPr="00D858E0">
        <w:rPr>
          <w:rFonts w:ascii="Times New Roman" w:hAnsi="Times New Roman" w:cs="Times New Roman"/>
          <w:b/>
          <w:sz w:val="24"/>
          <w:szCs w:val="24"/>
        </w:rPr>
        <w:t xml:space="preserve">Сагадіна Оксана Юріївна, </w:t>
      </w:r>
      <w:r w:rsidRPr="00D858E0">
        <w:rPr>
          <w:rFonts w:ascii="Times New Roman" w:hAnsi="Times New Roman" w:cs="Times New Roman"/>
          <w:bCs/>
          <w:sz w:val="24"/>
          <w:szCs w:val="24"/>
        </w:rPr>
        <w:t>директор ЗОШ І-ІІІ с. Селище Гніванської міської ради.</w:t>
      </w:r>
      <w:r w:rsidRPr="00D858E0">
        <w:rPr>
          <w:rFonts w:ascii="Times New Roman" w:hAnsi="Times New Roman" w:cs="Times New Roman"/>
          <w:sz w:val="24"/>
          <w:szCs w:val="24"/>
        </w:rPr>
        <w:t xml:space="preserve"> Назва дисертації: «Підготовка вчителів у системі післядипломної освіти до профорієнтаційної роботи з учнями старшої школи».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CD7D1F" w:rsidRPr="0099620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99620D" w:rsidRPr="0099620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8317A-A00C-425E-BFAD-BEB79F65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57</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2021-08-08T21:04:00Z</dcterms:created>
  <dcterms:modified xsi:type="dcterms:W3CDTF">2021-08-09T09:11:00Z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