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16C0" w14:textId="77777777" w:rsidR="00054F08" w:rsidRDefault="00054F08" w:rsidP="00054F08">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 Владимир Викторович.</w:t>
      </w:r>
    </w:p>
    <w:p w14:paraId="265F852A" w14:textId="77777777" w:rsidR="00054F08" w:rsidRDefault="00054F08" w:rsidP="00054F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Комбинаторные алгоритмы решения некоторого класса задач оптимизации размещения предприятий нескольких отраслей с учетом эффекта </w:t>
      </w:r>
      <w:proofErr w:type="gramStart"/>
      <w:r>
        <w:rPr>
          <w:rFonts w:ascii="Helvetica" w:hAnsi="Helvetica" w:cs="Helvetica"/>
          <w:caps/>
          <w:color w:val="222222"/>
          <w:sz w:val="21"/>
          <w:szCs w:val="21"/>
        </w:rPr>
        <w:t>агломерации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1984. - 142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98465B0" w14:textId="77777777" w:rsidR="00054F08" w:rsidRDefault="00054F08" w:rsidP="00054F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Григорьев, Владимир Викторович</w:t>
      </w:r>
    </w:p>
    <w:p w14:paraId="273DEB14"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ВВВДЕНЙЕ.</w:t>
      </w:r>
    </w:p>
    <w:p w14:paraId="0D702573"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Основные подходы к решению задач размещения предприятий нескольких отраслей с учетом эффекта </w:t>
      </w:r>
      <w:proofErr w:type="spellStart"/>
      <w:r>
        <w:rPr>
          <w:rFonts w:ascii="Arial" w:hAnsi="Arial" w:cs="Arial"/>
          <w:color w:val="333333"/>
          <w:sz w:val="21"/>
          <w:szCs w:val="21"/>
        </w:rPr>
        <w:t>агномерапии</w:t>
      </w:r>
      <w:proofErr w:type="spellEnd"/>
    </w:p>
    <w:p w14:paraId="225975AF"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экономико-математических моделей и методов, применяемых для решения задач размещения предприятий нескольких отраслей</w:t>
      </w:r>
    </w:p>
    <w:p w14:paraId="5D048A4C"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Выделение класса рассматриваемых задач. Описание некоторых способов учета эффекта агломерации и их </w:t>
      </w:r>
      <w:proofErr w:type="spellStart"/>
      <w:r>
        <w:rPr>
          <w:rFonts w:ascii="Arial" w:hAnsi="Arial" w:cs="Arial"/>
          <w:color w:val="333333"/>
          <w:sz w:val="21"/>
          <w:szCs w:val="21"/>
        </w:rPr>
        <w:t>классификапия</w:t>
      </w:r>
      <w:proofErr w:type="spellEnd"/>
    </w:p>
    <w:p w14:paraId="123A69A4"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Постановка и алгоритм решения задачи определения оптимальной совокупности многоотраслевых комплексов с учетом эффекта </w:t>
      </w:r>
      <w:proofErr w:type="spellStart"/>
      <w:r>
        <w:rPr>
          <w:rFonts w:ascii="Arial" w:hAnsi="Arial" w:cs="Arial"/>
          <w:color w:val="333333"/>
          <w:sz w:val="21"/>
          <w:szCs w:val="21"/>
        </w:rPr>
        <w:t>агломерапии</w:t>
      </w:r>
      <w:proofErr w:type="spellEnd"/>
    </w:p>
    <w:p w14:paraId="65F37EDC"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постановка задачи и основные положения используемых комбинаторных методов</w:t>
      </w:r>
    </w:p>
    <w:p w14:paraId="4956A64C"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Алгоритм решения задачи.</w:t>
      </w:r>
    </w:p>
    <w:p w14:paraId="1C368C6D"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Особенности решения задачи при некоторых способах учета эффекта </w:t>
      </w:r>
      <w:proofErr w:type="spellStart"/>
      <w:r>
        <w:rPr>
          <w:rFonts w:ascii="Arial" w:hAnsi="Arial" w:cs="Arial"/>
          <w:color w:val="333333"/>
          <w:sz w:val="21"/>
          <w:szCs w:val="21"/>
        </w:rPr>
        <w:t>агломерапии</w:t>
      </w:r>
      <w:proofErr w:type="spellEnd"/>
    </w:p>
    <w:p w14:paraId="73B5EAC4"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Вычислительные алгоритмы решения задачи определения оптимальной совокупности многоотраслевых комплексов с учетом эффекта </w:t>
      </w:r>
      <w:proofErr w:type="spellStart"/>
      <w:r>
        <w:rPr>
          <w:rFonts w:ascii="Arial" w:hAnsi="Arial" w:cs="Arial"/>
          <w:color w:val="333333"/>
          <w:sz w:val="21"/>
          <w:szCs w:val="21"/>
        </w:rPr>
        <w:t>агломерапии</w:t>
      </w:r>
      <w:proofErr w:type="spellEnd"/>
    </w:p>
    <w:p w14:paraId="24FC51BF"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Алгоритм точного решения</w:t>
      </w:r>
    </w:p>
    <w:p w14:paraId="7ED8DFA1"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Алгоритмы приближенного решения</w:t>
      </w:r>
    </w:p>
    <w:p w14:paraId="61081C1F"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Примеры и анализ решенных задач.</w:t>
      </w:r>
    </w:p>
    <w:p w14:paraId="0F2BBC30"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Задача размещения предприятий двух типов на одной территории с учетом эффекта </w:t>
      </w:r>
      <w:proofErr w:type="spellStart"/>
      <w:r>
        <w:rPr>
          <w:rFonts w:ascii="Arial" w:hAnsi="Arial" w:cs="Arial"/>
          <w:color w:val="333333"/>
          <w:sz w:val="21"/>
          <w:szCs w:val="21"/>
        </w:rPr>
        <w:t>агломерапии</w:t>
      </w:r>
      <w:proofErr w:type="spellEnd"/>
      <w:r>
        <w:rPr>
          <w:rFonts w:ascii="Arial" w:hAnsi="Arial" w:cs="Arial"/>
          <w:color w:val="333333"/>
          <w:sz w:val="21"/>
          <w:szCs w:val="21"/>
        </w:rPr>
        <w:t xml:space="preserve"> и ее приложение.</w:t>
      </w:r>
    </w:p>
    <w:p w14:paraId="1BDF38A2"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Задача оптимального размещения предприятий двух отраслей на одной территории с учетом эффекта </w:t>
      </w:r>
      <w:proofErr w:type="spellStart"/>
      <w:r>
        <w:rPr>
          <w:rFonts w:ascii="Arial" w:hAnsi="Arial" w:cs="Arial"/>
          <w:color w:val="333333"/>
          <w:sz w:val="21"/>
          <w:szCs w:val="21"/>
        </w:rPr>
        <w:t>агломерапии</w:t>
      </w:r>
      <w:proofErr w:type="spellEnd"/>
      <w:r>
        <w:rPr>
          <w:rFonts w:ascii="Arial" w:hAnsi="Arial" w:cs="Arial"/>
          <w:color w:val="333333"/>
          <w:sz w:val="21"/>
          <w:szCs w:val="21"/>
        </w:rPr>
        <w:t xml:space="preserve"> и ее решение</w:t>
      </w:r>
    </w:p>
    <w:p w14:paraId="5D8C655C" w14:textId="77777777" w:rsidR="00054F08" w:rsidRDefault="00054F08" w:rsidP="00054F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Применение алгоритмов, описанных в главе 3, для решения задач размещения объектов двух технологических систем обустройства нефтяного месторождения. Н</w:t>
      </w:r>
    </w:p>
    <w:p w14:paraId="54F2B699" w14:textId="0B6A49C2" w:rsidR="00F505A7" w:rsidRPr="00054F08" w:rsidRDefault="00F505A7" w:rsidP="00054F08"/>
    <w:sectPr w:rsidR="00F505A7" w:rsidRPr="00054F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0EBC" w14:textId="77777777" w:rsidR="00DC7C29" w:rsidRDefault="00DC7C29">
      <w:pPr>
        <w:spacing w:after="0" w:line="240" w:lineRule="auto"/>
      </w:pPr>
      <w:r>
        <w:separator/>
      </w:r>
    </w:p>
  </w:endnote>
  <w:endnote w:type="continuationSeparator" w:id="0">
    <w:p w14:paraId="6E2BDF37" w14:textId="77777777" w:rsidR="00DC7C29" w:rsidRDefault="00DC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BCAD" w14:textId="77777777" w:rsidR="00DC7C29" w:rsidRDefault="00DC7C29"/>
    <w:p w14:paraId="759A3334" w14:textId="77777777" w:rsidR="00DC7C29" w:rsidRDefault="00DC7C29"/>
    <w:p w14:paraId="37AB437C" w14:textId="77777777" w:rsidR="00DC7C29" w:rsidRDefault="00DC7C29"/>
    <w:p w14:paraId="4048AD9C" w14:textId="77777777" w:rsidR="00DC7C29" w:rsidRDefault="00DC7C29"/>
    <w:p w14:paraId="3F39110A" w14:textId="77777777" w:rsidR="00DC7C29" w:rsidRDefault="00DC7C29"/>
    <w:p w14:paraId="0B4F7E88" w14:textId="77777777" w:rsidR="00DC7C29" w:rsidRDefault="00DC7C29"/>
    <w:p w14:paraId="03B5EF57" w14:textId="77777777" w:rsidR="00DC7C29" w:rsidRDefault="00DC7C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571C2F" wp14:editId="07E11A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1E84" w14:textId="77777777" w:rsidR="00DC7C29" w:rsidRDefault="00DC7C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71C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381E84" w14:textId="77777777" w:rsidR="00DC7C29" w:rsidRDefault="00DC7C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AB9E77" w14:textId="77777777" w:rsidR="00DC7C29" w:rsidRDefault="00DC7C29"/>
    <w:p w14:paraId="53EB2E78" w14:textId="77777777" w:rsidR="00DC7C29" w:rsidRDefault="00DC7C29"/>
    <w:p w14:paraId="00629986" w14:textId="77777777" w:rsidR="00DC7C29" w:rsidRDefault="00DC7C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B162FA" wp14:editId="6D2EED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ECE4B" w14:textId="77777777" w:rsidR="00DC7C29" w:rsidRDefault="00DC7C29"/>
                          <w:p w14:paraId="38AD0CEE" w14:textId="77777777" w:rsidR="00DC7C29" w:rsidRDefault="00DC7C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162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2ECE4B" w14:textId="77777777" w:rsidR="00DC7C29" w:rsidRDefault="00DC7C29"/>
                    <w:p w14:paraId="38AD0CEE" w14:textId="77777777" w:rsidR="00DC7C29" w:rsidRDefault="00DC7C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85AAE" w14:textId="77777777" w:rsidR="00DC7C29" w:rsidRDefault="00DC7C29"/>
    <w:p w14:paraId="12ABBD7A" w14:textId="77777777" w:rsidR="00DC7C29" w:rsidRDefault="00DC7C29">
      <w:pPr>
        <w:rPr>
          <w:sz w:val="2"/>
          <w:szCs w:val="2"/>
        </w:rPr>
      </w:pPr>
    </w:p>
    <w:p w14:paraId="6190A146" w14:textId="77777777" w:rsidR="00DC7C29" w:rsidRDefault="00DC7C29"/>
    <w:p w14:paraId="0487DDDD" w14:textId="77777777" w:rsidR="00DC7C29" w:rsidRDefault="00DC7C29">
      <w:pPr>
        <w:spacing w:after="0" w:line="240" w:lineRule="auto"/>
      </w:pPr>
    </w:p>
  </w:footnote>
  <w:footnote w:type="continuationSeparator" w:id="0">
    <w:p w14:paraId="4B143708" w14:textId="77777777" w:rsidR="00DC7C29" w:rsidRDefault="00DC7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2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105568</TotalTime>
  <Pages>2</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1282</cp:revision>
  <cp:lastPrinted>2009-02-06T05:36:00Z</cp:lastPrinted>
  <dcterms:created xsi:type="dcterms:W3CDTF">2024-01-07T13:43:00Z</dcterms:created>
  <dcterms:modified xsi:type="dcterms:W3CDTF">2025-06-03T10:49:00Z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