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54" w:rsidRDefault="00CC3354" w:rsidP="00CC33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Белан Владислав Юрійович</w:t>
      </w:r>
      <w:r>
        <w:rPr>
          <w:rFonts w:ascii="CIDFont+F4" w:hAnsi="CIDFont+F4" w:cs="CIDFont+F4"/>
          <w:kern w:val="0"/>
          <w:sz w:val="28"/>
          <w:szCs w:val="28"/>
          <w:lang w:eastAsia="ru-RU"/>
        </w:rPr>
        <w:t>, молодший науковий співробітник</w:t>
      </w:r>
    </w:p>
    <w:p w:rsidR="00CC3354" w:rsidRDefault="00CC3354" w:rsidP="00CC33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лабораторії електронних навчальних ресурсів Інституту професійно-</w:t>
      </w:r>
    </w:p>
    <w:p w:rsidR="00CC3354" w:rsidRDefault="00CC3354" w:rsidP="00CC33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технічної освіти, тема дисертації: «Підготовка майбутніх учителів</w:t>
      </w:r>
    </w:p>
    <w:p w:rsidR="00CC3354" w:rsidRDefault="00CC3354" w:rsidP="00CC33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професійних технічних предметів із використанням технологій</w:t>
      </w:r>
    </w:p>
    <w:p w:rsidR="00CC3354" w:rsidRDefault="00CC3354" w:rsidP="00CC33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дистанційного навчання в університетах Республіки Польща», (015</w:t>
      </w:r>
    </w:p>
    <w:p w:rsidR="00CC3354" w:rsidRDefault="00CC3354" w:rsidP="00CC335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Професійна освіта (за спеціалізаціями). Спеціалізована вчена рада</w:t>
      </w:r>
    </w:p>
    <w:p w:rsidR="00805889" w:rsidRPr="00CC3354" w:rsidRDefault="00CC3354" w:rsidP="00CC3354">
      <w:r>
        <w:rPr>
          <w:rFonts w:ascii="CIDFont+F4" w:hAnsi="CIDFont+F4" w:cs="CIDFont+F4"/>
          <w:kern w:val="0"/>
          <w:sz w:val="28"/>
          <w:szCs w:val="28"/>
          <w:lang w:eastAsia="ru-RU"/>
        </w:rPr>
        <w:t>ДФ 26.458.002 в Інституті професійно-технічної освіти НАПН України</w:t>
      </w:r>
    </w:p>
    <w:sectPr w:rsidR="00805889" w:rsidRPr="00CC335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CC3354" w:rsidRPr="00CC335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E144D-4C22-47D3-BBCB-AC578292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2021-10-31T15:16:00Z</dcterms:created>
  <dcterms:modified xsi:type="dcterms:W3CDTF">2021-10-31T15:40:00Z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