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Момот Андрій Сергійович</w:t>
      </w:r>
      <w:r>
        <w:rPr>
          <w:rFonts w:ascii="CIDFont+F3" w:hAnsi="CIDFont+F3" w:cs="CIDFont+F3"/>
          <w:kern w:val="0"/>
          <w:sz w:val="28"/>
          <w:szCs w:val="28"/>
          <w:lang w:eastAsia="ru-RU"/>
        </w:rPr>
        <w:t>, аспірант Національного технічного</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України «Київський політехнічний інститут імені Ігоря</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Сікорського», тема дисертації: «Удосконалення методу визначення</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характеристик дефектів багатошарових матеріалів за результатами</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активного теплового контролю», (151 Автоматизація та комп’ютерно-</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інтегровані технології.). Спеціалізована вчена рада ДФ 26.002.002 в</w:t>
      </w:r>
    </w:p>
    <w:p w:rsidR="00C91EBC" w:rsidRDefault="00C91EBC" w:rsidP="00C91E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технічному університеті України «Київський</w:t>
      </w:r>
    </w:p>
    <w:p w:rsidR="00BC1D06" w:rsidRPr="00C91EBC" w:rsidRDefault="00C91EBC" w:rsidP="00C91EBC">
      <w:r>
        <w:rPr>
          <w:rFonts w:ascii="CIDFont+F3" w:hAnsi="CIDFont+F3" w:cs="CIDFont+F3"/>
          <w:kern w:val="0"/>
          <w:sz w:val="28"/>
          <w:szCs w:val="28"/>
          <w:lang w:eastAsia="ru-RU"/>
        </w:rPr>
        <w:t>політехнічний інститут імені Ігоря Сікорського»</w:t>
      </w:r>
    </w:p>
    <w:sectPr w:rsidR="00BC1D06" w:rsidRPr="00C91EB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C91EBC" w:rsidRPr="00C91E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E2932-9B6E-42E2-8519-F9686358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2021-12-10T15:39:00Z</dcterms:created>
  <dcterms:modified xsi:type="dcterms:W3CDTF">2021-12-13T11:40:00Z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