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F7B8A" w14:textId="182240B4" w:rsidR="00493B0A" w:rsidRDefault="00AE41AB" w:rsidP="00AE41AB">
      <w:pPr>
        <w:rPr>
          <w:lang w:val="en-US"/>
        </w:rPr>
      </w:pPr>
      <w:r w:rsidRPr="00AE41AB">
        <w:rPr>
          <w:rFonts w:hint="eastAsia"/>
        </w:rPr>
        <w:t>Медико</w:t>
      </w:r>
      <w:r w:rsidRPr="00AE41AB">
        <w:t>-</w:t>
      </w:r>
      <w:r w:rsidRPr="00AE41AB">
        <w:rPr>
          <w:rFonts w:hint="eastAsia"/>
        </w:rPr>
        <w:t>социальные</w:t>
      </w:r>
      <w:r w:rsidRPr="00AE41AB">
        <w:t xml:space="preserve"> </w:t>
      </w:r>
      <w:r w:rsidRPr="00AE41AB">
        <w:rPr>
          <w:rFonts w:hint="eastAsia"/>
        </w:rPr>
        <w:t>проблемы</w:t>
      </w:r>
      <w:r w:rsidRPr="00AE41AB">
        <w:t xml:space="preserve"> </w:t>
      </w:r>
      <w:r w:rsidRPr="00AE41AB">
        <w:rPr>
          <w:rFonts w:hint="eastAsia"/>
        </w:rPr>
        <w:t>и</w:t>
      </w:r>
      <w:r w:rsidRPr="00AE41AB">
        <w:t xml:space="preserve"> </w:t>
      </w:r>
      <w:r w:rsidRPr="00AE41AB">
        <w:rPr>
          <w:rFonts w:hint="eastAsia"/>
        </w:rPr>
        <w:t>оценка</w:t>
      </w:r>
      <w:r w:rsidRPr="00AE41AB">
        <w:t xml:space="preserve"> </w:t>
      </w:r>
      <w:r w:rsidRPr="00AE41AB">
        <w:rPr>
          <w:rFonts w:hint="eastAsia"/>
        </w:rPr>
        <w:t>состояния</w:t>
      </w:r>
      <w:r w:rsidRPr="00AE41AB">
        <w:t xml:space="preserve"> </w:t>
      </w:r>
      <w:r w:rsidRPr="00AE41AB">
        <w:rPr>
          <w:rFonts w:hint="eastAsia"/>
        </w:rPr>
        <w:t>здоровья</w:t>
      </w:r>
      <w:r w:rsidRPr="00AE41AB">
        <w:t xml:space="preserve">, </w:t>
      </w:r>
      <w:r w:rsidRPr="00AE41AB">
        <w:rPr>
          <w:rFonts w:hint="eastAsia"/>
        </w:rPr>
        <w:t>образа</w:t>
      </w:r>
      <w:r w:rsidRPr="00AE41AB">
        <w:t xml:space="preserve"> </w:t>
      </w:r>
      <w:r w:rsidRPr="00AE41AB">
        <w:rPr>
          <w:rFonts w:hint="eastAsia"/>
        </w:rPr>
        <w:t>жизни</w:t>
      </w:r>
      <w:r w:rsidRPr="00AE41AB">
        <w:t xml:space="preserve"> </w:t>
      </w:r>
      <w:r w:rsidRPr="00AE41AB">
        <w:rPr>
          <w:rFonts w:hint="eastAsia"/>
        </w:rPr>
        <w:t>детей</w:t>
      </w:r>
      <w:r w:rsidRPr="00AE41AB">
        <w:t xml:space="preserve">, </w:t>
      </w:r>
      <w:r w:rsidRPr="00AE41AB">
        <w:rPr>
          <w:rFonts w:hint="eastAsia"/>
        </w:rPr>
        <w:t>оставшихся</w:t>
      </w:r>
      <w:r w:rsidRPr="00AE41AB">
        <w:t xml:space="preserve"> </w:t>
      </w:r>
      <w:r w:rsidRPr="00AE41AB">
        <w:rPr>
          <w:rFonts w:hint="eastAsia"/>
        </w:rPr>
        <w:t>без</w:t>
      </w:r>
      <w:r w:rsidRPr="00AE41AB">
        <w:t xml:space="preserve"> </w:t>
      </w:r>
      <w:r w:rsidRPr="00AE41AB">
        <w:rPr>
          <w:rFonts w:hint="eastAsia"/>
        </w:rPr>
        <w:t>попечения</w:t>
      </w:r>
      <w:r w:rsidRPr="00AE41AB">
        <w:t xml:space="preserve"> </w:t>
      </w:r>
      <w:r w:rsidRPr="00AE41AB">
        <w:rPr>
          <w:rFonts w:hint="eastAsia"/>
        </w:rPr>
        <w:t>родителей</w:t>
      </w:r>
      <w:r w:rsidRPr="00AE41AB">
        <w:t xml:space="preserve"> (</w:t>
      </w:r>
      <w:r w:rsidRPr="00AE41AB">
        <w:rPr>
          <w:rFonts w:hint="eastAsia"/>
        </w:rPr>
        <w:t>по</w:t>
      </w:r>
      <w:r w:rsidRPr="00AE41AB">
        <w:t xml:space="preserve"> </w:t>
      </w:r>
      <w:r w:rsidRPr="00AE41AB">
        <w:rPr>
          <w:rFonts w:hint="eastAsia"/>
        </w:rPr>
        <w:t>материалам</w:t>
      </w:r>
      <w:r w:rsidRPr="00AE41AB">
        <w:t xml:space="preserve"> </w:t>
      </w:r>
      <w:r w:rsidRPr="00AE41AB">
        <w:rPr>
          <w:rFonts w:hint="eastAsia"/>
        </w:rPr>
        <w:t>Республики</w:t>
      </w:r>
      <w:r w:rsidRPr="00AE41AB">
        <w:t xml:space="preserve"> </w:t>
      </w:r>
      <w:r w:rsidRPr="00AE41AB">
        <w:rPr>
          <w:rFonts w:hint="eastAsia"/>
        </w:rPr>
        <w:t>Мордовия</w:t>
      </w:r>
      <w:r w:rsidRPr="00AE41AB">
        <w:t>)</w:t>
      </w:r>
      <w:r>
        <w:rPr>
          <w:lang w:val="en-US"/>
        </w:rPr>
        <w:t xml:space="preserve"> </w:t>
      </w:r>
      <w:r w:rsidRPr="00AE41AB">
        <w:rPr>
          <w:rFonts w:hint="eastAsia"/>
          <w:lang w:val="en-US"/>
        </w:rPr>
        <w:t>Плигина</w:t>
      </w:r>
      <w:r w:rsidRPr="00AE41AB">
        <w:rPr>
          <w:lang w:val="en-US"/>
        </w:rPr>
        <w:t xml:space="preserve">, </w:t>
      </w:r>
      <w:r w:rsidRPr="00AE41AB">
        <w:rPr>
          <w:rFonts w:hint="eastAsia"/>
          <w:lang w:val="en-US"/>
        </w:rPr>
        <w:t>Екатерина</w:t>
      </w:r>
      <w:r w:rsidRPr="00AE41AB">
        <w:rPr>
          <w:lang w:val="en-US"/>
        </w:rPr>
        <w:t xml:space="preserve"> </w:t>
      </w:r>
      <w:r w:rsidRPr="00AE41AB">
        <w:rPr>
          <w:rFonts w:hint="eastAsia"/>
          <w:lang w:val="en-US"/>
        </w:rPr>
        <w:t>Владимировна</w:t>
      </w:r>
    </w:p>
    <w:p w14:paraId="00B7789C" w14:textId="77777777" w:rsidR="00AE41AB" w:rsidRPr="00AE41AB" w:rsidRDefault="00AE41AB" w:rsidP="00AE41AB">
      <w:pPr>
        <w:rPr>
          <w:lang w:val="en-US"/>
        </w:rPr>
      </w:pPr>
      <w:r w:rsidRPr="00AE41AB">
        <w:rPr>
          <w:rFonts w:hint="eastAsia"/>
          <w:lang w:val="en-US"/>
        </w:rPr>
        <w:t>ОГЛАВЛЕНИЕ</w:t>
      </w:r>
      <w:r w:rsidRPr="00AE41AB">
        <w:rPr>
          <w:lang w:val="en-US"/>
        </w:rPr>
        <w:t xml:space="preserve"> </w:t>
      </w:r>
      <w:r w:rsidRPr="00AE41AB">
        <w:rPr>
          <w:rFonts w:hint="eastAsia"/>
          <w:lang w:val="en-US"/>
        </w:rPr>
        <w:t>ДИССЕРТАЦИИ</w:t>
      </w:r>
    </w:p>
    <w:p w14:paraId="199AA781" w14:textId="77777777" w:rsidR="00AE41AB" w:rsidRPr="00AE41AB" w:rsidRDefault="00AE41AB" w:rsidP="00AE41AB">
      <w:pPr>
        <w:rPr>
          <w:lang w:val="en-US"/>
        </w:rPr>
      </w:pPr>
      <w:r w:rsidRPr="00AE41AB">
        <w:rPr>
          <w:rFonts w:hint="eastAsia"/>
          <w:lang w:val="en-US"/>
        </w:rPr>
        <w:t>кандидат</w:t>
      </w:r>
      <w:r w:rsidRPr="00AE41AB">
        <w:rPr>
          <w:lang w:val="en-US"/>
        </w:rPr>
        <w:t xml:space="preserve"> </w:t>
      </w:r>
      <w:r w:rsidRPr="00AE41AB">
        <w:rPr>
          <w:rFonts w:hint="eastAsia"/>
          <w:lang w:val="en-US"/>
        </w:rPr>
        <w:t>медицинских</w:t>
      </w:r>
      <w:r w:rsidRPr="00AE41AB">
        <w:rPr>
          <w:lang w:val="en-US"/>
        </w:rPr>
        <w:t xml:space="preserve"> </w:t>
      </w:r>
      <w:r w:rsidRPr="00AE41AB">
        <w:rPr>
          <w:rFonts w:hint="eastAsia"/>
          <w:lang w:val="en-US"/>
        </w:rPr>
        <w:t>наук</w:t>
      </w:r>
      <w:r w:rsidRPr="00AE41AB">
        <w:rPr>
          <w:lang w:val="en-US"/>
        </w:rPr>
        <w:t xml:space="preserve"> </w:t>
      </w:r>
      <w:r w:rsidRPr="00AE41AB">
        <w:rPr>
          <w:rFonts w:hint="eastAsia"/>
          <w:lang w:val="en-US"/>
        </w:rPr>
        <w:t>Плигина</w:t>
      </w:r>
      <w:r w:rsidRPr="00AE41AB">
        <w:rPr>
          <w:lang w:val="en-US"/>
        </w:rPr>
        <w:t xml:space="preserve">, </w:t>
      </w:r>
      <w:r w:rsidRPr="00AE41AB">
        <w:rPr>
          <w:rFonts w:hint="eastAsia"/>
          <w:lang w:val="en-US"/>
        </w:rPr>
        <w:t>Екатерина</w:t>
      </w:r>
      <w:r w:rsidRPr="00AE41AB">
        <w:rPr>
          <w:lang w:val="en-US"/>
        </w:rPr>
        <w:t xml:space="preserve"> </w:t>
      </w:r>
      <w:r w:rsidRPr="00AE41AB">
        <w:rPr>
          <w:rFonts w:hint="eastAsia"/>
          <w:lang w:val="en-US"/>
        </w:rPr>
        <w:t>Владимировна</w:t>
      </w:r>
    </w:p>
    <w:p w14:paraId="5D18C77F" w14:textId="77777777" w:rsidR="00AE41AB" w:rsidRPr="00AE41AB" w:rsidRDefault="00AE41AB" w:rsidP="00AE41AB">
      <w:pPr>
        <w:rPr>
          <w:lang w:val="en-US"/>
        </w:rPr>
      </w:pPr>
      <w:r w:rsidRPr="00AE41AB">
        <w:rPr>
          <w:rFonts w:hint="eastAsia"/>
          <w:lang w:val="en-US"/>
        </w:rPr>
        <w:t>ВВЕДЕНИЕ</w:t>
      </w:r>
      <w:r w:rsidRPr="00AE41AB">
        <w:rPr>
          <w:lang w:val="en-US"/>
        </w:rPr>
        <w:t>.</w:t>
      </w:r>
    </w:p>
    <w:p w14:paraId="1AAA2AFE" w14:textId="77777777" w:rsidR="00AE41AB" w:rsidRPr="00AE41AB" w:rsidRDefault="00AE41AB" w:rsidP="00AE41AB">
      <w:pPr>
        <w:rPr>
          <w:lang w:val="en-US"/>
        </w:rPr>
      </w:pPr>
    </w:p>
    <w:p w14:paraId="0D4017F6" w14:textId="77777777" w:rsidR="00AE41AB" w:rsidRPr="00AE41AB" w:rsidRDefault="00AE41AB" w:rsidP="00AE41AB">
      <w:pPr>
        <w:rPr>
          <w:lang w:val="en-US"/>
        </w:rPr>
      </w:pPr>
      <w:r w:rsidRPr="00AE41AB">
        <w:rPr>
          <w:rFonts w:hint="eastAsia"/>
          <w:lang w:val="en-US"/>
        </w:rPr>
        <w:t>Глава</w:t>
      </w:r>
      <w:r w:rsidRPr="00AE41AB">
        <w:rPr>
          <w:lang w:val="en-US"/>
        </w:rPr>
        <w:t xml:space="preserve"> 1. </w:t>
      </w:r>
      <w:r w:rsidRPr="00AE41AB">
        <w:rPr>
          <w:rFonts w:hint="eastAsia"/>
          <w:lang w:val="en-US"/>
        </w:rPr>
        <w:t>ОБЗОР</w:t>
      </w:r>
      <w:r w:rsidRPr="00AE41AB">
        <w:rPr>
          <w:lang w:val="en-US"/>
        </w:rPr>
        <w:t xml:space="preserve"> </w:t>
      </w:r>
      <w:r w:rsidRPr="00AE41AB">
        <w:rPr>
          <w:rFonts w:hint="eastAsia"/>
          <w:lang w:val="en-US"/>
        </w:rPr>
        <w:t>ЛИТЕРАТУРЫ</w:t>
      </w:r>
      <w:r w:rsidRPr="00AE41AB">
        <w:rPr>
          <w:lang w:val="en-US"/>
        </w:rPr>
        <w:t xml:space="preserve">. </w:t>
      </w:r>
      <w:r w:rsidRPr="00AE41AB">
        <w:rPr>
          <w:rFonts w:hint="eastAsia"/>
          <w:lang w:val="en-US"/>
        </w:rPr>
        <w:t>Современные</w:t>
      </w:r>
      <w:r w:rsidRPr="00AE41AB">
        <w:rPr>
          <w:lang w:val="en-US"/>
        </w:rPr>
        <w:t xml:space="preserve"> </w:t>
      </w:r>
      <w:r w:rsidRPr="00AE41AB">
        <w:rPr>
          <w:rFonts w:hint="eastAsia"/>
          <w:lang w:val="en-US"/>
        </w:rPr>
        <w:t>представления</w:t>
      </w:r>
      <w:r w:rsidRPr="00AE41AB">
        <w:rPr>
          <w:lang w:val="en-US"/>
        </w:rPr>
        <w:t xml:space="preserve"> </w:t>
      </w:r>
      <w:r w:rsidRPr="00AE41AB">
        <w:rPr>
          <w:rFonts w:hint="eastAsia"/>
          <w:lang w:val="en-US"/>
        </w:rPr>
        <w:t>о</w:t>
      </w:r>
      <w:r w:rsidRPr="00AE41AB">
        <w:rPr>
          <w:lang w:val="en-US"/>
        </w:rPr>
        <w:t xml:space="preserve"> </w:t>
      </w:r>
      <w:r w:rsidRPr="00AE41AB">
        <w:rPr>
          <w:rFonts w:hint="eastAsia"/>
          <w:lang w:val="en-US"/>
        </w:rPr>
        <w:t>состоянии</w:t>
      </w:r>
      <w:r w:rsidRPr="00AE41AB">
        <w:rPr>
          <w:lang w:val="en-US"/>
        </w:rPr>
        <w:t xml:space="preserve"> </w:t>
      </w:r>
      <w:r w:rsidRPr="00AE41AB">
        <w:rPr>
          <w:rFonts w:hint="eastAsia"/>
          <w:lang w:val="en-US"/>
        </w:rPr>
        <w:t>здоровья</w:t>
      </w:r>
      <w:r w:rsidRPr="00AE41AB">
        <w:rPr>
          <w:lang w:val="en-US"/>
        </w:rPr>
        <w:t xml:space="preserve"> </w:t>
      </w:r>
      <w:r w:rsidRPr="00AE41AB">
        <w:rPr>
          <w:rFonts w:hint="eastAsia"/>
          <w:lang w:val="en-US"/>
        </w:rPr>
        <w:t>детской</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подростковой</w:t>
      </w:r>
      <w:r w:rsidRPr="00AE41AB">
        <w:rPr>
          <w:lang w:val="en-US"/>
        </w:rPr>
        <w:t xml:space="preserve"> </w:t>
      </w:r>
      <w:r w:rsidRPr="00AE41AB">
        <w:rPr>
          <w:rFonts w:hint="eastAsia"/>
          <w:lang w:val="en-US"/>
        </w:rPr>
        <w:t>популяции</w:t>
      </w:r>
      <w:r w:rsidRPr="00AE41AB">
        <w:rPr>
          <w:lang w:val="en-US"/>
        </w:rPr>
        <w:t>.</w:t>
      </w:r>
    </w:p>
    <w:p w14:paraId="6EE3E8FE" w14:textId="77777777" w:rsidR="00AE41AB" w:rsidRPr="00AE41AB" w:rsidRDefault="00AE41AB" w:rsidP="00AE41AB">
      <w:pPr>
        <w:rPr>
          <w:lang w:val="en-US"/>
        </w:rPr>
      </w:pPr>
    </w:p>
    <w:p w14:paraId="386E540E" w14:textId="77777777" w:rsidR="00AE41AB" w:rsidRPr="00AE41AB" w:rsidRDefault="00AE41AB" w:rsidP="00AE41AB">
      <w:pPr>
        <w:rPr>
          <w:lang w:val="en-US"/>
        </w:rPr>
      </w:pPr>
      <w:r w:rsidRPr="00AE41AB">
        <w:rPr>
          <w:lang w:val="en-US"/>
        </w:rPr>
        <w:t xml:space="preserve">1.1 </w:t>
      </w:r>
      <w:r w:rsidRPr="00AE41AB">
        <w:rPr>
          <w:rFonts w:hint="eastAsia"/>
          <w:lang w:val="en-US"/>
        </w:rPr>
        <w:t>Теоретические</w:t>
      </w:r>
      <w:r w:rsidRPr="00AE41AB">
        <w:rPr>
          <w:lang w:val="en-US"/>
        </w:rPr>
        <w:t xml:space="preserve"> </w:t>
      </w:r>
      <w:r w:rsidRPr="00AE41AB">
        <w:rPr>
          <w:rFonts w:hint="eastAsia"/>
          <w:lang w:val="en-US"/>
        </w:rPr>
        <w:t>аспекты</w:t>
      </w:r>
      <w:r w:rsidRPr="00AE41AB">
        <w:rPr>
          <w:lang w:val="en-US"/>
        </w:rPr>
        <w:t xml:space="preserve"> </w:t>
      </w:r>
      <w:r w:rsidRPr="00AE41AB">
        <w:rPr>
          <w:rFonts w:hint="eastAsia"/>
          <w:lang w:val="en-US"/>
        </w:rPr>
        <w:t>здоровья</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образа</w:t>
      </w:r>
      <w:r w:rsidRPr="00AE41AB">
        <w:rPr>
          <w:lang w:val="en-US"/>
        </w:rPr>
        <w:t xml:space="preserve"> </w:t>
      </w:r>
      <w:r w:rsidRPr="00AE41AB">
        <w:rPr>
          <w:rFonts w:hint="eastAsia"/>
          <w:lang w:val="en-US"/>
        </w:rPr>
        <w:t>жизни</w:t>
      </w:r>
      <w:r w:rsidRPr="00AE41AB">
        <w:rPr>
          <w:lang w:val="en-US"/>
        </w:rPr>
        <w:t xml:space="preserve"> </w:t>
      </w:r>
      <w:r w:rsidRPr="00AE41AB">
        <w:rPr>
          <w:rFonts w:hint="eastAsia"/>
          <w:lang w:val="en-US"/>
        </w:rPr>
        <w:t>детей</w:t>
      </w:r>
      <w:r w:rsidRPr="00AE41AB">
        <w:rPr>
          <w:lang w:val="en-US"/>
        </w:rPr>
        <w:t xml:space="preserve">, </w:t>
      </w:r>
      <w:r w:rsidRPr="00AE41AB">
        <w:rPr>
          <w:rFonts w:hint="eastAsia"/>
          <w:lang w:val="en-US"/>
        </w:rPr>
        <w:t>воспитывающихся</w:t>
      </w:r>
      <w:r w:rsidRPr="00AE41AB">
        <w:rPr>
          <w:lang w:val="en-US"/>
        </w:rPr>
        <w:t xml:space="preserve"> </w:t>
      </w:r>
      <w:r w:rsidRPr="00AE41AB">
        <w:rPr>
          <w:rFonts w:hint="eastAsia"/>
          <w:lang w:val="en-US"/>
        </w:rPr>
        <w:t>в</w:t>
      </w:r>
      <w:r w:rsidRPr="00AE41AB">
        <w:rPr>
          <w:lang w:val="en-US"/>
        </w:rPr>
        <w:t xml:space="preserve"> </w:t>
      </w:r>
      <w:r w:rsidRPr="00AE41AB">
        <w:rPr>
          <w:rFonts w:hint="eastAsia"/>
          <w:lang w:val="en-US"/>
        </w:rPr>
        <w:t>интернатных</w:t>
      </w:r>
      <w:r w:rsidRPr="00AE41AB">
        <w:rPr>
          <w:lang w:val="en-US"/>
        </w:rPr>
        <w:t xml:space="preserve"> </w:t>
      </w:r>
      <w:r w:rsidRPr="00AE41AB">
        <w:rPr>
          <w:rFonts w:hint="eastAsia"/>
          <w:lang w:val="en-US"/>
        </w:rPr>
        <w:t>учреждениях</w:t>
      </w:r>
      <w:r w:rsidRPr="00AE41AB">
        <w:rPr>
          <w:lang w:val="en-US"/>
        </w:rPr>
        <w:t>.</w:t>
      </w:r>
    </w:p>
    <w:p w14:paraId="7B9B799E" w14:textId="77777777" w:rsidR="00AE41AB" w:rsidRPr="00AE41AB" w:rsidRDefault="00AE41AB" w:rsidP="00AE41AB">
      <w:pPr>
        <w:rPr>
          <w:lang w:val="en-US"/>
        </w:rPr>
      </w:pPr>
    </w:p>
    <w:p w14:paraId="1695AF1E" w14:textId="77777777" w:rsidR="00AE41AB" w:rsidRPr="00AE41AB" w:rsidRDefault="00AE41AB" w:rsidP="00AE41AB">
      <w:pPr>
        <w:rPr>
          <w:lang w:val="en-US"/>
        </w:rPr>
      </w:pPr>
      <w:r w:rsidRPr="00AE41AB">
        <w:rPr>
          <w:lang w:val="en-US"/>
        </w:rPr>
        <w:t xml:space="preserve">1.2 </w:t>
      </w:r>
      <w:r w:rsidRPr="00AE41AB">
        <w:rPr>
          <w:rFonts w:hint="eastAsia"/>
          <w:lang w:val="en-US"/>
        </w:rPr>
        <w:t>Организация</w:t>
      </w:r>
      <w:r w:rsidRPr="00AE41AB">
        <w:rPr>
          <w:lang w:val="en-US"/>
        </w:rPr>
        <w:t xml:space="preserve"> </w:t>
      </w:r>
      <w:r w:rsidRPr="00AE41AB">
        <w:rPr>
          <w:rFonts w:hint="eastAsia"/>
          <w:lang w:val="en-US"/>
        </w:rPr>
        <w:t>медико</w:t>
      </w:r>
      <w:r w:rsidRPr="00AE41AB">
        <w:rPr>
          <w:lang w:val="en-US"/>
        </w:rPr>
        <w:t>-</w:t>
      </w:r>
      <w:r w:rsidRPr="00AE41AB">
        <w:rPr>
          <w:rFonts w:hint="eastAsia"/>
          <w:lang w:val="en-US"/>
        </w:rPr>
        <w:t>социальной</w:t>
      </w:r>
      <w:r w:rsidRPr="00AE41AB">
        <w:rPr>
          <w:lang w:val="en-US"/>
        </w:rPr>
        <w:t xml:space="preserve"> </w:t>
      </w:r>
      <w:r w:rsidRPr="00AE41AB">
        <w:rPr>
          <w:rFonts w:hint="eastAsia"/>
          <w:lang w:val="en-US"/>
        </w:rPr>
        <w:t>помощи</w:t>
      </w:r>
      <w:r w:rsidRPr="00AE41AB">
        <w:rPr>
          <w:lang w:val="en-US"/>
        </w:rPr>
        <w:t xml:space="preserve"> </w:t>
      </w:r>
      <w:r w:rsidRPr="00AE41AB">
        <w:rPr>
          <w:rFonts w:hint="eastAsia"/>
          <w:lang w:val="en-US"/>
        </w:rPr>
        <w:t>детям</w:t>
      </w:r>
      <w:r w:rsidRPr="00AE41AB">
        <w:rPr>
          <w:lang w:val="en-US"/>
        </w:rPr>
        <w:t>-</w:t>
      </w:r>
      <w:r w:rsidRPr="00AE41AB">
        <w:rPr>
          <w:rFonts w:hint="eastAsia"/>
          <w:lang w:val="en-US"/>
        </w:rPr>
        <w:t>сиротам</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детям</w:t>
      </w:r>
      <w:r w:rsidRPr="00AE41AB">
        <w:rPr>
          <w:lang w:val="en-US"/>
        </w:rPr>
        <w:t xml:space="preserve">, </w:t>
      </w:r>
      <w:r w:rsidRPr="00AE41AB">
        <w:rPr>
          <w:rFonts w:hint="eastAsia"/>
          <w:lang w:val="en-US"/>
        </w:rPr>
        <w:t>оставшимся</w:t>
      </w:r>
      <w:r w:rsidRPr="00AE41AB">
        <w:rPr>
          <w:lang w:val="en-US"/>
        </w:rPr>
        <w:t xml:space="preserve"> </w:t>
      </w:r>
      <w:r w:rsidRPr="00AE41AB">
        <w:rPr>
          <w:rFonts w:hint="eastAsia"/>
          <w:lang w:val="en-US"/>
        </w:rPr>
        <w:t>без</w:t>
      </w:r>
      <w:r w:rsidRPr="00AE41AB">
        <w:rPr>
          <w:lang w:val="en-US"/>
        </w:rPr>
        <w:t xml:space="preserve"> </w:t>
      </w:r>
      <w:r w:rsidRPr="00AE41AB">
        <w:rPr>
          <w:rFonts w:hint="eastAsia"/>
          <w:lang w:val="en-US"/>
        </w:rPr>
        <w:t>попечения</w:t>
      </w:r>
      <w:r w:rsidRPr="00AE41AB">
        <w:rPr>
          <w:lang w:val="en-US"/>
        </w:rPr>
        <w:t xml:space="preserve"> </w:t>
      </w:r>
      <w:r w:rsidRPr="00AE41AB">
        <w:rPr>
          <w:rFonts w:hint="eastAsia"/>
          <w:lang w:val="en-US"/>
        </w:rPr>
        <w:t>родителей</w:t>
      </w:r>
      <w:r w:rsidRPr="00AE41AB">
        <w:rPr>
          <w:lang w:val="en-US"/>
        </w:rPr>
        <w:t xml:space="preserve">, </w:t>
      </w:r>
      <w:r w:rsidRPr="00AE41AB">
        <w:rPr>
          <w:rFonts w:hint="eastAsia"/>
          <w:lang w:val="en-US"/>
        </w:rPr>
        <w:t>на</w:t>
      </w:r>
      <w:r w:rsidRPr="00AE41AB">
        <w:rPr>
          <w:lang w:val="en-US"/>
        </w:rPr>
        <w:t xml:space="preserve"> </w:t>
      </w:r>
      <w:r w:rsidRPr="00AE41AB">
        <w:rPr>
          <w:rFonts w:hint="eastAsia"/>
          <w:lang w:val="en-US"/>
        </w:rPr>
        <w:t>современном</w:t>
      </w:r>
      <w:r w:rsidRPr="00AE41AB">
        <w:rPr>
          <w:lang w:val="en-US"/>
        </w:rPr>
        <w:t xml:space="preserve"> </w:t>
      </w:r>
      <w:r w:rsidRPr="00AE41AB">
        <w:rPr>
          <w:rFonts w:hint="eastAsia"/>
          <w:lang w:val="en-US"/>
        </w:rPr>
        <w:t>этапе</w:t>
      </w:r>
      <w:r w:rsidRPr="00AE41AB">
        <w:rPr>
          <w:lang w:val="en-US"/>
        </w:rPr>
        <w:t>.</w:t>
      </w:r>
    </w:p>
    <w:p w14:paraId="076BCA2C" w14:textId="77777777" w:rsidR="00AE41AB" w:rsidRPr="00AE41AB" w:rsidRDefault="00AE41AB" w:rsidP="00AE41AB">
      <w:pPr>
        <w:rPr>
          <w:lang w:val="en-US"/>
        </w:rPr>
      </w:pPr>
    </w:p>
    <w:p w14:paraId="4D37BD45" w14:textId="77777777" w:rsidR="00AE41AB" w:rsidRPr="00AE41AB" w:rsidRDefault="00AE41AB" w:rsidP="00AE41AB">
      <w:pPr>
        <w:rPr>
          <w:lang w:val="en-US"/>
        </w:rPr>
      </w:pPr>
      <w:r w:rsidRPr="00AE41AB">
        <w:rPr>
          <w:lang w:val="en-US"/>
        </w:rPr>
        <w:t xml:space="preserve">1.3 </w:t>
      </w:r>
      <w:r w:rsidRPr="00AE41AB">
        <w:rPr>
          <w:rFonts w:hint="eastAsia"/>
          <w:lang w:val="en-US"/>
        </w:rPr>
        <w:t>Медико</w:t>
      </w:r>
      <w:r w:rsidRPr="00AE41AB">
        <w:rPr>
          <w:lang w:val="en-US"/>
        </w:rPr>
        <w:t>-</w:t>
      </w:r>
      <w:r w:rsidRPr="00AE41AB">
        <w:rPr>
          <w:rFonts w:hint="eastAsia"/>
          <w:lang w:val="en-US"/>
        </w:rPr>
        <w:t>социальная</w:t>
      </w:r>
      <w:r w:rsidRPr="00AE41AB">
        <w:rPr>
          <w:lang w:val="en-US"/>
        </w:rPr>
        <w:t xml:space="preserve"> </w:t>
      </w:r>
      <w:r w:rsidRPr="00AE41AB">
        <w:rPr>
          <w:rFonts w:hint="eastAsia"/>
          <w:lang w:val="en-US"/>
        </w:rPr>
        <w:t>характеристика</w:t>
      </w:r>
      <w:r w:rsidRPr="00AE41AB">
        <w:rPr>
          <w:lang w:val="en-US"/>
        </w:rPr>
        <w:t xml:space="preserve"> </w:t>
      </w:r>
      <w:r w:rsidRPr="00AE41AB">
        <w:rPr>
          <w:rFonts w:hint="eastAsia"/>
          <w:lang w:val="en-US"/>
        </w:rPr>
        <w:t>детей</w:t>
      </w:r>
      <w:r w:rsidRPr="00AE41AB">
        <w:rPr>
          <w:lang w:val="en-US"/>
        </w:rPr>
        <w:t>-</w:t>
      </w:r>
      <w:r w:rsidRPr="00AE41AB">
        <w:rPr>
          <w:rFonts w:hint="eastAsia"/>
          <w:lang w:val="en-US"/>
        </w:rPr>
        <w:t>сирот</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детей</w:t>
      </w:r>
      <w:r w:rsidRPr="00AE41AB">
        <w:rPr>
          <w:lang w:val="en-US"/>
        </w:rPr>
        <w:t xml:space="preserve">, </w:t>
      </w:r>
      <w:r w:rsidRPr="00AE41AB">
        <w:rPr>
          <w:rFonts w:hint="eastAsia"/>
          <w:lang w:val="en-US"/>
        </w:rPr>
        <w:t>оставшихся</w:t>
      </w:r>
      <w:r w:rsidRPr="00AE41AB">
        <w:rPr>
          <w:lang w:val="en-US"/>
        </w:rPr>
        <w:t xml:space="preserve"> </w:t>
      </w:r>
      <w:r w:rsidRPr="00AE41AB">
        <w:rPr>
          <w:rFonts w:hint="eastAsia"/>
          <w:lang w:val="en-US"/>
        </w:rPr>
        <w:t>без</w:t>
      </w:r>
      <w:r w:rsidRPr="00AE41AB">
        <w:rPr>
          <w:lang w:val="en-US"/>
        </w:rPr>
        <w:t xml:space="preserve"> </w:t>
      </w:r>
      <w:r w:rsidRPr="00AE41AB">
        <w:rPr>
          <w:rFonts w:hint="eastAsia"/>
          <w:lang w:val="en-US"/>
        </w:rPr>
        <w:t>попечения</w:t>
      </w:r>
      <w:r w:rsidRPr="00AE41AB">
        <w:rPr>
          <w:lang w:val="en-US"/>
        </w:rPr>
        <w:t xml:space="preserve"> </w:t>
      </w:r>
      <w:r w:rsidRPr="00AE41AB">
        <w:rPr>
          <w:rFonts w:hint="eastAsia"/>
          <w:lang w:val="en-US"/>
        </w:rPr>
        <w:t>родителей</w:t>
      </w:r>
      <w:r w:rsidRPr="00AE41AB">
        <w:rPr>
          <w:lang w:val="en-US"/>
        </w:rPr>
        <w:t xml:space="preserve">, </w:t>
      </w:r>
      <w:r w:rsidRPr="00AE41AB">
        <w:rPr>
          <w:rFonts w:hint="eastAsia"/>
          <w:lang w:val="en-US"/>
        </w:rPr>
        <w:t>по</w:t>
      </w:r>
      <w:r w:rsidRPr="00AE41AB">
        <w:rPr>
          <w:lang w:val="en-US"/>
        </w:rPr>
        <w:t xml:space="preserve"> </w:t>
      </w:r>
      <w:r w:rsidRPr="00AE41AB">
        <w:rPr>
          <w:rFonts w:hint="eastAsia"/>
          <w:lang w:val="en-US"/>
        </w:rPr>
        <w:t>Республике</w:t>
      </w:r>
      <w:r w:rsidRPr="00AE41AB">
        <w:rPr>
          <w:lang w:val="en-US"/>
        </w:rPr>
        <w:t xml:space="preserve"> </w:t>
      </w:r>
      <w:r w:rsidRPr="00AE41AB">
        <w:rPr>
          <w:rFonts w:hint="eastAsia"/>
          <w:lang w:val="en-US"/>
        </w:rPr>
        <w:t>Мордовия</w:t>
      </w:r>
      <w:r w:rsidRPr="00AE41AB">
        <w:rPr>
          <w:lang w:val="en-US"/>
        </w:rPr>
        <w:t>.</w:t>
      </w:r>
    </w:p>
    <w:p w14:paraId="6E64DE40" w14:textId="77777777" w:rsidR="00AE41AB" w:rsidRPr="00AE41AB" w:rsidRDefault="00AE41AB" w:rsidP="00AE41AB">
      <w:pPr>
        <w:rPr>
          <w:lang w:val="en-US"/>
        </w:rPr>
      </w:pPr>
    </w:p>
    <w:p w14:paraId="2EAF2374" w14:textId="77777777" w:rsidR="00AE41AB" w:rsidRPr="00AE41AB" w:rsidRDefault="00AE41AB" w:rsidP="00AE41AB">
      <w:pPr>
        <w:rPr>
          <w:lang w:val="en-US"/>
        </w:rPr>
      </w:pPr>
      <w:r w:rsidRPr="00AE41AB">
        <w:rPr>
          <w:rFonts w:hint="eastAsia"/>
          <w:lang w:val="en-US"/>
        </w:rPr>
        <w:t>Глава</w:t>
      </w:r>
      <w:r w:rsidRPr="00AE41AB">
        <w:rPr>
          <w:lang w:val="en-US"/>
        </w:rPr>
        <w:t xml:space="preserve"> 2. </w:t>
      </w:r>
      <w:r w:rsidRPr="00AE41AB">
        <w:rPr>
          <w:rFonts w:hint="eastAsia"/>
          <w:lang w:val="en-US"/>
        </w:rPr>
        <w:t>МЕТОДЫ</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ОРГАНИЗАЦИЯ</w:t>
      </w:r>
      <w:r w:rsidRPr="00AE41AB">
        <w:rPr>
          <w:lang w:val="en-US"/>
        </w:rPr>
        <w:t xml:space="preserve"> </w:t>
      </w:r>
      <w:r w:rsidRPr="00AE41AB">
        <w:rPr>
          <w:rFonts w:hint="eastAsia"/>
          <w:lang w:val="en-US"/>
        </w:rPr>
        <w:t>ИССЛЕДОВАНИЯ</w:t>
      </w:r>
      <w:r w:rsidRPr="00AE41AB">
        <w:rPr>
          <w:lang w:val="en-US"/>
        </w:rPr>
        <w:t>.</w:t>
      </w:r>
    </w:p>
    <w:p w14:paraId="0FEFE9B1" w14:textId="77777777" w:rsidR="00AE41AB" w:rsidRPr="00AE41AB" w:rsidRDefault="00AE41AB" w:rsidP="00AE41AB">
      <w:pPr>
        <w:rPr>
          <w:lang w:val="en-US"/>
        </w:rPr>
      </w:pPr>
    </w:p>
    <w:p w14:paraId="01E4E8E5" w14:textId="77777777" w:rsidR="00AE41AB" w:rsidRPr="00AE41AB" w:rsidRDefault="00AE41AB" w:rsidP="00AE41AB">
      <w:pPr>
        <w:rPr>
          <w:lang w:val="en-US"/>
        </w:rPr>
      </w:pPr>
      <w:r w:rsidRPr="00AE41AB">
        <w:rPr>
          <w:rFonts w:hint="eastAsia"/>
          <w:lang w:val="en-US"/>
        </w:rPr>
        <w:t>Глава</w:t>
      </w:r>
      <w:r w:rsidRPr="00AE41AB">
        <w:rPr>
          <w:lang w:val="en-US"/>
        </w:rPr>
        <w:t xml:space="preserve"> 3. </w:t>
      </w:r>
      <w:r w:rsidRPr="00AE41AB">
        <w:rPr>
          <w:rFonts w:hint="eastAsia"/>
          <w:lang w:val="en-US"/>
        </w:rPr>
        <w:t>РЕЗУЛЬТАТЫ</w:t>
      </w:r>
      <w:r w:rsidRPr="00AE41AB">
        <w:rPr>
          <w:lang w:val="en-US"/>
        </w:rPr>
        <w:t xml:space="preserve"> </w:t>
      </w:r>
      <w:r w:rsidRPr="00AE41AB">
        <w:rPr>
          <w:rFonts w:hint="eastAsia"/>
          <w:lang w:val="en-US"/>
        </w:rPr>
        <w:t>СОБСТВЕННЫХ</w:t>
      </w:r>
      <w:r w:rsidRPr="00AE41AB">
        <w:rPr>
          <w:lang w:val="en-US"/>
        </w:rPr>
        <w:t xml:space="preserve"> </w:t>
      </w:r>
      <w:r w:rsidRPr="00AE41AB">
        <w:rPr>
          <w:rFonts w:hint="eastAsia"/>
          <w:lang w:val="en-US"/>
        </w:rPr>
        <w:t>ИССЛЕДОВАНИЙ</w:t>
      </w:r>
      <w:r w:rsidRPr="00AE41AB">
        <w:rPr>
          <w:lang w:val="en-US"/>
        </w:rPr>
        <w:t>.</w:t>
      </w:r>
    </w:p>
    <w:p w14:paraId="45C75881" w14:textId="77777777" w:rsidR="00AE41AB" w:rsidRPr="00AE41AB" w:rsidRDefault="00AE41AB" w:rsidP="00AE41AB">
      <w:pPr>
        <w:rPr>
          <w:lang w:val="en-US"/>
        </w:rPr>
      </w:pPr>
    </w:p>
    <w:p w14:paraId="0B9B395E" w14:textId="77777777" w:rsidR="00AE41AB" w:rsidRPr="00AE41AB" w:rsidRDefault="00AE41AB" w:rsidP="00AE41AB">
      <w:pPr>
        <w:rPr>
          <w:lang w:val="en-US"/>
        </w:rPr>
      </w:pPr>
      <w:r w:rsidRPr="00AE41AB">
        <w:rPr>
          <w:lang w:val="en-US"/>
        </w:rPr>
        <w:t xml:space="preserve">3.1 </w:t>
      </w:r>
      <w:r w:rsidRPr="00AE41AB">
        <w:rPr>
          <w:rFonts w:hint="eastAsia"/>
          <w:lang w:val="en-US"/>
        </w:rPr>
        <w:t>Особенности</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динамика</w:t>
      </w:r>
      <w:r w:rsidRPr="00AE41AB">
        <w:rPr>
          <w:lang w:val="en-US"/>
        </w:rPr>
        <w:t xml:space="preserve"> </w:t>
      </w:r>
      <w:r w:rsidRPr="00AE41AB">
        <w:rPr>
          <w:rFonts w:hint="eastAsia"/>
          <w:lang w:val="en-US"/>
        </w:rPr>
        <w:t>морфофункционального</w:t>
      </w:r>
      <w:r w:rsidRPr="00AE41AB">
        <w:rPr>
          <w:lang w:val="en-US"/>
        </w:rPr>
        <w:t xml:space="preserve"> </w:t>
      </w:r>
      <w:r w:rsidRPr="00AE41AB">
        <w:rPr>
          <w:rFonts w:hint="eastAsia"/>
          <w:lang w:val="en-US"/>
        </w:rPr>
        <w:t>развития</w:t>
      </w:r>
      <w:r w:rsidRPr="00AE41AB">
        <w:rPr>
          <w:lang w:val="en-US"/>
        </w:rPr>
        <w:t xml:space="preserve"> </w:t>
      </w:r>
      <w:r w:rsidRPr="00AE41AB">
        <w:rPr>
          <w:rFonts w:hint="eastAsia"/>
          <w:lang w:val="en-US"/>
        </w:rPr>
        <w:t>воспитанников</w:t>
      </w:r>
      <w:r w:rsidRPr="00AE41AB">
        <w:rPr>
          <w:lang w:val="en-US"/>
        </w:rPr>
        <w:t xml:space="preserve"> </w:t>
      </w:r>
      <w:r w:rsidRPr="00AE41AB">
        <w:rPr>
          <w:rFonts w:hint="eastAsia"/>
          <w:lang w:val="en-US"/>
        </w:rPr>
        <w:t>интернатных</w:t>
      </w:r>
      <w:r w:rsidRPr="00AE41AB">
        <w:rPr>
          <w:lang w:val="en-US"/>
        </w:rPr>
        <w:t xml:space="preserve"> </w:t>
      </w:r>
      <w:r w:rsidRPr="00AE41AB">
        <w:rPr>
          <w:rFonts w:hint="eastAsia"/>
          <w:lang w:val="en-US"/>
        </w:rPr>
        <w:t>учреждений</w:t>
      </w:r>
      <w:r w:rsidRPr="00AE41AB">
        <w:rPr>
          <w:lang w:val="en-US"/>
        </w:rPr>
        <w:t xml:space="preserve"> </w:t>
      </w:r>
      <w:r w:rsidRPr="00AE41AB">
        <w:rPr>
          <w:rFonts w:hint="eastAsia"/>
          <w:lang w:val="en-US"/>
        </w:rPr>
        <w:t>Республики</w:t>
      </w:r>
      <w:r w:rsidRPr="00AE41AB">
        <w:rPr>
          <w:lang w:val="en-US"/>
        </w:rPr>
        <w:t xml:space="preserve"> </w:t>
      </w:r>
      <w:r w:rsidRPr="00AE41AB">
        <w:rPr>
          <w:rFonts w:hint="eastAsia"/>
          <w:lang w:val="en-US"/>
        </w:rPr>
        <w:t>Мордовия</w:t>
      </w:r>
      <w:r w:rsidRPr="00AE41AB">
        <w:rPr>
          <w:lang w:val="en-US"/>
        </w:rPr>
        <w:t>.</w:t>
      </w:r>
    </w:p>
    <w:p w14:paraId="5CF46FDD" w14:textId="77777777" w:rsidR="00AE41AB" w:rsidRPr="00AE41AB" w:rsidRDefault="00AE41AB" w:rsidP="00AE41AB">
      <w:pPr>
        <w:rPr>
          <w:lang w:val="en-US"/>
        </w:rPr>
      </w:pPr>
    </w:p>
    <w:p w14:paraId="28744B47" w14:textId="77777777" w:rsidR="00AE41AB" w:rsidRPr="00AE41AB" w:rsidRDefault="00AE41AB" w:rsidP="00AE41AB">
      <w:pPr>
        <w:rPr>
          <w:lang w:val="en-US"/>
        </w:rPr>
      </w:pPr>
      <w:r w:rsidRPr="00AE41AB">
        <w:rPr>
          <w:lang w:val="en-US"/>
        </w:rPr>
        <w:t xml:space="preserve">3.2 </w:t>
      </w:r>
      <w:r w:rsidRPr="00AE41AB">
        <w:rPr>
          <w:rFonts w:hint="eastAsia"/>
          <w:lang w:val="en-US"/>
        </w:rPr>
        <w:t>Сравнительно</w:t>
      </w:r>
      <w:r w:rsidRPr="00AE41AB">
        <w:rPr>
          <w:lang w:val="en-US"/>
        </w:rPr>
        <w:t>-</w:t>
      </w:r>
      <w:r w:rsidRPr="00AE41AB">
        <w:rPr>
          <w:rFonts w:hint="eastAsia"/>
          <w:lang w:val="en-US"/>
        </w:rPr>
        <w:t>сопоставительный</w:t>
      </w:r>
      <w:r w:rsidRPr="00AE41AB">
        <w:rPr>
          <w:lang w:val="en-US"/>
        </w:rPr>
        <w:t xml:space="preserve"> </w:t>
      </w:r>
      <w:r w:rsidRPr="00AE41AB">
        <w:rPr>
          <w:rFonts w:hint="eastAsia"/>
          <w:lang w:val="en-US"/>
        </w:rPr>
        <w:t>анализ</w:t>
      </w:r>
      <w:r w:rsidRPr="00AE41AB">
        <w:rPr>
          <w:lang w:val="en-US"/>
        </w:rPr>
        <w:t xml:space="preserve"> </w:t>
      </w:r>
      <w:r w:rsidRPr="00AE41AB">
        <w:rPr>
          <w:rFonts w:hint="eastAsia"/>
          <w:lang w:val="en-US"/>
        </w:rPr>
        <w:t>заболеваемости</w:t>
      </w:r>
      <w:r w:rsidRPr="00AE41AB">
        <w:rPr>
          <w:lang w:val="en-US"/>
        </w:rPr>
        <w:t xml:space="preserve"> </w:t>
      </w:r>
      <w:r w:rsidRPr="00AE41AB">
        <w:rPr>
          <w:rFonts w:hint="eastAsia"/>
          <w:lang w:val="en-US"/>
        </w:rPr>
        <w:t>по</w:t>
      </w:r>
      <w:r w:rsidRPr="00AE41AB">
        <w:rPr>
          <w:lang w:val="en-US"/>
        </w:rPr>
        <w:t xml:space="preserve"> </w:t>
      </w:r>
      <w:r w:rsidRPr="00AE41AB">
        <w:rPr>
          <w:rFonts w:hint="eastAsia"/>
          <w:lang w:val="en-US"/>
        </w:rPr>
        <w:t>обращаемости</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данным</w:t>
      </w:r>
      <w:r w:rsidRPr="00AE41AB">
        <w:rPr>
          <w:lang w:val="en-US"/>
        </w:rPr>
        <w:t xml:space="preserve"> </w:t>
      </w:r>
      <w:r w:rsidRPr="00AE41AB">
        <w:rPr>
          <w:rFonts w:hint="eastAsia"/>
          <w:lang w:val="en-US"/>
        </w:rPr>
        <w:t>углубленного</w:t>
      </w:r>
      <w:r w:rsidRPr="00AE41AB">
        <w:rPr>
          <w:lang w:val="en-US"/>
        </w:rPr>
        <w:t xml:space="preserve"> </w:t>
      </w:r>
      <w:r w:rsidRPr="00AE41AB">
        <w:rPr>
          <w:rFonts w:hint="eastAsia"/>
          <w:lang w:val="en-US"/>
        </w:rPr>
        <w:t>медицинского</w:t>
      </w:r>
      <w:r w:rsidRPr="00AE41AB">
        <w:rPr>
          <w:lang w:val="en-US"/>
        </w:rPr>
        <w:t xml:space="preserve"> </w:t>
      </w:r>
      <w:r w:rsidRPr="00AE41AB">
        <w:rPr>
          <w:rFonts w:hint="eastAsia"/>
          <w:lang w:val="en-US"/>
        </w:rPr>
        <w:t>осмотра</w:t>
      </w:r>
      <w:r w:rsidRPr="00AE41AB">
        <w:rPr>
          <w:lang w:val="en-US"/>
        </w:rPr>
        <w:t xml:space="preserve"> </w:t>
      </w:r>
      <w:r w:rsidRPr="00AE41AB">
        <w:rPr>
          <w:rFonts w:hint="eastAsia"/>
          <w:lang w:val="en-US"/>
        </w:rPr>
        <w:t>по</w:t>
      </w:r>
      <w:r w:rsidRPr="00AE41AB">
        <w:rPr>
          <w:lang w:val="en-US"/>
        </w:rPr>
        <w:t xml:space="preserve"> </w:t>
      </w:r>
      <w:r w:rsidRPr="00AE41AB">
        <w:rPr>
          <w:rFonts w:hint="eastAsia"/>
          <w:lang w:val="en-US"/>
        </w:rPr>
        <w:t>интернатным</w:t>
      </w:r>
      <w:r w:rsidRPr="00AE41AB">
        <w:rPr>
          <w:lang w:val="en-US"/>
        </w:rPr>
        <w:t xml:space="preserve"> </w:t>
      </w:r>
      <w:r w:rsidRPr="00AE41AB">
        <w:rPr>
          <w:rFonts w:hint="eastAsia"/>
          <w:lang w:val="en-US"/>
        </w:rPr>
        <w:t>учреждениям</w:t>
      </w:r>
      <w:r w:rsidRPr="00AE41AB">
        <w:rPr>
          <w:lang w:val="en-US"/>
        </w:rPr>
        <w:t xml:space="preserve"> </w:t>
      </w:r>
      <w:r w:rsidRPr="00AE41AB">
        <w:rPr>
          <w:rFonts w:hint="eastAsia"/>
          <w:lang w:val="en-US"/>
        </w:rPr>
        <w:t>Республики</w:t>
      </w:r>
      <w:r w:rsidRPr="00AE41AB">
        <w:rPr>
          <w:lang w:val="en-US"/>
        </w:rPr>
        <w:t xml:space="preserve"> </w:t>
      </w:r>
      <w:r w:rsidRPr="00AE41AB">
        <w:rPr>
          <w:rFonts w:hint="eastAsia"/>
          <w:lang w:val="en-US"/>
        </w:rPr>
        <w:t>Мордовия</w:t>
      </w:r>
      <w:r w:rsidRPr="00AE41AB">
        <w:rPr>
          <w:lang w:val="en-US"/>
        </w:rPr>
        <w:t>.</w:t>
      </w:r>
    </w:p>
    <w:p w14:paraId="10789C0B" w14:textId="77777777" w:rsidR="00AE41AB" w:rsidRPr="00AE41AB" w:rsidRDefault="00AE41AB" w:rsidP="00AE41AB">
      <w:pPr>
        <w:rPr>
          <w:lang w:val="en-US"/>
        </w:rPr>
      </w:pPr>
    </w:p>
    <w:p w14:paraId="7E06FCC7" w14:textId="77777777" w:rsidR="00AE41AB" w:rsidRPr="00AE41AB" w:rsidRDefault="00AE41AB" w:rsidP="00AE41AB">
      <w:pPr>
        <w:rPr>
          <w:lang w:val="en-US"/>
        </w:rPr>
      </w:pPr>
      <w:r w:rsidRPr="00AE41AB">
        <w:rPr>
          <w:lang w:val="en-US"/>
        </w:rPr>
        <w:lastRenderedPageBreak/>
        <w:t xml:space="preserve">3.3 </w:t>
      </w:r>
      <w:r w:rsidRPr="00AE41AB">
        <w:rPr>
          <w:rFonts w:hint="eastAsia"/>
          <w:lang w:val="en-US"/>
        </w:rPr>
        <w:t>Распределение</w:t>
      </w:r>
      <w:r w:rsidRPr="00AE41AB">
        <w:rPr>
          <w:lang w:val="en-US"/>
        </w:rPr>
        <w:t xml:space="preserve"> </w:t>
      </w:r>
      <w:r w:rsidRPr="00AE41AB">
        <w:rPr>
          <w:rFonts w:hint="eastAsia"/>
          <w:lang w:val="en-US"/>
        </w:rPr>
        <w:t>воспитанников</w:t>
      </w:r>
      <w:r w:rsidRPr="00AE41AB">
        <w:rPr>
          <w:lang w:val="en-US"/>
        </w:rPr>
        <w:t xml:space="preserve"> </w:t>
      </w:r>
      <w:r w:rsidRPr="00AE41AB">
        <w:rPr>
          <w:rFonts w:hint="eastAsia"/>
          <w:lang w:val="en-US"/>
        </w:rPr>
        <w:t>интернатных</w:t>
      </w:r>
      <w:r w:rsidRPr="00AE41AB">
        <w:rPr>
          <w:lang w:val="en-US"/>
        </w:rPr>
        <w:t xml:space="preserve"> </w:t>
      </w:r>
      <w:r w:rsidRPr="00AE41AB">
        <w:rPr>
          <w:rFonts w:hint="eastAsia"/>
          <w:lang w:val="en-US"/>
        </w:rPr>
        <w:t>учреждений</w:t>
      </w:r>
      <w:r w:rsidRPr="00AE41AB">
        <w:rPr>
          <w:lang w:val="en-US"/>
        </w:rPr>
        <w:t xml:space="preserve"> </w:t>
      </w:r>
      <w:r w:rsidRPr="00AE41AB">
        <w:rPr>
          <w:rFonts w:hint="eastAsia"/>
          <w:lang w:val="en-US"/>
        </w:rPr>
        <w:t>Республики</w:t>
      </w:r>
      <w:r w:rsidRPr="00AE41AB">
        <w:rPr>
          <w:lang w:val="en-US"/>
        </w:rPr>
        <w:t xml:space="preserve"> </w:t>
      </w:r>
      <w:r w:rsidRPr="00AE41AB">
        <w:rPr>
          <w:rFonts w:hint="eastAsia"/>
          <w:lang w:val="en-US"/>
        </w:rPr>
        <w:t>Мордовия</w:t>
      </w:r>
      <w:r w:rsidRPr="00AE41AB">
        <w:rPr>
          <w:lang w:val="en-US"/>
        </w:rPr>
        <w:t xml:space="preserve"> </w:t>
      </w:r>
      <w:r w:rsidRPr="00AE41AB">
        <w:rPr>
          <w:rFonts w:hint="eastAsia"/>
          <w:lang w:val="en-US"/>
        </w:rPr>
        <w:t>по</w:t>
      </w:r>
      <w:r w:rsidRPr="00AE41AB">
        <w:rPr>
          <w:lang w:val="en-US"/>
        </w:rPr>
        <w:t xml:space="preserve"> </w:t>
      </w:r>
      <w:r w:rsidRPr="00AE41AB">
        <w:rPr>
          <w:rFonts w:hint="eastAsia"/>
          <w:lang w:val="en-US"/>
        </w:rPr>
        <w:t>группам</w:t>
      </w:r>
      <w:r w:rsidRPr="00AE41AB">
        <w:rPr>
          <w:lang w:val="en-US"/>
        </w:rPr>
        <w:t xml:space="preserve"> </w:t>
      </w:r>
      <w:r w:rsidRPr="00AE41AB">
        <w:rPr>
          <w:rFonts w:hint="eastAsia"/>
          <w:lang w:val="en-US"/>
        </w:rPr>
        <w:t>здоровья</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по</w:t>
      </w:r>
      <w:r w:rsidRPr="00AE41AB">
        <w:rPr>
          <w:lang w:val="en-US"/>
        </w:rPr>
        <w:t xml:space="preserve"> </w:t>
      </w:r>
      <w:r w:rsidRPr="00AE41AB">
        <w:rPr>
          <w:rFonts w:hint="eastAsia"/>
          <w:lang w:val="en-US"/>
        </w:rPr>
        <w:t>физкультурным</w:t>
      </w:r>
      <w:r w:rsidRPr="00AE41AB">
        <w:rPr>
          <w:lang w:val="en-US"/>
        </w:rPr>
        <w:t xml:space="preserve"> </w:t>
      </w:r>
      <w:r w:rsidRPr="00AE41AB">
        <w:rPr>
          <w:rFonts w:hint="eastAsia"/>
          <w:lang w:val="en-US"/>
        </w:rPr>
        <w:t>группам</w:t>
      </w:r>
      <w:r w:rsidRPr="00AE41AB">
        <w:rPr>
          <w:lang w:val="en-US"/>
        </w:rPr>
        <w:t>.</w:t>
      </w:r>
    </w:p>
    <w:p w14:paraId="6D1C53A1" w14:textId="77777777" w:rsidR="00AE41AB" w:rsidRPr="00AE41AB" w:rsidRDefault="00AE41AB" w:rsidP="00AE41AB">
      <w:pPr>
        <w:rPr>
          <w:lang w:val="en-US"/>
        </w:rPr>
      </w:pPr>
    </w:p>
    <w:p w14:paraId="5A323C13" w14:textId="72C132B5" w:rsidR="00AE41AB" w:rsidRPr="00AE41AB" w:rsidRDefault="00AE41AB" w:rsidP="00AE41AB">
      <w:pPr>
        <w:rPr>
          <w:lang w:val="en-US"/>
        </w:rPr>
      </w:pPr>
      <w:r w:rsidRPr="00AE41AB">
        <w:rPr>
          <w:lang w:val="en-US"/>
        </w:rPr>
        <w:t xml:space="preserve">3.4 </w:t>
      </w:r>
      <w:r w:rsidRPr="00AE41AB">
        <w:rPr>
          <w:rFonts w:hint="eastAsia"/>
          <w:lang w:val="en-US"/>
        </w:rPr>
        <w:t>Организация</w:t>
      </w:r>
      <w:r w:rsidRPr="00AE41AB">
        <w:rPr>
          <w:lang w:val="en-US"/>
        </w:rPr>
        <w:t xml:space="preserve"> </w:t>
      </w:r>
      <w:r w:rsidRPr="00AE41AB">
        <w:rPr>
          <w:rFonts w:hint="eastAsia"/>
          <w:lang w:val="en-US"/>
        </w:rPr>
        <w:t>медицинской</w:t>
      </w:r>
      <w:r w:rsidRPr="00AE41AB">
        <w:rPr>
          <w:lang w:val="en-US"/>
        </w:rPr>
        <w:t xml:space="preserve"> </w:t>
      </w:r>
      <w:r w:rsidRPr="00AE41AB">
        <w:rPr>
          <w:rFonts w:hint="eastAsia"/>
          <w:lang w:val="en-US"/>
        </w:rPr>
        <w:t>помощи</w:t>
      </w:r>
      <w:r w:rsidRPr="00AE41AB">
        <w:rPr>
          <w:lang w:val="en-US"/>
        </w:rPr>
        <w:t xml:space="preserve"> </w:t>
      </w:r>
      <w:r w:rsidRPr="00AE41AB">
        <w:rPr>
          <w:rFonts w:hint="eastAsia"/>
          <w:lang w:val="en-US"/>
        </w:rPr>
        <w:t>детям</w:t>
      </w:r>
      <w:r w:rsidRPr="00AE41AB">
        <w:rPr>
          <w:lang w:val="en-US"/>
        </w:rPr>
        <w:t>-</w:t>
      </w:r>
      <w:r w:rsidRPr="00AE41AB">
        <w:rPr>
          <w:rFonts w:hint="eastAsia"/>
          <w:lang w:val="en-US"/>
        </w:rPr>
        <w:t>сиротам</w:t>
      </w:r>
      <w:r w:rsidRPr="00AE41AB">
        <w:rPr>
          <w:lang w:val="en-US"/>
        </w:rPr>
        <w:t xml:space="preserve"> </w:t>
      </w:r>
      <w:r w:rsidRPr="00AE41AB">
        <w:rPr>
          <w:rFonts w:hint="eastAsia"/>
          <w:lang w:val="en-US"/>
        </w:rPr>
        <w:t>и</w:t>
      </w:r>
      <w:r w:rsidRPr="00AE41AB">
        <w:rPr>
          <w:lang w:val="en-US"/>
        </w:rPr>
        <w:t xml:space="preserve"> </w:t>
      </w:r>
      <w:r w:rsidRPr="00AE41AB">
        <w:rPr>
          <w:rFonts w:hint="eastAsia"/>
          <w:lang w:val="en-US"/>
        </w:rPr>
        <w:t>детям</w:t>
      </w:r>
      <w:r w:rsidRPr="00AE41AB">
        <w:rPr>
          <w:lang w:val="en-US"/>
        </w:rPr>
        <w:t xml:space="preserve">, </w:t>
      </w:r>
      <w:r w:rsidRPr="00AE41AB">
        <w:rPr>
          <w:rFonts w:hint="eastAsia"/>
          <w:lang w:val="en-US"/>
        </w:rPr>
        <w:t>оставшимся</w:t>
      </w:r>
      <w:r w:rsidRPr="00AE41AB">
        <w:rPr>
          <w:lang w:val="en-US"/>
        </w:rPr>
        <w:t xml:space="preserve"> </w:t>
      </w:r>
      <w:r w:rsidRPr="00AE41AB">
        <w:rPr>
          <w:rFonts w:hint="eastAsia"/>
          <w:lang w:val="en-US"/>
        </w:rPr>
        <w:t>без</w:t>
      </w:r>
      <w:r w:rsidRPr="00AE41AB">
        <w:rPr>
          <w:lang w:val="en-US"/>
        </w:rPr>
        <w:t xml:space="preserve"> </w:t>
      </w:r>
      <w:r w:rsidRPr="00AE41AB">
        <w:rPr>
          <w:rFonts w:hint="eastAsia"/>
          <w:lang w:val="en-US"/>
        </w:rPr>
        <w:t>попечения</w:t>
      </w:r>
      <w:r w:rsidRPr="00AE41AB">
        <w:rPr>
          <w:lang w:val="en-US"/>
        </w:rPr>
        <w:t xml:space="preserve"> </w:t>
      </w:r>
      <w:r w:rsidRPr="00AE41AB">
        <w:rPr>
          <w:rFonts w:hint="eastAsia"/>
          <w:lang w:val="en-US"/>
        </w:rPr>
        <w:t>родителей</w:t>
      </w:r>
      <w:r w:rsidRPr="00AE41AB">
        <w:rPr>
          <w:lang w:val="en-US"/>
        </w:rPr>
        <w:t>.</w:t>
      </w:r>
    </w:p>
    <w:sectPr w:rsidR="00AE41AB" w:rsidRPr="00AE41A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D471B" w14:textId="77777777" w:rsidR="0023138B" w:rsidRPr="008D1934" w:rsidRDefault="0023138B">
      <w:pPr>
        <w:spacing w:after="0" w:line="240" w:lineRule="auto"/>
      </w:pPr>
      <w:r w:rsidRPr="008D1934">
        <w:separator/>
      </w:r>
    </w:p>
  </w:endnote>
  <w:endnote w:type="continuationSeparator" w:id="0">
    <w:p w14:paraId="404BBDDB" w14:textId="77777777" w:rsidR="0023138B" w:rsidRPr="008D1934" w:rsidRDefault="0023138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9EA5" w14:textId="77777777" w:rsidR="0023138B" w:rsidRPr="008D1934" w:rsidRDefault="0023138B"/>
    <w:p w14:paraId="4BF7C136" w14:textId="77777777" w:rsidR="0023138B" w:rsidRPr="008D1934" w:rsidRDefault="0023138B"/>
    <w:p w14:paraId="7ABC00F8" w14:textId="77777777" w:rsidR="0023138B" w:rsidRPr="008D1934" w:rsidRDefault="0023138B"/>
    <w:p w14:paraId="197E12EC" w14:textId="77777777" w:rsidR="0023138B" w:rsidRPr="008D1934" w:rsidRDefault="0023138B"/>
    <w:p w14:paraId="14A89FB5" w14:textId="77777777" w:rsidR="0023138B" w:rsidRPr="008D1934" w:rsidRDefault="0023138B"/>
    <w:p w14:paraId="2403B088" w14:textId="77777777" w:rsidR="0023138B" w:rsidRPr="008D1934" w:rsidRDefault="0023138B"/>
    <w:p w14:paraId="3C9819B6" w14:textId="77777777" w:rsidR="0023138B" w:rsidRPr="008D1934" w:rsidRDefault="0023138B">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3CBD109" wp14:editId="1D1F24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3E41" w14:textId="77777777" w:rsidR="0023138B" w:rsidRPr="008D1934" w:rsidRDefault="002313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CBD1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123E41" w14:textId="77777777" w:rsidR="0023138B" w:rsidRPr="008D1934" w:rsidRDefault="002313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1F3FD2" w14:textId="77777777" w:rsidR="0023138B" w:rsidRPr="008D1934" w:rsidRDefault="0023138B"/>
    <w:p w14:paraId="73E039EC" w14:textId="77777777" w:rsidR="0023138B" w:rsidRPr="008D1934" w:rsidRDefault="0023138B"/>
    <w:p w14:paraId="7C1AFC61" w14:textId="77777777" w:rsidR="0023138B" w:rsidRPr="008D1934" w:rsidRDefault="0023138B">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EBADCDC" wp14:editId="71B7C4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E65F" w14:textId="77777777" w:rsidR="0023138B" w:rsidRPr="008D1934" w:rsidRDefault="0023138B"/>
                          <w:p w14:paraId="4D8574FF" w14:textId="77777777" w:rsidR="0023138B" w:rsidRPr="008D1934" w:rsidRDefault="0023138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ADC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8FE65F" w14:textId="77777777" w:rsidR="0023138B" w:rsidRPr="008D1934" w:rsidRDefault="0023138B"/>
                    <w:p w14:paraId="4D8574FF" w14:textId="77777777" w:rsidR="0023138B" w:rsidRPr="008D1934" w:rsidRDefault="0023138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25119F0" w14:textId="77777777" w:rsidR="0023138B" w:rsidRPr="008D1934" w:rsidRDefault="0023138B"/>
    <w:p w14:paraId="6C5CDA09" w14:textId="77777777" w:rsidR="0023138B" w:rsidRPr="008D1934" w:rsidRDefault="0023138B">
      <w:pPr>
        <w:rPr>
          <w:sz w:val="2"/>
          <w:szCs w:val="2"/>
        </w:rPr>
      </w:pPr>
    </w:p>
    <w:p w14:paraId="412580E8" w14:textId="77777777" w:rsidR="0023138B" w:rsidRPr="008D1934" w:rsidRDefault="0023138B"/>
    <w:p w14:paraId="56CF2503" w14:textId="77777777" w:rsidR="0023138B" w:rsidRPr="008D1934" w:rsidRDefault="0023138B">
      <w:pPr>
        <w:spacing w:after="0" w:line="240" w:lineRule="auto"/>
      </w:pPr>
    </w:p>
  </w:footnote>
  <w:footnote w:type="continuationSeparator" w:id="0">
    <w:p w14:paraId="041637A3" w14:textId="77777777" w:rsidR="0023138B" w:rsidRPr="008D1934" w:rsidRDefault="0023138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B"/>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28235</TotalTime>
  <Pages>2</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4209</cp:revision>
  <cp:lastPrinted>2009-02-06T05:36:00Z</cp:lastPrinted>
  <dcterms:created xsi:type="dcterms:W3CDTF">2024-04-09T10:20:00Z</dcterms:created>
  <dcterms:modified xsi:type="dcterms:W3CDTF">2024-05-11T09:59:00Z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