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9F" w:rsidRDefault="001D699F" w:rsidP="001D69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Сліпчук Анастасія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Волинського</w:t>
      </w:r>
    </w:p>
    <w:p w:rsidR="001D699F" w:rsidRDefault="001D699F" w:rsidP="001D69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D699F" w:rsidRDefault="001D699F" w:rsidP="001D69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Вплив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трудового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потенціалу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розвиток</w:t>
      </w:r>
    </w:p>
    <w:p w:rsidR="001D699F" w:rsidRDefault="001D699F" w:rsidP="001D69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регіону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області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(103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Землю</w:t>
      </w:r>
      <w:r>
        <w:rPr>
          <w:rFonts w:ascii="CIDFont+F4" w:eastAsia="CIDFont+F4" w:hAnsi="CIDFont+F3" w:cs="CIDFont+F4"/>
          <w:kern w:val="0"/>
          <w:sz w:val="28"/>
          <w:szCs w:val="28"/>
          <w:lang w:eastAsia="ru-RU"/>
        </w:rPr>
        <w:t>).</w:t>
      </w:r>
    </w:p>
    <w:p w:rsidR="001D699F" w:rsidRDefault="001D699F" w:rsidP="001D69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32.051.016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Волинському</w:t>
      </w:r>
    </w:p>
    <w:p w:rsidR="008625C9" w:rsidRPr="001D699F" w:rsidRDefault="001D699F" w:rsidP="001D699F">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Українки</w:t>
      </w:r>
    </w:p>
    <w:sectPr w:rsidR="008625C9" w:rsidRPr="001D699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1D699F" w:rsidRPr="001D69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D7E65-ADCE-4E58-8B41-714AD02E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2022-02-02T19:39:00Z</dcterms:created>
  <dcterms:modified xsi:type="dcterms:W3CDTF">2022-02-02T19:59:00Z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