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414B" w14:textId="23609810" w:rsidR="008B3BA3" w:rsidRDefault="00F94237" w:rsidP="00F94237">
      <w:r w:rsidRPr="00F94237">
        <w:rPr>
          <w:rFonts w:hint="eastAsia"/>
        </w:rPr>
        <w:t>Закаржевский</w:t>
      </w:r>
      <w:r w:rsidRPr="00F94237">
        <w:t xml:space="preserve"> </w:t>
      </w:r>
      <w:r w:rsidRPr="00F94237">
        <w:rPr>
          <w:rFonts w:hint="eastAsia"/>
        </w:rPr>
        <w:t>Николай</w:t>
      </w:r>
      <w:r w:rsidRPr="00F94237">
        <w:t xml:space="preserve"> </w:t>
      </w:r>
      <w:r w:rsidRPr="00F94237">
        <w:rPr>
          <w:rFonts w:hint="eastAsia"/>
        </w:rPr>
        <w:t>Николаевич</w:t>
      </w:r>
      <w:r>
        <w:t xml:space="preserve"> </w:t>
      </w:r>
      <w:r w:rsidRPr="00F94237">
        <w:rPr>
          <w:rFonts w:hint="eastAsia"/>
        </w:rPr>
        <w:t>Исполнение</w:t>
      </w:r>
      <w:r w:rsidRPr="00F94237">
        <w:t>(</w:t>
      </w:r>
      <w:r w:rsidRPr="00F94237">
        <w:rPr>
          <w:rFonts w:hint="eastAsia"/>
        </w:rPr>
        <w:t>отбывание</w:t>
      </w:r>
      <w:r w:rsidRPr="00F94237">
        <w:t xml:space="preserve">) </w:t>
      </w:r>
      <w:r w:rsidRPr="00F94237">
        <w:rPr>
          <w:rFonts w:hint="eastAsia"/>
        </w:rPr>
        <w:t>наказания</w:t>
      </w:r>
      <w:r w:rsidRPr="00F94237">
        <w:t xml:space="preserve"> </w:t>
      </w:r>
      <w:r w:rsidRPr="00F94237">
        <w:rPr>
          <w:rFonts w:hint="eastAsia"/>
        </w:rPr>
        <w:t>в</w:t>
      </w:r>
      <w:r w:rsidRPr="00F94237">
        <w:t xml:space="preserve"> </w:t>
      </w:r>
      <w:r w:rsidRPr="00F94237">
        <w:rPr>
          <w:rFonts w:hint="eastAsia"/>
        </w:rPr>
        <w:t>отношении</w:t>
      </w:r>
      <w:r w:rsidRPr="00F94237">
        <w:t xml:space="preserve"> </w:t>
      </w:r>
      <w:r w:rsidRPr="00F94237">
        <w:rPr>
          <w:rFonts w:hint="eastAsia"/>
        </w:rPr>
        <w:t>осужденных</w:t>
      </w:r>
      <w:r w:rsidRPr="00F94237">
        <w:t xml:space="preserve"> </w:t>
      </w:r>
      <w:r w:rsidRPr="00F94237">
        <w:rPr>
          <w:rFonts w:hint="eastAsia"/>
        </w:rPr>
        <w:t>к</w:t>
      </w:r>
      <w:r w:rsidRPr="00F94237">
        <w:t xml:space="preserve"> </w:t>
      </w:r>
      <w:r w:rsidRPr="00F94237">
        <w:rPr>
          <w:rFonts w:hint="eastAsia"/>
        </w:rPr>
        <w:t>лишению</w:t>
      </w:r>
      <w:r w:rsidRPr="00F94237">
        <w:t xml:space="preserve"> </w:t>
      </w:r>
      <w:r w:rsidRPr="00F94237">
        <w:rPr>
          <w:rFonts w:hint="eastAsia"/>
        </w:rPr>
        <w:t>свободы</w:t>
      </w:r>
      <w:r w:rsidRPr="00F94237">
        <w:t xml:space="preserve">, </w:t>
      </w:r>
      <w:r w:rsidRPr="00F94237">
        <w:rPr>
          <w:rFonts w:hint="eastAsia"/>
        </w:rPr>
        <w:t>оставленных</w:t>
      </w:r>
      <w:r w:rsidRPr="00F94237">
        <w:t xml:space="preserve"> </w:t>
      </w:r>
      <w:r w:rsidRPr="00F94237">
        <w:rPr>
          <w:rFonts w:hint="eastAsia"/>
        </w:rPr>
        <w:t>в</w:t>
      </w:r>
      <w:r w:rsidRPr="00F94237">
        <w:t xml:space="preserve"> </w:t>
      </w:r>
      <w:r w:rsidRPr="00F94237">
        <w:rPr>
          <w:rFonts w:hint="eastAsia"/>
        </w:rPr>
        <w:t>следственном</w:t>
      </w:r>
      <w:r w:rsidRPr="00F94237">
        <w:t xml:space="preserve"> </w:t>
      </w:r>
      <w:r w:rsidRPr="00F94237">
        <w:rPr>
          <w:rFonts w:hint="eastAsia"/>
        </w:rPr>
        <w:t>изоляторе</w:t>
      </w:r>
      <w:r w:rsidRPr="00F94237">
        <w:t xml:space="preserve"> </w:t>
      </w:r>
      <w:r w:rsidRPr="00F94237">
        <w:rPr>
          <w:rFonts w:hint="eastAsia"/>
        </w:rPr>
        <w:t>для</w:t>
      </w:r>
      <w:r w:rsidRPr="00F94237">
        <w:t xml:space="preserve"> </w:t>
      </w:r>
      <w:r w:rsidRPr="00F94237">
        <w:rPr>
          <w:rFonts w:hint="eastAsia"/>
        </w:rPr>
        <w:t>выполнения</w:t>
      </w:r>
      <w:r w:rsidRPr="00F94237">
        <w:t xml:space="preserve"> </w:t>
      </w:r>
      <w:r w:rsidRPr="00F94237">
        <w:rPr>
          <w:rFonts w:hint="eastAsia"/>
        </w:rPr>
        <w:t>работ</w:t>
      </w:r>
      <w:r w:rsidRPr="00F94237">
        <w:t xml:space="preserve"> </w:t>
      </w:r>
      <w:r w:rsidRPr="00F94237">
        <w:rPr>
          <w:rFonts w:hint="eastAsia"/>
        </w:rPr>
        <w:t>по</w:t>
      </w:r>
      <w:r w:rsidRPr="00F94237">
        <w:t xml:space="preserve"> </w:t>
      </w:r>
      <w:r w:rsidRPr="00F94237">
        <w:rPr>
          <w:rFonts w:hint="eastAsia"/>
        </w:rPr>
        <w:t>хозяйственному</w:t>
      </w:r>
      <w:r w:rsidRPr="00F94237">
        <w:t xml:space="preserve"> </w:t>
      </w:r>
      <w:r w:rsidRPr="00F94237">
        <w:rPr>
          <w:rFonts w:hint="eastAsia"/>
        </w:rPr>
        <w:t>обслуживанию</w:t>
      </w:r>
    </w:p>
    <w:p w14:paraId="4D70F1B3" w14:textId="77777777" w:rsidR="00F94237" w:rsidRDefault="00F94237" w:rsidP="00F94237">
      <w:r>
        <w:rPr>
          <w:rFonts w:hint="eastAsia"/>
        </w:rPr>
        <w:t>ОГЛАВЛЕНИЕ</w:t>
      </w:r>
      <w:r>
        <w:t xml:space="preserve"> </w:t>
      </w:r>
      <w:r>
        <w:rPr>
          <w:rFonts w:hint="eastAsia"/>
        </w:rPr>
        <w:t>ДИССЕРТАЦИИ</w:t>
      </w:r>
    </w:p>
    <w:p w14:paraId="00F54E53" w14:textId="77777777" w:rsidR="00F94237" w:rsidRDefault="00F94237" w:rsidP="00F94237">
      <w:r>
        <w:rPr>
          <w:rFonts w:hint="eastAsia"/>
        </w:rPr>
        <w:t>кандидат</w:t>
      </w:r>
      <w:r>
        <w:t xml:space="preserve"> </w:t>
      </w:r>
      <w:r>
        <w:rPr>
          <w:rFonts w:hint="eastAsia"/>
        </w:rPr>
        <w:t>наук</w:t>
      </w:r>
      <w:r>
        <w:t xml:space="preserve"> </w:t>
      </w:r>
      <w:r>
        <w:rPr>
          <w:rFonts w:hint="eastAsia"/>
        </w:rPr>
        <w:t>Закаржевский</w:t>
      </w:r>
      <w:r>
        <w:t xml:space="preserve"> </w:t>
      </w:r>
      <w:r>
        <w:rPr>
          <w:rFonts w:hint="eastAsia"/>
        </w:rPr>
        <w:t>Николай</w:t>
      </w:r>
      <w:r>
        <w:t xml:space="preserve"> </w:t>
      </w:r>
      <w:r>
        <w:rPr>
          <w:rFonts w:hint="eastAsia"/>
        </w:rPr>
        <w:t>Николаевич</w:t>
      </w:r>
    </w:p>
    <w:p w14:paraId="5DCA8803" w14:textId="77777777" w:rsidR="00F94237" w:rsidRDefault="00F94237" w:rsidP="00F94237">
      <w:r>
        <w:rPr>
          <w:rFonts w:hint="eastAsia"/>
        </w:rPr>
        <w:t>УЧРЕЖДЕНИЙ</w:t>
      </w:r>
    </w:p>
    <w:p w14:paraId="3DD0CE55" w14:textId="77777777" w:rsidR="00F94237" w:rsidRDefault="00F94237" w:rsidP="00F94237"/>
    <w:p w14:paraId="0E885FC2" w14:textId="77777777" w:rsidR="00F94237" w:rsidRDefault="00F94237" w:rsidP="00F94237">
      <w:r>
        <w:rPr>
          <w:rFonts w:hint="eastAsia"/>
        </w:rPr>
        <w:t>§</w:t>
      </w:r>
      <w:r>
        <w:t xml:space="preserve">1 </w:t>
      </w:r>
      <w:r>
        <w:rPr>
          <w:rFonts w:hint="eastAsia"/>
        </w:rPr>
        <w:t>Историко</w:t>
      </w:r>
      <w:r>
        <w:t>-</w:t>
      </w:r>
      <w:r>
        <w:rPr>
          <w:rFonts w:hint="eastAsia"/>
        </w:rPr>
        <w:t>теоретические</w:t>
      </w:r>
      <w:r>
        <w:t xml:space="preserve"> </w:t>
      </w:r>
      <w:r>
        <w:rPr>
          <w:rFonts w:hint="eastAsia"/>
        </w:rPr>
        <w:t>аспекты</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исполняющих</w:t>
      </w:r>
      <w:r>
        <w:t xml:space="preserve"> </w:t>
      </w:r>
      <w:r>
        <w:rPr>
          <w:rFonts w:hint="eastAsia"/>
        </w:rPr>
        <w:t>лишение</w:t>
      </w:r>
      <w:r>
        <w:t xml:space="preserve"> </w:t>
      </w:r>
      <w:r>
        <w:rPr>
          <w:rFonts w:hint="eastAsia"/>
        </w:rPr>
        <w:t>свободы</w:t>
      </w:r>
      <w:r>
        <w:t xml:space="preserve"> </w:t>
      </w:r>
      <w:r>
        <w:rPr>
          <w:rFonts w:hint="eastAsia"/>
        </w:rPr>
        <w:t>и</w:t>
      </w:r>
      <w:r>
        <w:t xml:space="preserve"> </w:t>
      </w:r>
      <w:r>
        <w:rPr>
          <w:rFonts w:hint="eastAsia"/>
        </w:rPr>
        <w:t>содержание</w:t>
      </w:r>
      <w:r>
        <w:t xml:space="preserve"> </w:t>
      </w:r>
      <w:r>
        <w:rPr>
          <w:rFonts w:hint="eastAsia"/>
        </w:rPr>
        <w:t>под</w:t>
      </w:r>
    </w:p>
    <w:p w14:paraId="20CE56E4" w14:textId="77777777" w:rsidR="00F94237" w:rsidRDefault="00F94237" w:rsidP="00F94237"/>
    <w:p w14:paraId="26E83242" w14:textId="77777777" w:rsidR="00F94237" w:rsidRDefault="00F94237" w:rsidP="00F94237">
      <w:r>
        <w:rPr>
          <w:rFonts w:hint="eastAsia"/>
        </w:rPr>
        <w:t>стражей</w:t>
      </w:r>
    </w:p>
    <w:p w14:paraId="34DCE81E" w14:textId="77777777" w:rsidR="00F94237" w:rsidRDefault="00F94237" w:rsidP="00F94237"/>
    <w:p w14:paraId="19C18E15" w14:textId="77777777" w:rsidR="00F94237" w:rsidRDefault="00F94237" w:rsidP="00F94237">
      <w:r>
        <w:rPr>
          <w:rFonts w:hint="eastAsia"/>
        </w:rPr>
        <w:t>§</w:t>
      </w:r>
      <w:r>
        <w:t xml:space="preserve">2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следственного</w:t>
      </w:r>
      <w:r>
        <w:t xml:space="preserve"> </w:t>
      </w:r>
      <w:r>
        <w:rPr>
          <w:rFonts w:hint="eastAsia"/>
        </w:rPr>
        <w:t>изолятора</w:t>
      </w:r>
      <w:r>
        <w:t xml:space="preserve"> </w:t>
      </w:r>
      <w:r>
        <w:rPr>
          <w:rFonts w:hint="eastAsia"/>
        </w:rPr>
        <w:t>в</w:t>
      </w:r>
      <w:r>
        <w:t xml:space="preserve"> </w:t>
      </w:r>
      <w:r>
        <w:rPr>
          <w:rFonts w:hint="eastAsia"/>
        </w:rPr>
        <w:t>уголовно</w:t>
      </w:r>
      <w:r>
        <w:t>-</w:t>
      </w:r>
      <w:r>
        <w:rPr>
          <w:rFonts w:hint="eastAsia"/>
        </w:rPr>
        <w:t>исполнительной</w:t>
      </w:r>
      <w:r>
        <w:t xml:space="preserve"> </w:t>
      </w:r>
      <w:r>
        <w:rPr>
          <w:rFonts w:hint="eastAsia"/>
        </w:rPr>
        <w:t>системе</w:t>
      </w:r>
    </w:p>
    <w:p w14:paraId="31748489" w14:textId="77777777" w:rsidR="00F94237" w:rsidRDefault="00F94237" w:rsidP="00F94237"/>
    <w:p w14:paraId="5E0D4B7E" w14:textId="77777777" w:rsidR="00F94237" w:rsidRDefault="00F94237" w:rsidP="00F94237">
      <w:r>
        <w:rPr>
          <w:rFonts w:hint="eastAsia"/>
        </w:rPr>
        <w:t>ГЛАВА</w:t>
      </w:r>
      <w:r>
        <w:t xml:space="preserve"> II. </w:t>
      </w:r>
      <w:r>
        <w:rPr>
          <w:rFonts w:hint="eastAsia"/>
        </w:rPr>
        <w:t>КРИМИНОЛОГИЧЕСКАЯ</w:t>
      </w:r>
      <w:r>
        <w:t xml:space="preserve"> </w:t>
      </w:r>
      <w:r>
        <w:rPr>
          <w:rFonts w:hint="eastAsia"/>
        </w:rPr>
        <w:t>ХАРАКТЕРИСТИКА</w:t>
      </w:r>
      <w:r>
        <w:t xml:space="preserve"> </w:t>
      </w:r>
      <w:r>
        <w:rPr>
          <w:rFonts w:hint="eastAsia"/>
        </w:rPr>
        <w:t>ЛИЦ</w:t>
      </w:r>
      <w:r>
        <w:t xml:space="preserve">, </w:t>
      </w:r>
      <w:r>
        <w:rPr>
          <w:rFonts w:hint="eastAsia"/>
        </w:rPr>
        <w:t>ОТБЫВАЮЩИХ</w:t>
      </w:r>
      <w:r>
        <w:t xml:space="preserve"> </w:t>
      </w:r>
      <w:r>
        <w:rPr>
          <w:rFonts w:hint="eastAsia"/>
        </w:rPr>
        <w:t>ЛИШЕНИЕ</w:t>
      </w:r>
      <w:r>
        <w:t xml:space="preserve"> </w:t>
      </w:r>
      <w:r>
        <w:rPr>
          <w:rFonts w:hint="eastAsia"/>
        </w:rPr>
        <w:t>СВОБОДЫ</w:t>
      </w:r>
      <w:r>
        <w:t xml:space="preserve"> </w:t>
      </w:r>
      <w:r>
        <w:rPr>
          <w:rFonts w:hint="eastAsia"/>
        </w:rPr>
        <w:t>В</w:t>
      </w:r>
      <w:r>
        <w:t xml:space="preserve"> </w:t>
      </w:r>
      <w:r>
        <w:rPr>
          <w:rFonts w:hint="eastAsia"/>
        </w:rPr>
        <w:t>СЛЕДСТВЕННОМ</w:t>
      </w:r>
    </w:p>
    <w:p w14:paraId="3F1604CE" w14:textId="77777777" w:rsidR="00F94237" w:rsidRDefault="00F94237" w:rsidP="00F94237"/>
    <w:p w14:paraId="4AC3191E" w14:textId="77777777" w:rsidR="00F94237" w:rsidRDefault="00F94237" w:rsidP="00F94237">
      <w:r>
        <w:rPr>
          <w:rFonts w:hint="eastAsia"/>
        </w:rPr>
        <w:t>ИЗОЛЯТОРЕ</w:t>
      </w:r>
    </w:p>
    <w:p w14:paraId="39A77C46" w14:textId="77777777" w:rsidR="00F94237" w:rsidRDefault="00F94237" w:rsidP="00F94237"/>
    <w:p w14:paraId="6957643E" w14:textId="77777777" w:rsidR="00F94237" w:rsidRDefault="00F94237" w:rsidP="00F94237">
      <w:r>
        <w:rPr>
          <w:rFonts w:hint="eastAsia"/>
        </w:rPr>
        <w:t>§</w:t>
      </w:r>
      <w:r>
        <w:t xml:space="preserve">1 </w:t>
      </w:r>
      <w:r>
        <w:rPr>
          <w:rFonts w:hint="eastAsia"/>
        </w:rPr>
        <w:t>Социально</w:t>
      </w:r>
      <w:r>
        <w:t>-</w:t>
      </w:r>
      <w:r>
        <w:rPr>
          <w:rFonts w:hint="eastAsia"/>
        </w:rPr>
        <w:t>демографические</w:t>
      </w:r>
      <w:r>
        <w:t xml:space="preserve"> </w:t>
      </w:r>
      <w:r>
        <w:rPr>
          <w:rFonts w:hint="eastAsia"/>
        </w:rPr>
        <w:t>признаки</w:t>
      </w:r>
      <w:r>
        <w:t xml:space="preserve"> </w:t>
      </w:r>
      <w:r>
        <w:rPr>
          <w:rFonts w:hint="eastAsia"/>
        </w:rPr>
        <w:t>личности</w:t>
      </w:r>
      <w:r>
        <w:t xml:space="preserve"> </w:t>
      </w:r>
      <w:r>
        <w:rPr>
          <w:rFonts w:hint="eastAsia"/>
        </w:rPr>
        <w:t>осужденных</w:t>
      </w:r>
      <w:r>
        <w:t xml:space="preserve">, </w:t>
      </w:r>
      <w:r>
        <w:rPr>
          <w:rFonts w:hint="eastAsia"/>
        </w:rPr>
        <w:t>оставленных</w:t>
      </w:r>
      <w:r>
        <w:t xml:space="preserve"> </w:t>
      </w:r>
      <w:r>
        <w:rPr>
          <w:rFonts w:hint="eastAsia"/>
        </w:rPr>
        <w:t>в</w:t>
      </w:r>
      <w:r>
        <w:t xml:space="preserve"> </w:t>
      </w:r>
      <w:r>
        <w:rPr>
          <w:rFonts w:hint="eastAsia"/>
        </w:rPr>
        <w:t>следственном</w:t>
      </w:r>
      <w:r>
        <w:t xml:space="preserve"> </w:t>
      </w:r>
      <w:r>
        <w:rPr>
          <w:rFonts w:hint="eastAsia"/>
        </w:rPr>
        <w:t>изоляторе</w:t>
      </w:r>
      <w:r>
        <w:t xml:space="preserve"> </w:t>
      </w:r>
      <w:r>
        <w:rPr>
          <w:rFonts w:hint="eastAsia"/>
        </w:rPr>
        <w:t>для</w:t>
      </w:r>
      <w:r>
        <w:t xml:space="preserve"> </w:t>
      </w:r>
      <w:r>
        <w:rPr>
          <w:rFonts w:hint="eastAsia"/>
        </w:rPr>
        <w:t>выполнения</w:t>
      </w:r>
      <w:r>
        <w:t xml:space="preserve"> </w:t>
      </w:r>
      <w:r>
        <w:rPr>
          <w:rFonts w:hint="eastAsia"/>
        </w:rPr>
        <w:t>работ</w:t>
      </w:r>
      <w:r>
        <w:t xml:space="preserve"> </w:t>
      </w:r>
      <w:r>
        <w:rPr>
          <w:rFonts w:hint="eastAsia"/>
        </w:rPr>
        <w:t>по</w:t>
      </w:r>
    </w:p>
    <w:p w14:paraId="58AD7E0E" w14:textId="77777777" w:rsidR="00F94237" w:rsidRDefault="00F94237" w:rsidP="00F94237"/>
    <w:p w14:paraId="12C9CFA2" w14:textId="77777777" w:rsidR="00F94237" w:rsidRDefault="00F94237" w:rsidP="00F94237">
      <w:r>
        <w:rPr>
          <w:rFonts w:hint="eastAsia"/>
        </w:rPr>
        <w:t>хозяйственному</w:t>
      </w:r>
      <w:r>
        <w:t xml:space="preserve"> </w:t>
      </w:r>
      <w:r>
        <w:rPr>
          <w:rFonts w:hint="eastAsia"/>
        </w:rPr>
        <w:t>обслуживанию</w:t>
      </w:r>
    </w:p>
    <w:p w14:paraId="632F2695" w14:textId="77777777" w:rsidR="00F94237" w:rsidRDefault="00F94237" w:rsidP="00F94237"/>
    <w:p w14:paraId="22E80CD4" w14:textId="77777777" w:rsidR="00F94237" w:rsidRDefault="00F94237" w:rsidP="00F94237">
      <w:r>
        <w:rPr>
          <w:rFonts w:hint="eastAsia"/>
        </w:rPr>
        <w:t>§</w:t>
      </w:r>
      <w:r>
        <w:t xml:space="preserve">2 </w:t>
      </w:r>
      <w:r>
        <w:rPr>
          <w:rFonts w:hint="eastAsia"/>
        </w:rPr>
        <w:t>Уголовно</w:t>
      </w:r>
      <w:r>
        <w:t>-</w:t>
      </w:r>
      <w:r>
        <w:rPr>
          <w:rFonts w:hint="eastAsia"/>
        </w:rPr>
        <w:t>правовая</w:t>
      </w:r>
      <w:r>
        <w:t xml:space="preserve"> </w:t>
      </w:r>
      <w:r>
        <w:rPr>
          <w:rFonts w:hint="eastAsia"/>
        </w:rPr>
        <w:t>и</w:t>
      </w:r>
      <w:r>
        <w:t xml:space="preserve"> </w:t>
      </w:r>
      <w:r>
        <w:rPr>
          <w:rFonts w:hint="eastAsia"/>
        </w:rPr>
        <w:t>уголовно</w:t>
      </w:r>
      <w:r>
        <w:t>-</w:t>
      </w:r>
      <w:r>
        <w:rPr>
          <w:rFonts w:hint="eastAsia"/>
        </w:rPr>
        <w:t>исполнительная</w:t>
      </w:r>
      <w:r>
        <w:t xml:space="preserve"> (</w:t>
      </w:r>
      <w:r>
        <w:rPr>
          <w:rFonts w:hint="eastAsia"/>
        </w:rPr>
        <w:t>пенитенциарная</w:t>
      </w:r>
      <w:r>
        <w:t xml:space="preserve">) </w:t>
      </w:r>
      <w:r>
        <w:rPr>
          <w:rFonts w:hint="eastAsia"/>
        </w:rPr>
        <w:t>характеристики</w:t>
      </w:r>
      <w:r>
        <w:t xml:space="preserve"> </w:t>
      </w:r>
      <w:r>
        <w:rPr>
          <w:rFonts w:hint="eastAsia"/>
        </w:rPr>
        <w:t>личности</w:t>
      </w:r>
      <w:r>
        <w:t xml:space="preserve"> </w:t>
      </w:r>
      <w:r>
        <w:rPr>
          <w:rFonts w:hint="eastAsia"/>
        </w:rPr>
        <w:t>осужденных</w:t>
      </w:r>
      <w:r>
        <w:t xml:space="preserve">, </w:t>
      </w:r>
      <w:r>
        <w:rPr>
          <w:rFonts w:hint="eastAsia"/>
        </w:rPr>
        <w:t>содержащихся</w:t>
      </w:r>
      <w:r>
        <w:t xml:space="preserve"> </w:t>
      </w:r>
      <w:r>
        <w:rPr>
          <w:rFonts w:hint="eastAsia"/>
        </w:rPr>
        <w:t>в</w:t>
      </w:r>
      <w:r>
        <w:t xml:space="preserve"> </w:t>
      </w:r>
      <w:r>
        <w:rPr>
          <w:rFonts w:hint="eastAsia"/>
        </w:rPr>
        <w:t>следственном</w:t>
      </w:r>
      <w:r>
        <w:t xml:space="preserve"> </w:t>
      </w:r>
      <w:r>
        <w:rPr>
          <w:rFonts w:hint="eastAsia"/>
        </w:rPr>
        <w:t>изоляторе</w:t>
      </w:r>
    </w:p>
    <w:p w14:paraId="3B40EDAB" w14:textId="77777777" w:rsidR="00F94237" w:rsidRDefault="00F94237" w:rsidP="00F94237"/>
    <w:p w14:paraId="44EA8BFE" w14:textId="77777777" w:rsidR="00F94237" w:rsidRDefault="00F94237" w:rsidP="00F94237">
      <w:r>
        <w:rPr>
          <w:rFonts w:hint="eastAsia"/>
        </w:rPr>
        <w:t>ГЛАВА</w:t>
      </w:r>
      <w:r>
        <w:t xml:space="preserve"> III. </w:t>
      </w:r>
      <w:r>
        <w:rPr>
          <w:rFonts w:hint="eastAsia"/>
        </w:rPr>
        <w:t>УГОЛОВНО</w:t>
      </w:r>
      <w:r>
        <w:t>-</w:t>
      </w:r>
      <w:r>
        <w:rPr>
          <w:rFonts w:hint="eastAsia"/>
        </w:rPr>
        <w:t>ИСПОЛНИТЕЛЬНЫЕ</w:t>
      </w:r>
      <w:r>
        <w:t xml:space="preserve"> </w:t>
      </w:r>
      <w:r>
        <w:rPr>
          <w:rFonts w:hint="eastAsia"/>
        </w:rPr>
        <w:t>АСПЕКТЫ</w:t>
      </w:r>
      <w:r>
        <w:t xml:space="preserve"> </w:t>
      </w:r>
      <w:r>
        <w:rPr>
          <w:rFonts w:hint="eastAsia"/>
        </w:rPr>
        <w:t>И</w:t>
      </w:r>
      <w:r>
        <w:t xml:space="preserve"> </w:t>
      </w:r>
      <w:r>
        <w:rPr>
          <w:rFonts w:hint="eastAsia"/>
        </w:rPr>
        <w:t>ОСОБЕННОСТИ</w:t>
      </w:r>
      <w:r>
        <w:t xml:space="preserve"> </w:t>
      </w:r>
      <w:r>
        <w:rPr>
          <w:rFonts w:hint="eastAsia"/>
        </w:rPr>
        <w:t>СРЕДСТВ</w:t>
      </w:r>
      <w:r>
        <w:t xml:space="preserve"> </w:t>
      </w:r>
      <w:r>
        <w:rPr>
          <w:rFonts w:hint="eastAsia"/>
        </w:rPr>
        <w:t>ИСПРАВЛЕНИЯ</w:t>
      </w:r>
      <w:r>
        <w:t xml:space="preserve"> </w:t>
      </w:r>
      <w:r>
        <w:rPr>
          <w:rFonts w:hint="eastAsia"/>
        </w:rPr>
        <w:t>ОСУЖДЕННЫХ</w:t>
      </w:r>
      <w:r>
        <w:t xml:space="preserve"> </w:t>
      </w:r>
      <w:r>
        <w:rPr>
          <w:rFonts w:hint="eastAsia"/>
        </w:rPr>
        <w:t>В</w:t>
      </w:r>
      <w:r>
        <w:t xml:space="preserve"> </w:t>
      </w:r>
      <w:r>
        <w:rPr>
          <w:rFonts w:hint="eastAsia"/>
        </w:rPr>
        <w:t>СЛЕДСТВЕННОМ</w:t>
      </w:r>
      <w:r>
        <w:t xml:space="preserve"> </w:t>
      </w:r>
      <w:r>
        <w:rPr>
          <w:rFonts w:hint="eastAsia"/>
        </w:rPr>
        <w:t>ИЗОЛЯТОРЕ</w:t>
      </w:r>
      <w:r>
        <w:t xml:space="preserve"> </w:t>
      </w:r>
      <w:r>
        <w:rPr>
          <w:rFonts w:hint="eastAsia"/>
        </w:rPr>
        <w:t>И</w:t>
      </w:r>
      <w:r>
        <w:t xml:space="preserve"> </w:t>
      </w:r>
      <w:r>
        <w:rPr>
          <w:rFonts w:hint="eastAsia"/>
        </w:rPr>
        <w:t>ПРОБЛЕМЫ</w:t>
      </w:r>
      <w:r>
        <w:t xml:space="preserve"> </w:t>
      </w:r>
      <w:r>
        <w:rPr>
          <w:rFonts w:hint="eastAsia"/>
        </w:rPr>
        <w:t>ИХ</w:t>
      </w:r>
    </w:p>
    <w:p w14:paraId="75096510" w14:textId="77777777" w:rsidR="00F94237" w:rsidRDefault="00F94237" w:rsidP="00F94237"/>
    <w:p w14:paraId="04771632" w14:textId="77777777" w:rsidR="00F94237" w:rsidRDefault="00F94237" w:rsidP="00F94237">
      <w:r>
        <w:rPr>
          <w:rFonts w:hint="eastAsia"/>
        </w:rPr>
        <w:lastRenderedPageBreak/>
        <w:t>РЕАЛИЗАЦИИ</w:t>
      </w:r>
    </w:p>
    <w:p w14:paraId="679B278C" w14:textId="77777777" w:rsidR="00F94237" w:rsidRDefault="00F94237" w:rsidP="00F94237"/>
    <w:p w14:paraId="46490638" w14:textId="77777777" w:rsidR="00F94237" w:rsidRDefault="00F94237" w:rsidP="00F94237">
      <w:r>
        <w:rPr>
          <w:rFonts w:hint="eastAsia"/>
        </w:rPr>
        <w:t>§</w:t>
      </w:r>
      <w:r>
        <w:t xml:space="preserve">1 </w:t>
      </w:r>
      <w:r>
        <w:rPr>
          <w:rFonts w:hint="eastAsia"/>
        </w:rPr>
        <w:t>Режим</w:t>
      </w:r>
      <w:r>
        <w:t xml:space="preserve"> </w:t>
      </w:r>
      <w:r>
        <w:rPr>
          <w:rFonts w:hint="eastAsia"/>
        </w:rPr>
        <w:t>отбывания</w:t>
      </w:r>
      <w:r>
        <w:t xml:space="preserve"> </w:t>
      </w:r>
      <w:r>
        <w:rPr>
          <w:rFonts w:hint="eastAsia"/>
        </w:rPr>
        <w:t>лишения</w:t>
      </w:r>
      <w:r>
        <w:t xml:space="preserve"> </w:t>
      </w:r>
      <w:r>
        <w:rPr>
          <w:rFonts w:hint="eastAsia"/>
        </w:rPr>
        <w:t>свободы</w:t>
      </w:r>
      <w:r>
        <w:t xml:space="preserve"> </w:t>
      </w:r>
      <w:r>
        <w:rPr>
          <w:rFonts w:hint="eastAsia"/>
        </w:rPr>
        <w:t>и</w:t>
      </w:r>
      <w:r>
        <w:t xml:space="preserve"> </w:t>
      </w:r>
      <w:r>
        <w:rPr>
          <w:rFonts w:hint="eastAsia"/>
        </w:rPr>
        <w:t>его</w:t>
      </w:r>
      <w:r>
        <w:t xml:space="preserve"> </w:t>
      </w:r>
      <w:r>
        <w:rPr>
          <w:rFonts w:hint="eastAsia"/>
        </w:rPr>
        <w:t>функции</w:t>
      </w:r>
      <w:r>
        <w:t xml:space="preserve"> </w:t>
      </w:r>
      <w:r>
        <w:rPr>
          <w:rFonts w:hint="eastAsia"/>
        </w:rPr>
        <w:t>по</w:t>
      </w:r>
      <w:r>
        <w:t xml:space="preserve"> </w:t>
      </w:r>
      <w:r>
        <w:rPr>
          <w:rFonts w:hint="eastAsia"/>
        </w:rPr>
        <w:t>профилактике</w:t>
      </w:r>
      <w:r>
        <w:t xml:space="preserve"> </w:t>
      </w:r>
      <w:r>
        <w:rPr>
          <w:rFonts w:hint="eastAsia"/>
        </w:rPr>
        <w:t>нарушений</w:t>
      </w:r>
      <w:r>
        <w:t xml:space="preserve"> </w:t>
      </w:r>
      <w:r>
        <w:rPr>
          <w:rFonts w:hint="eastAsia"/>
        </w:rPr>
        <w:t>и</w:t>
      </w:r>
      <w:r>
        <w:t xml:space="preserve"> </w:t>
      </w:r>
      <w:r>
        <w:rPr>
          <w:rFonts w:hint="eastAsia"/>
        </w:rPr>
        <w:t>преступлений</w:t>
      </w:r>
      <w:r>
        <w:t xml:space="preserve"> </w:t>
      </w:r>
      <w:r>
        <w:rPr>
          <w:rFonts w:hint="eastAsia"/>
        </w:rPr>
        <w:t>среди</w:t>
      </w:r>
      <w:r>
        <w:t xml:space="preserve"> </w:t>
      </w:r>
      <w:r>
        <w:rPr>
          <w:rFonts w:hint="eastAsia"/>
        </w:rPr>
        <w:t>осужденных</w:t>
      </w:r>
      <w:r>
        <w:t xml:space="preserve">, </w:t>
      </w:r>
      <w:r>
        <w:rPr>
          <w:rFonts w:hint="eastAsia"/>
        </w:rPr>
        <w:t>оставленных</w:t>
      </w:r>
      <w:r>
        <w:t xml:space="preserve"> </w:t>
      </w:r>
      <w:r>
        <w:rPr>
          <w:rFonts w:hint="eastAsia"/>
        </w:rPr>
        <w:t>в</w:t>
      </w:r>
      <w:r>
        <w:t xml:space="preserve"> </w:t>
      </w:r>
      <w:r>
        <w:rPr>
          <w:rFonts w:hint="eastAsia"/>
        </w:rPr>
        <w:t>следственном</w:t>
      </w:r>
      <w:r>
        <w:t xml:space="preserve"> </w:t>
      </w:r>
      <w:r>
        <w:rPr>
          <w:rFonts w:hint="eastAsia"/>
        </w:rPr>
        <w:t>изоляторе</w:t>
      </w:r>
    </w:p>
    <w:p w14:paraId="7A805C72" w14:textId="77777777" w:rsidR="00F94237" w:rsidRDefault="00F94237" w:rsidP="00F94237"/>
    <w:p w14:paraId="296773E8" w14:textId="77777777" w:rsidR="00F94237" w:rsidRDefault="00F94237" w:rsidP="00F94237">
      <w:r>
        <w:rPr>
          <w:rFonts w:hint="eastAsia"/>
        </w:rPr>
        <w:t>§</w:t>
      </w:r>
      <w:r>
        <w:t xml:space="preserve">2 </w:t>
      </w:r>
      <w:r>
        <w:rPr>
          <w:rFonts w:hint="eastAsia"/>
        </w:rPr>
        <w:t>Общественно</w:t>
      </w:r>
      <w:r>
        <w:t xml:space="preserve"> </w:t>
      </w:r>
      <w:r>
        <w:rPr>
          <w:rFonts w:hint="eastAsia"/>
        </w:rPr>
        <w:t>полезный</w:t>
      </w:r>
      <w:r>
        <w:t xml:space="preserve"> </w:t>
      </w:r>
      <w:r>
        <w:rPr>
          <w:rFonts w:hint="eastAsia"/>
        </w:rPr>
        <w:t>труд</w:t>
      </w:r>
      <w:r>
        <w:t xml:space="preserve"> </w:t>
      </w:r>
      <w:r>
        <w:rPr>
          <w:rFonts w:hint="eastAsia"/>
        </w:rPr>
        <w:t>как</w:t>
      </w:r>
      <w:r>
        <w:t xml:space="preserve"> </w:t>
      </w:r>
      <w:r>
        <w:rPr>
          <w:rFonts w:hint="eastAsia"/>
        </w:rPr>
        <w:t>средство</w:t>
      </w:r>
      <w:r>
        <w:t xml:space="preserve"> </w:t>
      </w:r>
      <w:r>
        <w:rPr>
          <w:rFonts w:hint="eastAsia"/>
        </w:rPr>
        <w:t>исправления</w:t>
      </w:r>
      <w:r>
        <w:t xml:space="preserve"> </w:t>
      </w:r>
      <w:r>
        <w:rPr>
          <w:rFonts w:hint="eastAsia"/>
        </w:rPr>
        <w:t>осужденных</w:t>
      </w:r>
      <w:r>
        <w:t>,</w:t>
      </w:r>
    </w:p>
    <w:p w14:paraId="00D653BE" w14:textId="77777777" w:rsidR="00F94237" w:rsidRDefault="00F94237" w:rsidP="00F94237"/>
    <w:p w14:paraId="395745F0" w14:textId="77777777" w:rsidR="00F94237" w:rsidRDefault="00F94237" w:rsidP="00F94237">
      <w:r>
        <w:rPr>
          <w:rFonts w:hint="eastAsia"/>
        </w:rPr>
        <w:t>поддержания</w:t>
      </w:r>
      <w:r>
        <w:t xml:space="preserve"> </w:t>
      </w:r>
      <w:r>
        <w:rPr>
          <w:rFonts w:hint="eastAsia"/>
        </w:rPr>
        <w:t>порядка</w:t>
      </w:r>
      <w:r>
        <w:t xml:space="preserve"> </w:t>
      </w:r>
      <w:r>
        <w:rPr>
          <w:rFonts w:hint="eastAsia"/>
        </w:rPr>
        <w:t>и</w:t>
      </w:r>
      <w:r>
        <w:t xml:space="preserve"> </w:t>
      </w:r>
      <w:r>
        <w:rPr>
          <w:rFonts w:hint="eastAsia"/>
        </w:rPr>
        <w:t>дисциплины</w:t>
      </w:r>
      <w:r>
        <w:t xml:space="preserve"> </w:t>
      </w:r>
      <w:r>
        <w:rPr>
          <w:rFonts w:hint="eastAsia"/>
        </w:rPr>
        <w:t>в</w:t>
      </w:r>
      <w:r>
        <w:t xml:space="preserve"> </w:t>
      </w:r>
      <w:r>
        <w:rPr>
          <w:rFonts w:hint="eastAsia"/>
        </w:rPr>
        <w:t>следственном</w:t>
      </w:r>
      <w:r>
        <w:t xml:space="preserve"> </w:t>
      </w:r>
      <w:r>
        <w:rPr>
          <w:rFonts w:hint="eastAsia"/>
        </w:rPr>
        <w:t>изоляторе</w:t>
      </w:r>
    </w:p>
    <w:p w14:paraId="6422DE94" w14:textId="77777777" w:rsidR="00F94237" w:rsidRDefault="00F94237" w:rsidP="00F94237"/>
    <w:p w14:paraId="28C1C9A1" w14:textId="77777777" w:rsidR="00F94237" w:rsidRDefault="00F94237" w:rsidP="00F94237">
      <w:r>
        <w:rPr>
          <w:rFonts w:hint="eastAsia"/>
        </w:rPr>
        <w:t>§</w:t>
      </w:r>
      <w:r>
        <w:t xml:space="preserve">3 </w:t>
      </w:r>
      <w:r>
        <w:rPr>
          <w:rFonts w:hint="eastAsia"/>
        </w:rPr>
        <w:t>Особенности</w:t>
      </w:r>
      <w:r>
        <w:t xml:space="preserve"> </w:t>
      </w:r>
      <w:r>
        <w:rPr>
          <w:rFonts w:hint="eastAsia"/>
        </w:rPr>
        <w:t>воспитательного</w:t>
      </w:r>
      <w:r>
        <w:t xml:space="preserve"> </w:t>
      </w:r>
      <w:r>
        <w:rPr>
          <w:rFonts w:hint="eastAsia"/>
        </w:rPr>
        <w:t>воздействия</w:t>
      </w:r>
      <w:r>
        <w:t xml:space="preserve"> </w:t>
      </w:r>
      <w:r>
        <w:rPr>
          <w:rFonts w:hint="eastAsia"/>
        </w:rPr>
        <w:t>на</w:t>
      </w:r>
      <w:r>
        <w:t xml:space="preserve"> </w:t>
      </w:r>
      <w:r>
        <w:rPr>
          <w:rFonts w:hint="eastAsia"/>
        </w:rPr>
        <w:t>осужденных</w:t>
      </w:r>
      <w:r>
        <w:t xml:space="preserve">, </w:t>
      </w:r>
      <w:r>
        <w:rPr>
          <w:rFonts w:hint="eastAsia"/>
        </w:rPr>
        <w:t>оставленных</w:t>
      </w:r>
      <w:r>
        <w:t xml:space="preserve"> </w:t>
      </w:r>
      <w:r>
        <w:rPr>
          <w:rFonts w:hint="eastAsia"/>
        </w:rPr>
        <w:t>для</w:t>
      </w:r>
      <w:r>
        <w:t xml:space="preserve"> </w:t>
      </w:r>
      <w:r>
        <w:rPr>
          <w:rFonts w:hint="eastAsia"/>
        </w:rPr>
        <w:t>выполнения</w:t>
      </w:r>
      <w:r>
        <w:t xml:space="preserve"> </w:t>
      </w:r>
      <w:r>
        <w:rPr>
          <w:rFonts w:hint="eastAsia"/>
        </w:rPr>
        <w:t>работ</w:t>
      </w:r>
      <w:r>
        <w:t xml:space="preserve"> </w:t>
      </w:r>
      <w:r>
        <w:rPr>
          <w:rFonts w:hint="eastAsia"/>
        </w:rPr>
        <w:t>по</w:t>
      </w:r>
      <w:r>
        <w:t xml:space="preserve"> </w:t>
      </w:r>
      <w:r>
        <w:rPr>
          <w:rFonts w:hint="eastAsia"/>
        </w:rPr>
        <w:t>хозяйственному</w:t>
      </w:r>
      <w:r>
        <w:t xml:space="preserve"> </w:t>
      </w:r>
      <w:r>
        <w:rPr>
          <w:rFonts w:hint="eastAsia"/>
        </w:rPr>
        <w:t>обслуживанию</w:t>
      </w:r>
      <w:r>
        <w:t xml:space="preserve"> </w:t>
      </w:r>
      <w:r>
        <w:rPr>
          <w:rFonts w:hint="eastAsia"/>
        </w:rPr>
        <w:t>следственного</w:t>
      </w:r>
      <w:r>
        <w:t xml:space="preserve"> </w:t>
      </w:r>
      <w:r>
        <w:rPr>
          <w:rFonts w:hint="eastAsia"/>
        </w:rPr>
        <w:t>изолятора</w:t>
      </w:r>
    </w:p>
    <w:p w14:paraId="2D60F49D" w14:textId="77777777" w:rsidR="00F94237" w:rsidRDefault="00F94237" w:rsidP="00F94237"/>
    <w:p w14:paraId="7B94FDAE" w14:textId="77777777" w:rsidR="00F94237" w:rsidRDefault="00F94237" w:rsidP="00F94237">
      <w:r>
        <w:rPr>
          <w:rFonts w:hint="eastAsia"/>
        </w:rPr>
        <w:t>ЗАКЛЮЧЕНИЕ</w:t>
      </w:r>
    </w:p>
    <w:p w14:paraId="1DD4E377" w14:textId="77777777" w:rsidR="00F94237" w:rsidRDefault="00F94237" w:rsidP="00F94237"/>
    <w:p w14:paraId="0B270B66" w14:textId="77777777" w:rsidR="00F94237" w:rsidRDefault="00F94237" w:rsidP="00F94237">
      <w:r>
        <w:rPr>
          <w:rFonts w:hint="eastAsia"/>
        </w:rPr>
        <w:t>СПИСОК</w:t>
      </w:r>
      <w:r>
        <w:t xml:space="preserve"> </w:t>
      </w:r>
      <w:r>
        <w:rPr>
          <w:rFonts w:hint="eastAsia"/>
        </w:rPr>
        <w:t>ЛИТЕРАТУРЫ</w:t>
      </w:r>
    </w:p>
    <w:p w14:paraId="73ED0040" w14:textId="77777777" w:rsidR="00F94237" w:rsidRDefault="00F94237" w:rsidP="00F94237"/>
    <w:p w14:paraId="2C733464" w14:textId="662F79EE" w:rsidR="00F94237" w:rsidRPr="00F94237" w:rsidRDefault="00F94237" w:rsidP="00F94237">
      <w:r>
        <w:rPr>
          <w:rFonts w:hint="eastAsia"/>
        </w:rPr>
        <w:t>ПРИЛОЖЕНИЯ</w:t>
      </w:r>
    </w:p>
    <w:sectPr w:rsidR="00F94237" w:rsidRPr="00F94237" w:rsidSect="00BE5D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8557" w14:textId="77777777" w:rsidR="00BE5DD3" w:rsidRDefault="00BE5DD3">
      <w:pPr>
        <w:spacing w:after="0" w:line="240" w:lineRule="auto"/>
      </w:pPr>
      <w:r>
        <w:separator/>
      </w:r>
    </w:p>
  </w:endnote>
  <w:endnote w:type="continuationSeparator" w:id="0">
    <w:p w14:paraId="51079877" w14:textId="77777777" w:rsidR="00BE5DD3" w:rsidRDefault="00BE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9643" w14:textId="77777777" w:rsidR="00BE5DD3" w:rsidRDefault="00BE5DD3"/>
    <w:p w14:paraId="45CA3FA3" w14:textId="77777777" w:rsidR="00BE5DD3" w:rsidRDefault="00BE5DD3"/>
    <w:p w14:paraId="7AF82C00" w14:textId="77777777" w:rsidR="00BE5DD3" w:rsidRDefault="00BE5DD3"/>
    <w:p w14:paraId="1DBCE966" w14:textId="77777777" w:rsidR="00BE5DD3" w:rsidRDefault="00BE5DD3"/>
    <w:p w14:paraId="7352A905" w14:textId="77777777" w:rsidR="00BE5DD3" w:rsidRDefault="00BE5DD3"/>
    <w:p w14:paraId="452B2325" w14:textId="77777777" w:rsidR="00BE5DD3" w:rsidRDefault="00BE5DD3"/>
    <w:p w14:paraId="22F025E0" w14:textId="77777777" w:rsidR="00BE5DD3" w:rsidRDefault="00BE5D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10E09F" wp14:editId="2F8631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1C26" w14:textId="77777777" w:rsidR="00BE5DD3" w:rsidRDefault="00BE5D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0E0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771C26" w14:textId="77777777" w:rsidR="00BE5DD3" w:rsidRDefault="00BE5D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E9B746" w14:textId="77777777" w:rsidR="00BE5DD3" w:rsidRDefault="00BE5DD3"/>
    <w:p w14:paraId="2E28DB69" w14:textId="77777777" w:rsidR="00BE5DD3" w:rsidRDefault="00BE5DD3"/>
    <w:p w14:paraId="70762308" w14:textId="77777777" w:rsidR="00BE5DD3" w:rsidRDefault="00BE5D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144172" wp14:editId="061F93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D2C6" w14:textId="77777777" w:rsidR="00BE5DD3" w:rsidRDefault="00BE5DD3"/>
                          <w:p w14:paraId="77F0ACB3" w14:textId="77777777" w:rsidR="00BE5DD3" w:rsidRDefault="00BE5D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441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A6D2C6" w14:textId="77777777" w:rsidR="00BE5DD3" w:rsidRDefault="00BE5DD3"/>
                    <w:p w14:paraId="77F0ACB3" w14:textId="77777777" w:rsidR="00BE5DD3" w:rsidRDefault="00BE5D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2AEC94" w14:textId="77777777" w:rsidR="00BE5DD3" w:rsidRDefault="00BE5DD3"/>
    <w:p w14:paraId="2CC2E194" w14:textId="77777777" w:rsidR="00BE5DD3" w:rsidRDefault="00BE5DD3">
      <w:pPr>
        <w:rPr>
          <w:sz w:val="2"/>
          <w:szCs w:val="2"/>
        </w:rPr>
      </w:pPr>
    </w:p>
    <w:p w14:paraId="4B54AF53" w14:textId="77777777" w:rsidR="00BE5DD3" w:rsidRDefault="00BE5DD3"/>
    <w:p w14:paraId="0AD6E4B6" w14:textId="77777777" w:rsidR="00BE5DD3" w:rsidRDefault="00BE5DD3">
      <w:pPr>
        <w:spacing w:after="0" w:line="240" w:lineRule="auto"/>
      </w:pPr>
    </w:p>
  </w:footnote>
  <w:footnote w:type="continuationSeparator" w:id="0">
    <w:p w14:paraId="0BAC4CF6" w14:textId="77777777" w:rsidR="00BE5DD3" w:rsidRDefault="00BE5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D3"/>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55538</TotalTime>
  <Pages>2</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1148</cp:revision>
  <cp:lastPrinted>2009-02-06T05:36:00Z</cp:lastPrinted>
  <dcterms:created xsi:type="dcterms:W3CDTF">2024-01-07T13:43:00Z</dcterms:created>
  <dcterms:modified xsi:type="dcterms:W3CDTF">2024-04-02T21:56:00Z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