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9A74" w14:textId="1AA6CC4D" w:rsidR="00555C70" w:rsidRDefault="005D587C" w:rsidP="005D587C">
      <w:r w:rsidRPr="005D587C">
        <w:rPr>
          <w:rFonts w:hint="eastAsia"/>
        </w:rPr>
        <w:t>Темляков</w:t>
      </w:r>
      <w:r w:rsidRPr="005D587C">
        <w:t xml:space="preserve"> </w:t>
      </w:r>
      <w:r w:rsidRPr="005D587C">
        <w:rPr>
          <w:rFonts w:hint="eastAsia"/>
        </w:rPr>
        <w:t>Владимир</w:t>
      </w:r>
      <w:r w:rsidRPr="005D587C">
        <w:t xml:space="preserve"> </w:t>
      </w:r>
      <w:r w:rsidRPr="005D587C">
        <w:rPr>
          <w:rFonts w:hint="eastAsia"/>
        </w:rPr>
        <w:t>Евгеньевич</w:t>
      </w:r>
      <w:r>
        <w:t xml:space="preserve"> </w:t>
      </w:r>
      <w:r w:rsidRPr="005D587C">
        <w:rPr>
          <w:rFonts w:hint="eastAsia"/>
        </w:rPr>
        <w:t>Становление</w:t>
      </w:r>
      <w:r w:rsidRPr="005D587C">
        <w:t xml:space="preserve"> </w:t>
      </w:r>
      <w:r w:rsidRPr="005D587C">
        <w:rPr>
          <w:rFonts w:hint="eastAsia"/>
        </w:rPr>
        <w:t>и</w:t>
      </w:r>
      <w:r w:rsidRPr="005D587C">
        <w:t xml:space="preserve"> </w:t>
      </w:r>
      <w:r w:rsidRPr="005D587C">
        <w:rPr>
          <w:rFonts w:hint="eastAsia"/>
        </w:rPr>
        <w:t>развитие</w:t>
      </w:r>
      <w:r w:rsidRPr="005D587C">
        <w:t xml:space="preserve"> </w:t>
      </w:r>
      <w:r w:rsidRPr="005D587C">
        <w:rPr>
          <w:rFonts w:hint="eastAsia"/>
        </w:rPr>
        <w:t>железнодорожного</w:t>
      </w:r>
      <w:r w:rsidRPr="005D587C">
        <w:t xml:space="preserve"> </w:t>
      </w:r>
      <w:r w:rsidRPr="005D587C">
        <w:rPr>
          <w:rFonts w:hint="eastAsia"/>
        </w:rPr>
        <w:t>транспорта</w:t>
      </w:r>
      <w:r w:rsidRPr="005D587C">
        <w:t xml:space="preserve"> </w:t>
      </w:r>
      <w:r w:rsidRPr="005D587C">
        <w:rPr>
          <w:rFonts w:hint="eastAsia"/>
        </w:rPr>
        <w:t>Кубани</w:t>
      </w:r>
      <w:r w:rsidRPr="005D587C">
        <w:t xml:space="preserve"> </w:t>
      </w:r>
      <w:r w:rsidRPr="005D587C">
        <w:rPr>
          <w:rFonts w:hint="eastAsia"/>
        </w:rPr>
        <w:t>в</w:t>
      </w:r>
      <w:r w:rsidRPr="005D587C">
        <w:t xml:space="preserve"> </w:t>
      </w:r>
      <w:r w:rsidRPr="005D587C">
        <w:rPr>
          <w:rFonts w:hint="eastAsia"/>
        </w:rPr>
        <w:t>период</w:t>
      </w:r>
      <w:r w:rsidRPr="005D587C">
        <w:t xml:space="preserve"> </w:t>
      </w:r>
      <w:r w:rsidRPr="005D587C">
        <w:rPr>
          <w:rFonts w:hint="eastAsia"/>
        </w:rPr>
        <w:t>первых</w:t>
      </w:r>
      <w:r w:rsidRPr="005D587C">
        <w:t xml:space="preserve"> </w:t>
      </w:r>
      <w:r w:rsidRPr="005D587C">
        <w:rPr>
          <w:rFonts w:hint="eastAsia"/>
        </w:rPr>
        <w:t>пятилеток</w:t>
      </w:r>
      <w:r w:rsidRPr="005D587C">
        <w:t xml:space="preserve"> (</w:t>
      </w:r>
      <w:r w:rsidRPr="005D587C">
        <w:rPr>
          <w:rFonts w:hint="eastAsia"/>
        </w:rPr>
        <w:t>кадровый</w:t>
      </w:r>
      <w:r w:rsidRPr="005D587C">
        <w:t xml:space="preserve"> </w:t>
      </w:r>
      <w:r w:rsidRPr="005D587C">
        <w:rPr>
          <w:rFonts w:hint="eastAsia"/>
        </w:rPr>
        <w:t>аспект</w:t>
      </w:r>
      <w:r w:rsidRPr="005D587C">
        <w:t>) (</w:t>
      </w:r>
      <w:r w:rsidRPr="005D587C">
        <w:rPr>
          <w:rFonts w:hint="eastAsia"/>
        </w:rPr>
        <w:t>октябрь</w:t>
      </w:r>
      <w:r w:rsidRPr="005D587C">
        <w:t xml:space="preserve"> 1928 - </w:t>
      </w:r>
      <w:r w:rsidRPr="005D587C">
        <w:rPr>
          <w:rFonts w:hint="eastAsia"/>
        </w:rPr>
        <w:t>июнь</w:t>
      </w:r>
      <w:r w:rsidRPr="005D587C">
        <w:t xml:space="preserve"> 1941 </w:t>
      </w:r>
      <w:r w:rsidRPr="005D587C">
        <w:rPr>
          <w:rFonts w:hint="eastAsia"/>
        </w:rPr>
        <w:t>гг</w:t>
      </w:r>
      <w:r w:rsidRPr="005D587C">
        <w:t>.)</w:t>
      </w:r>
    </w:p>
    <w:p w14:paraId="6A39F36A" w14:textId="77777777" w:rsidR="005D587C" w:rsidRDefault="005D587C" w:rsidP="005D587C">
      <w:r>
        <w:rPr>
          <w:rFonts w:hint="eastAsia"/>
        </w:rPr>
        <w:t>ОГЛАВЛЕНИЕ</w:t>
      </w:r>
      <w:r>
        <w:t xml:space="preserve"> </w:t>
      </w:r>
      <w:r>
        <w:rPr>
          <w:rFonts w:hint="eastAsia"/>
        </w:rPr>
        <w:t>ДИССЕРТАЦИИ</w:t>
      </w:r>
    </w:p>
    <w:p w14:paraId="4C3C2510" w14:textId="77777777" w:rsidR="005D587C" w:rsidRDefault="005D587C" w:rsidP="005D587C">
      <w:r>
        <w:rPr>
          <w:rFonts w:hint="eastAsia"/>
        </w:rPr>
        <w:t>кандидат</w:t>
      </w:r>
      <w:r>
        <w:t xml:space="preserve"> </w:t>
      </w:r>
      <w:r>
        <w:rPr>
          <w:rFonts w:hint="eastAsia"/>
        </w:rPr>
        <w:t>наук</w:t>
      </w:r>
      <w:r>
        <w:t xml:space="preserve"> </w:t>
      </w:r>
      <w:r>
        <w:rPr>
          <w:rFonts w:hint="eastAsia"/>
        </w:rPr>
        <w:t>Темляков</w:t>
      </w:r>
      <w:r>
        <w:t xml:space="preserve"> </w:t>
      </w:r>
      <w:r>
        <w:rPr>
          <w:rFonts w:hint="eastAsia"/>
        </w:rPr>
        <w:t>Владимир</w:t>
      </w:r>
      <w:r>
        <w:t xml:space="preserve"> </w:t>
      </w:r>
      <w:r>
        <w:rPr>
          <w:rFonts w:hint="eastAsia"/>
        </w:rPr>
        <w:t>Евгеньевич</w:t>
      </w:r>
    </w:p>
    <w:p w14:paraId="3A66C4CF" w14:textId="77777777" w:rsidR="005D587C" w:rsidRDefault="005D587C" w:rsidP="005D587C">
      <w:r>
        <w:rPr>
          <w:rFonts w:hint="eastAsia"/>
        </w:rPr>
        <w:t>Введение</w:t>
      </w:r>
    </w:p>
    <w:p w14:paraId="1399058E" w14:textId="77777777" w:rsidR="005D587C" w:rsidRDefault="005D587C" w:rsidP="005D587C"/>
    <w:p w14:paraId="7076CF95" w14:textId="77777777" w:rsidR="005D587C" w:rsidRDefault="005D587C" w:rsidP="005D587C">
      <w:r>
        <w:t xml:space="preserve">1. </w:t>
      </w:r>
      <w:r>
        <w:rPr>
          <w:rFonts w:hint="eastAsia"/>
        </w:rPr>
        <w:t>Партийно</w:t>
      </w:r>
      <w:r>
        <w:t>-</w:t>
      </w:r>
      <w:r>
        <w:rPr>
          <w:rFonts w:hint="eastAsia"/>
        </w:rPr>
        <w:t>советские</w:t>
      </w:r>
      <w:r>
        <w:t xml:space="preserve"> </w:t>
      </w:r>
      <w:r>
        <w:rPr>
          <w:rFonts w:hint="eastAsia"/>
        </w:rPr>
        <w:t>органы</w:t>
      </w:r>
      <w:r>
        <w:t xml:space="preserve"> </w:t>
      </w:r>
      <w:r>
        <w:rPr>
          <w:rFonts w:hint="eastAsia"/>
        </w:rPr>
        <w:t>в</w:t>
      </w:r>
      <w:r>
        <w:t xml:space="preserve"> </w:t>
      </w:r>
      <w:r>
        <w:rPr>
          <w:rFonts w:hint="eastAsia"/>
        </w:rPr>
        <w:t>формировании</w:t>
      </w:r>
      <w:r>
        <w:t xml:space="preserve"> </w:t>
      </w:r>
      <w:r>
        <w:rPr>
          <w:rFonts w:hint="eastAsia"/>
        </w:rPr>
        <w:t>кадрового</w:t>
      </w:r>
      <w:r>
        <w:t xml:space="preserve"> </w:t>
      </w:r>
      <w:r>
        <w:rPr>
          <w:rFonts w:hint="eastAsia"/>
        </w:rPr>
        <w:t>состава</w:t>
      </w:r>
      <w:r>
        <w:t xml:space="preserve"> </w:t>
      </w:r>
      <w:r>
        <w:rPr>
          <w:rFonts w:hint="eastAsia"/>
        </w:rPr>
        <w:t>железнодорожного</w:t>
      </w:r>
      <w:r>
        <w:t xml:space="preserve"> </w:t>
      </w:r>
      <w:r>
        <w:rPr>
          <w:rFonts w:hint="eastAsia"/>
        </w:rPr>
        <w:t>транспорта</w:t>
      </w:r>
      <w:r>
        <w:t xml:space="preserve"> </w:t>
      </w:r>
      <w:r>
        <w:rPr>
          <w:rFonts w:hint="eastAsia"/>
        </w:rPr>
        <w:t>Кубани</w:t>
      </w:r>
      <w:r>
        <w:t xml:space="preserve"> </w:t>
      </w:r>
      <w:r>
        <w:rPr>
          <w:rFonts w:hint="eastAsia"/>
        </w:rPr>
        <w:t>в</w:t>
      </w:r>
      <w:r>
        <w:t xml:space="preserve"> </w:t>
      </w:r>
      <w:r>
        <w:rPr>
          <w:rFonts w:hint="eastAsia"/>
        </w:rPr>
        <w:t>годы</w:t>
      </w:r>
      <w:r>
        <w:t xml:space="preserve"> </w:t>
      </w:r>
      <w:r>
        <w:rPr>
          <w:rFonts w:hint="eastAsia"/>
        </w:rPr>
        <w:t>предвоенных</w:t>
      </w:r>
      <w:r>
        <w:t xml:space="preserve"> </w:t>
      </w:r>
      <w:r>
        <w:rPr>
          <w:rFonts w:hint="eastAsia"/>
        </w:rPr>
        <w:t>пятилеток</w:t>
      </w:r>
    </w:p>
    <w:p w14:paraId="19066D69" w14:textId="77777777" w:rsidR="005D587C" w:rsidRDefault="005D587C" w:rsidP="005D587C"/>
    <w:p w14:paraId="26A00660" w14:textId="77777777" w:rsidR="005D587C" w:rsidRDefault="005D587C" w:rsidP="005D587C">
      <w:r>
        <w:t xml:space="preserve">1.1. </w:t>
      </w:r>
      <w:r>
        <w:rPr>
          <w:rFonts w:hint="eastAsia"/>
        </w:rPr>
        <w:t>Организационно</w:t>
      </w:r>
      <w:r>
        <w:t>-</w:t>
      </w:r>
      <w:r>
        <w:rPr>
          <w:rFonts w:hint="eastAsia"/>
        </w:rPr>
        <w:t>политическое</w:t>
      </w:r>
      <w:r>
        <w:t xml:space="preserve"> </w:t>
      </w:r>
      <w:r>
        <w:rPr>
          <w:rFonts w:hint="eastAsia"/>
        </w:rPr>
        <w:t>руководство</w:t>
      </w:r>
      <w:r>
        <w:t xml:space="preserve"> </w:t>
      </w:r>
      <w:r>
        <w:rPr>
          <w:rFonts w:hint="eastAsia"/>
        </w:rPr>
        <w:t>территориальных</w:t>
      </w:r>
      <w:r>
        <w:t xml:space="preserve"> </w:t>
      </w:r>
      <w:r>
        <w:rPr>
          <w:rFonts w:hint="eastAsia"/>
        </w:rPr>
        <w:t>комитетов</w:t>
      </w:r>
      <w:r>
        <w:t xml:space="preserve"> </w:t>
      </w:r>
      <w:r>
        <w:rPr>
          <w:rFonts w:hint="eastAsia"/>
        </w:rPr>
        <w:t>ВКП</w:t>
      </w:r>
      <w:r>
        <w:t>(</w:t>
      </w:r>
      <w:r>
        <w:rPr>
          <w:rFonts w:hint="eastAsia"/>
        </w:rPr>
        <w:t>б</w:t>
      </w:r>
      <w:r>
        <w:t xml:space="preserve">) </w:t>
      </w:r>
      <w:r>
        <w:rPr>
          <w:rFonts w:hint="eastAsia"/>
        </w:rPr>
        <w:t>и</w:t>
      </w:r>
      <w:r>
        <w:t xml:space="preserve"> </w:t>
      </w:r>
      <w:r>
        <w:rPr>
          <w:rFonts w:hint="eastAsia"/>
        </w:rPr>
        <w:t>политотделов</w:t>
      </w:r>
      <w:r>
        <w:t xml:space="preserve"> </w:t>
      </w:r>
      <w:r>
        <w:rPr>
          <w:rFonts w:hint="eastAsia"/>
        </w:rPr>
        <w:t>коллективами</w:t>
      </w:r>
      <w:r>
        <w:t xml:space="preserve"> </w:t>
      </w:r>
      <w:r>
        <w:rPr>
          <w:rFonts w:hint="eastAsia"/>
        </w:rPr>
        <w:t>железнодорожников</w:t>
      </w:r>
    </w:p>
    <w:p w14:paraId="64215150" w14:textId="77777777" w:rsidR="005D587C" w:rsidRDefault="005D587C" w:rsidP="005D587C"/>
    <w:p w14:paraId="6D394BFE" w14:textId="77777777" w:rsidR="005D587C" w:rsidRDefault="005D587C" w:rsidP="005D587C">
      <w:r>
        <w:t xml:space="preserve">1.2. </w:t>
      </w:r>
      <w:r>
        <w:rPr>
          <w:rFonts w:hint="eastAsia"/>
        </w:rPr>
        <w:t>Развитие</w:t>
      </w:r>
      <w:r>
        <w:t xml:space="preserve"> </w:t>
      </w:r>
      <w:r>
        <w:rPr>
          <w:rFonts w:hint="eastAsia"/>
        </w:rPr>
        <w:t>системы</w:t>
      </w:r>
      <w:r>
        <w:t xml:space="preserve"> </w:t>
      </w:r>
      <w:r>
        <w:rPr>
          <w:rFonts w:hint="eastAsia"/>
        </w:rPr>
        <w:t>партийно</w:t>
      </w:r>
      <w:r>
        <w:t>-</w:t>
      </w:r>
      <w:r>
        <w:rPr>
          <w:rFonts w:hint="eastAsia"/>
        </w:rPr>
        <w:t>политической</w:t>
      </w:r>
      <w:r>
        <w:t xml:space="preserve"> </w:t>
      </w:r>
      <w:r>
        <w:rPr>
          <w:rFonts w:hint="eastAsia"/>
        </w:rPr>
        <w:t>учебы</w:t>
      </w:r>
      <w:r>
        <w:t xml:space="preserve"> </w:t>
      </w:r>
      <w:r>
        <w:rPr>
          <w:rFonts w:hint="eastAsia"/>
        </w:rPr>
        <w:t>как</w:t>
      </w:r>
      <w:r>
        <w:t xml:space="preserve"> </w:t>
      </w:r>
      <w:r>
        <w:rPr>
          <w:rFonts w:hint="eastAsia"/>
        </w:rPr>
        <w:t>средства</w:t>
      </w:r>
      <w:r>
        <w:t xml:space="preserve"> </w:t>
      </w:r>
      <w:r>
        <w:rPr>
          <w:rFonts w:hint="eastAsia"/>
        </w:rPr>
        <w:t>партийного</w:t>
      </w:r>
      <w:r>
        <w:t xml:space="preserve"> </w:t>
      </w:r>
      <w:r>
        <w:rPr>
          <w:rFonts w:hint="eastAsia"/>
        </w:rPr>
        <w:t>влияния</w:t>
      </w:r>
      <w:r>
        <w:t xml:space="preserve"> </w:t>
      </w:r>
      <w:r>
        <w:rPr>
          <w:rFonts w:hint="eastAsia"/>
        </w:rPr>
        <w:t>на</w:t>
      </w:r>
      <w:r>
        <w:t xml:space="preserve"> </w:t>
      </w:r>
      <w:r>
        <w:rPr>
          <w:rFonts w:hint="eastAsia"/>
        </w:rPr>
        <w:t>железнодорожном</w:t>
      </w:r>
      <w:r>
        <w:t xml:space="preserve"> </w:t>
      </w:r>
      <w:r>
        <w:rPr>
          <w:rFonts w:hint="eastAsia"/>
        </w:rPr>
        <w:t>транспорте</w:t>
      </w:r>
      <w:r>
        <w:t xml:space="preserve"> </w:t>
      </w:r>
      <w:r>
        <w:rPr>
          <w:rFonts w:hint="eastAsia"/>
        </w:rPr>
        <w:t>Кубани</w:t>
      </w:r>
    </w:p>
    <w:p w14:paraId="4A25389F" w14:textId="77777777" w:rsidR="005D587C" w:rsidRDefault="005D587C" w:rsidP="005D587C"/>
    <w:p w14:paraId="10FA1497" w14:textId="77777777" w:rsidR="005D587C" w:rsidRDefault="005D587C" w:rsidP="005D587C">
      <w:r>
        <w:t xml:space="preserve">1.3. </w:t>
      </w:r>
      <w:r>
        <w:rPr>
          <w:rFonts w:hint="eastAsia"/>
        </w:rPr>
        <w:t>Политические</w:t>
      </w:r>
      <w:r>
        <w:t xml:space="preserve"> </w:t>
      </w:r>
      <w:r>
        <w:rPr>
          <w:rFonts w:hint="eastAsia"/>
        </w:rPr>
        <w:t>репрессии</w:t>
      </w:r>
      <w:r>
        <w:t xml:space="preserve"> 1937-1941 </w:t>
      </w:r>
      <w:r>
        <w:rPr>
          <w:rFonts w:hint="eastAsia"/>
        </w:rPr>
        <w:t>гг</w:t>
      </w:r>
      <w:r>
        <w:t xml:space="preserve">. </w:t>
      </w:r>
      <w:r>
        <w:rPr>
          <w:rFonts w:hint="eastAsia"/>
        </w:rPr>
        <w:t>на</w:t>
      </w:r>
      <w:r>
        <w:t xml:space="preserve"> </w:t>
      </w:r>
      <w:r>
        <w:rPr>
          <w:rFonts w:hint="eastAsia"/>
        </w:rPr>
        <w:t>СКЖД</w:t>
      </w:r>
      <w:r>
        <w:t>-</w:t>
      </w:r>
      <w:r>
        <w:rPr>
          <w:rFonts w:hint="eastAsia"/>
        </w:rPr>
        <w:t>АЧЖД</w:t>
      </w:r>
    </w:p>
    <w:p w14:paraId="64F49CC0" w14:textId="77777777" w:rsidR="005D587C" w:rsidRDefault="005D587C" w:rsidP="005D587C"/>
    <w:p w14:paraId="172E5EEC" w14:textId="77777777" w:rsidR="005D587C" w:rsidRDefault="005D587C" w:rsidP="005D587C">
      <w:r>
        <w:t xml:space="preserve">2. </w:t>
      </w:r>
      <w:r>
        <w:rPr>
          <w:rFonts w:hint="eastAsia"/>
        </w:rPr>
        <w:t>Производственно</w:t>
      </w:r>
      <w:r>
        <w:t>-</w:t>
      </w:r>
      <w:r>
        <w:rPr>
          <w:rFonts w:hint="eastAsia"/>
        </w:rPr>
        <w:t>массовая</w:t>
      </w:r>
      <w:r>
        <w:t xml:space="preserve"> </w:t>
      </w:r>
      <w:r>
        <w:rPr>
          <w:rFonts w:hint="eastAsia"/>
        </w:rPr>
        <w:t>работа</w:t>
      </w:r>
      <w:r>
        <w:t xml:space="preserve"> </w:t>
      </w:r>
      <w:r>
        <w:rPr>
          <w:rFonts w:hint="eastAsia"/>
        </w:rPr>
        <w:t>на</w:t>
      </w:r>
      <w:r>
        <w:t xml:space="preserve"> </w:t>
      </w:r>
      <w:r>
        <w:rPr>
          <w:rFonts w:hint="eastAsia"/>
        </w:rPr>
        <w:t>железнодорожном</w:t>
      </w:r>
      <w:r>
        <w:t xml:space="preserve"> </w:t>
      </w:r>
      <w:r>
        <w:rPr>
          <w:rFonts w:hint="eastAsia"/>
        </w:rPr>
        <w:t>транспорте</w:t>
      </w:r>
      <w:r>
        <w:t xml:space="preserve"> </w:t>
      </w:r>
      <w:r>
        <w:rPr>
          <w:rFonts w:hint="eastAsia"/>
        </w:rPr>
        <w:t>Кубани</w:t>
      </w:r>
      <w:r>
        <w:t xml:space="preserve"> </w:t>
      </w:r>
      <w:r>
        <w:rPr>
          <w:rFonts w:hint="eastAsia"/>
        </w:rPr>
        <w:t>в</w:t>
      </w:r>
      <w:r>
        <w:t xml:space="preserve"> </w:t>
      </w:r>
      <w:r>
        <w:rPr>
          <w:rFonts w:hint="eastAsia"/>
        </w:rPr>
        <w:t>период</w:t>
      </w:r>
      <w:r>
        <w:t xml:space="preserve"> </w:t>
      </w:r>
      <w:r>
        <w:rPr>
          <w:rFonts w:hint="eastAsia"/>
        </w:rPr>
        <w:t>комплексного</w:t>
      </w:r>
      <w:r>
        <w:t xml:space="preserve"> </w:t>
      </w:r>
      <w:r>
        <w:rPr>
          <w:rFonts w:hint="eastAsia"/>
        </w:rPr>
        <w:t>реформирования</w:t>
      </w:r>
      <w:r>
        <w:t xml:space="preserve"> </w:t>
      </w:r>
      <w:r>
        <w:rPr>
          <w:rFonts w:hint="eastAsia"/>
        </w:rPr>
        <w:t>СССР</w:t>
      </w:r>
    </w:p>
    <w:p w14:paraId="68FC5029" w14:textId="77777777" w:rsidR="005D587C" w:rsidRDefault="005D587C" w:rsidP="005D587C"/>
    <w:p w14:paraId="329C193A" w14:textId="77777777" w:rsidR="005D587C" w:rsidRDefault="005D587C" w:rsidP="005D587C">
      <w:r>
        <w:t xml:space="preserve">2.1. </w:t>
      </w:r>
      <w:r>
        <w:rPr>
          <w:rFonts w:hint="eastAsia"/>
        </w:rPr>
        <w:t>Перестройка</w:t>
      </w:r>
      <w:r>
        <w:t xml:space="preserve"> </w:t>
      </w:r>
      <w:r>
        <w:rPr>
          <w:rFonts w:hint="eastAsia"/>
        </w:rPr>
        <w:t>организационно</w:t>
      </w:r>
      <w:r>
        <w:t>-</w:t>
      </w:r>
      <w:r>
        <w:rPr>
          <w:rFonts w:hint="eastAsia"/>
        </w:rPr>
        <w:t>производственной</w:t>
      </w:r>
      <w:r>
        <w:t xml:space="preserve"> </w:t>
      </w:r>
      <w:r>
        <w:rPr>
          <w:rFonts w:hint="eastAsia"/>
        </w:rPr>
        <w:t>работы</w:t>
      </w:r>
      <w:r>
        <w:t xml:space="preserve"> </w:t>
      </w:r>
      <w:r>
        <w:rPr>
          <w:rFonts w:hint="eastAsia"/>
        </w:rPr>
        <w:t>на</w:t>
      </w:r>
      <w:r>
        <w:t xml:space="preserve"> </w:t>
      </w:r>
      <w:r>
        <w:rPr>
          <w:rFonts w:hint="eastAsia"/>
        </w:rPr>
        <w:t>железных</w:t>
      </w:r>
      <w:r>
        <w:t xml:space="preserve"> </w:t>
      </w:r>
      <w:r>
        <w:rPr>
          <w:rFonts w:hint="eastAsia"/>
        </w:rPr>
        <w:t>дорогах</w:t>
      </w:r>
      <w:r>
        <w:t xml:space="preserve"> </w:t>
      </w:r>
      <w:r>
        <w:rPr>
          <w:rFonts w:hint="eastAsia"/>
        </w:rPr>
        <w:t>в</w:t>
      </w:r>
      <w:r>
        <w:t xml:space="preserve"> </w:t>
      </w:r>
      <w:r>
        <w:rPr>
          <w:rFonts w:hint="eastAsia"/>
        </w:rPr>
        <w:t>годы</w:t>
      </w:r>
      <w:r>
        <w:t xml:space="preserve"> </w:t>
      </w:r>
      <w:r>
        <w:rPr>
          <w:rFonts w:hint="eastAsia"/>
        </w:rPr>
        <w:t>первой</w:t>
      </w:r>
      <w:r>
        <w:t xml:space="preserve"> </w:t>
      </w:r>
      <w:r>
        <w:rPr>
          <w:rFonts w:hint="eastAsia"/>
        </w:rPr>
        <w:t>пятилетки</w:t>
      </w:r>
    </w:p>
    <w:p w14:paraId="298081DD" w14:textId="77777777" w:rsidR="005D587C" w:rsidRDefault="005D587C" w:rsidP="005D587C"/>
    <w:p w14:paraId="4202D32D" w14:textId="77777777" w:rsidR="005D587C" w:rsidRDefault="005D587C" w:rsidP="005D587C">
      <w:r>
        <w:t xml:space="preserve">2.2. </w:t>
      </w:r>
      <w:r>
        <w:rPr>
          <w:rFonts w:hint="eastAsia"/>
        </w:rPr>
        <w:t>Достижения</w:t>
      </w:r>
      <w:r>
        <w:t xml:space="preserve"> </w:t>
      </w:r>
      <w:r>
        <w:rPr>
          <w:rFonts w:hint="eastAsia"/>
        </w:rPr>
        <w:t>и</w:t>
      </w:r>
      <w:r>
        <w:t xml:space="preserve"> </w:t>
      </w:r>
      <w:r>
        <w:rPr>
          <w:rFonts w:hint="eastAsia"/>
        </w:rPr>
        <w:t>проблемы</w:t>
      </w:r>
      <w:r>
        <w:t xml:space="preserve"> </w:t>
      </w:r>
      <w:r>
        <w:rPr>
          <w:rFonts w:hint="eastAsia"/>
        </w:rPr>
        <w:t>в</w:t>
      </w:r>
      <w:r>
        <w:t xml:space="preserve"> </w:t>
      </w:r>
      <w:r>
        <w:rPr>
          <w:rFonts w:hint="eastAsia"/>
        </w:rPr>
        <w:t>работе</w:t>
      </w:r>
      <w:r>
        <w:t xml:space="preserve"> </w:t>
      </w:r>
      <w:r>
        <w:rPr>
          <w:rFonts w:hint="eastAsia"/>
        </w:rPr>
        <w:t>железнодорожников</w:t>
      </w:r>
      <w:r>
        <w:t xml:space="preserve"> </w:t>
      </w:r>
      <w:r>
        <w:rPr>
          <w:rFonts w:hint="eastAsia"/>
        </w:rPr>
        <w:t>Кубани</w:t>
      </w:r>
      <w:r>
        <w:t xml:space="preserve"> </w:t>
      </w:r>
      <w:r>
        <w:rPr>
          <w:rFonts w:hint="eastAsia"/>
        </w:rPr>
        <w:t>в</w:t>
      </w:r>
      <w:r>
        <w:t xml:space="preserve"> </w:t>
      </w:r>
      <w:r>
        <w:rPr>
          <w:rFonts w:hint="eastAsia"/>
        </w:rPr>
        <w:t>годы</w:t>
      </w:r>
      <w:r>
        <w:t xml:space="preserve"> </w:t>
      </w:r>
      <w:r>
        <w:rPr>
          <w:rFonts w:hint="eastAsia"/>
        </w:rPr>
        <w:t>второй</w:t>
      </w:r>
      <w:r>
        <w:t xml:space="preserve"> </w:t>
      </w:r>
      <w:r>
        <w:rPr>
          <w:rFonts w:hint="eastAsia"/>
        </w:rPr>
        <w:t>пятилетки</w:t>
      </w:r>
    </w:p>
    <w:p w14:paraId="016C41AA" w14:textId="77777777" w:rsidR="005D587C" w:rsidRDefault="005D587C" w:rsidP="005D587C"/>
    <w:p w14:paraId="311FC1D8" w14:textId="77777777" w:rsidR="005D587C" w:rsidRDefault="005D587C" w:rsidP="005D587C">
      <w:r>
        <w:t xml:space="preserve">2.3. </w:t>
      </w:r>
      <w:r>
        <w:rPr>
          <w:rFonts w:hint="eastAsia"/>
        </w:rPr>
        <w:t>Трудовая</w:t>
      </w:r>
      <w:r>
        <w:t xml:space="preserve"> </w:t>
      </w:r>
      <w:r>
        <w:rPr>
          <w:rFonts w:hint="eastAsia"/>
        </w:rPr>
        <w:t>активность</w:t>
      </w:r>
      <w:r>
        <w:t xml:space="preserve"> </w:t>
      </w:r>
      <w:r>
        <w:rPr>
          <w:rFonts w:hint="eastAsia"/>
        </w:rPr>
        <w:t>кубанских</w:t>
      </w:r>
      <w:r>
        <w:t xml:space="preserve"> </w:t>
      </w:r>
      <w:r>
        <w:rPr>
          <w:rFonts w:hint="eastAsia"/>
        </w:rPr>
        <w:t>железнодорожников</w:t>
      </w:r>
      <w:r>
        <w:t xml:space="preserve"> </w:t>
      </w:r>
      <w:r>
        <w:rPr>
          <w:rFonts w:hint="eastAsia"/>
        </w:rPr>
        <w:t>в</w:t>
      </w:r>
      <w:r>
        <w:t xml:space="preserve"> </w:t>
      </w:r>
      <w:r>
        <w:rPr>
          <w:rFonts w:hint="eastAsia"/>
        </w:rPr>
        <w:t>годы</w:t>
      </w:r>
      <w:r>
        <w:t xml:space="preserve"> </w:t>
      </w:r>
      <w:r>
        <w:rPr>
          <w:rFonts w:hint="eastAsia"/>
        </w:rPr>
        <w:t>третьей</w:t>
      </w:r>
      <w:r>
        <w:t xml:space="preserve"> </w:t>
      </w:r>
      <w:r>
        <w:rPr>
          <w:rFonts w:hint="eastAsia"/>
        </w:rPr>
        <w:t>пятилетки</w:t>
      </w:r>
    </w:p>
    <w:p w14:paraId="2A5C3FF5" w14:textId="77777777" w:rsidR="005D587C" w:rsidRDefault="005D587C" w:rsidP="005D587C"/>
    <w:p w14:paraId="300E59BB" w14:textId="77777777" w:rsidR="005D587C" w:rsidRDefault="005D587C" w:rsidP="005D587C">
      <w:r>
        <w:lastRenderedPageBreak/>
        <w:t xml:space="preserve">3. </w:t>
      </w:r>
      <w:r>
        <w:rPr>
          <w:rFonts w:hint="eastAsia"/>
        </w:rPr>
        <w:t>Социалистическое</w:t>
      </w:r>
      <w:r>
        <w:t xml:space="preserve"> </w:t>
      </w:r>
      <w:r>
        <w:rPr>
          <w:rFonts w:hint="eastAsia"/>
        </w:rPr>
        <w:t>соревнование</w:t>
      </w:r>
      <w:r>
        <w:t xml:space="preserve">, </w:t>
      </w:r>
      <w:r>
        <w:rPr>
          <w:rFonts w:hint="eastAsia"/>
        </w:rPr>
        <w:t>движение</w:t>
      </w:r>
      <w:r>
        <w:t xml:space="preserve"> </w:t>
      </w:r>
      <w:r>
        <w:rPr>
          <w:rFonts w:hint="eastAsia"/>
        </w:rPr>
        <w:t>ударников</w:t>
      </w:r>
      <w:r>
        <w:t xml:space="preserve"> </w:t>
      </w:r>
      <w:r>
        <w:rPr>
          <w:rFonts w:hint="eastAsia"/>
        </w:rPr>
        <w:t>и</w:t>
      </w:r>
      <w:r>
        <w:t xml:space="preserve"> </w:t>
      </w:r>
      <w:r>
        <w:rPr>
          <w:rFonts w:hint="eastAsia"/>
        </w:rPr>
        <w:t>стахановцев</w:t>
      </w:r>
      <w:r>
        <w:t xml:space="preserve"> </w:t>
      </w:r>
      <w:r>
        <w:rPr>
          <w:rFonts w:hint="eastAsia"/>
        </w:rPr>
        <w:t>на</w:t>
      </w:r>
      <w:r>
        <w:t xml:space="preserve"> </w:t>
      </w:r>
      <w:r>
        <w:rPr>
          <w:rFonts w:hint="eastAsia"/>
        </w:rPr>
        <w:t>железных</w:t>
      </w:r>
      <w:r>
        <w:t xml:space="preserve"> </w:t>
      </w:r>
      <w:r>
        <w:rPr>
          <w:rFonts w:hint="eastAsia"/>
        </w:rPr>
        <w:t>дорогах</w:t>
      </w:r>
      <w:r>
        <w:t xml:space="preserve"> </w:t>
      </w:r>
      <w:r>
        <w:rPr>
          <w:rFonts w:hint="eastAsia"/>
        </w:rPr>
        <w:t>Кубани</w:t>
      </w:r>
    </w:p>
    <w:p w14:paraId="31953436" w14:textId="77777777" w:rsidR="005D587C" w:rsidRDefault="005D587C" w:rsidP="005D587C"/>
    <w:p w14:paraId="4400D292" w14:textId="77777777" w:rsidR="005D587C" w:rsidRDefault="005D587C" w:rsidP="005D587C">
      <w:r>
        <w:t xml:space="preserve">3.1. </w:t>
      </w:r>
      <w:r>
        <w:rPr>
          <w:rFonts w:hint="eastAsia"/>
        </w:rPr>
        <w:t>Социалистическое</w:t>
      </w:r>
      <w:r>
        <w:t xml:space="preserve"> </w:t>
      </w:r>
      <w:r>
        <w:rPr>
          <w:rFonts w:hint="eastAsia"/>
        </w:rPr>
        <w:t>соревнование</w:t>
      </w:r>
      <w:r>
        <w:t xml:space="preserve"> </w:t>
      </w:r>
      <w:r>
        <w:rPr>
          <w:rFonts w:hint="eastAsia"/>
        </w:rPr>
        <w:t>и</w:t>
      </w:r>
      <w:r>
        <w:t xml:space="preserve"> </w:t>
      </w:r>
      <w:r>
        <w:rPr>
          <w:rFonts w:hint="eastAsia"/>
        </w:rPr>
        <w:t>движение</w:t>
      </w:r>
      <w:r>
        <w:t xml:space="preserve"> </w:t>
      </w:r>
      <w:r>
        <w:rPr>
          <w:rFonts w:hint="eastAsia"/>
        </w:rPr>
        <w:t>ударников</w:t>
      </w:r>
      <w:r>
        <w:t xml:space="preserve"> </w:t>
      </w:r>
      <w:r>
        <w:rPr>
          <w:rFonts w:hint="eastAsia"/>
        </w:rPr>
        <w:t>в</w:t>
      </w:r>
      <w:r>
        <w:t xml:space="preserve"> 1929-1935 </w:t>
      </w:r>
      <w:r>
        <w:rPr>
          <w:rFonts w:hint="eastAsia"/>
        </w:rPr>
        <w:t>гг</w:t>
      </w:r>
    </w:p>
    <w:p w14:paraId="6E9B1027" w14:textId="77777777" w:rsidR="005D587C" w:rsidRDefault="005D587C" w:rsidP="005D587C"/>
    <w:p w14:paraId="4DC799E9" w14:textId="77777777" w:rsidR="005D587C" w:rsidRDefault="005D587C" w:rsidP="005D587C">
      <w:r>
        <w:t xml:space="preserve">3.2. </w:t>
      </w:r>
      <w:r>
        <w:rPr>
          <w:rFonts w:hint="eastAsia"/>
        </w:rPr>
        <w:t>Развитие</w:t>
      </w:r>
      <w:r>
        <w:t xml:space="preserve"> </w:t>
      </w:r>
      <w:r>
        <w:rPr>
          <w:rFonts w:hint="eastAsia"/>
        </w:rPr>
        <w:t>стахановско</w:t>
      </w:r>
      <w:r>
        <w:t>-</w:t>
      </w:r>
      <w:r>
        <w:rPr>
          <w:rFonts w:hint="eastAsia"/>
        </w:rPr>
        <w:t>кривоносовского</w:t>
      </w:r>
      <w:r>
        <w:t xml:space="preserve"> </w:t>
      </w:r>
      <w:r>
        <w:rPr>
          <w:rFonts w:hint="eastAsia"/>
        </w:rPr>
        <w:t>движения</w:t>
      </w:r>
      <w:r>
        <w:t xml:space="preserve"> </w:t>
      </w:r>
      <w:r>
        <w:rPr>
          <w:rFonts w:hint="eastAsia"/>
        </w:rPr>
        <w:t>в</w:t>
      </w:r>
      <w:r>
        <w:t xml:space="preserve"> 1935-1941 </w:t>
      </w:r>
      <w:r>
        <w:rPr>
          <w:rFonts w:hint="eastAsia"/>
        </w:rPr>
        <w:t>гг</w:t>
      </w:r>
    </w:p>
    <w:p w14:paraId="7D684F4A" w14:textId="77777777" w:rsidR="005D587C" w:rsidRDefault="005D587C" w:rsidP="005D587C"/>
    <w:p w14:paraId="25B6CD4F" w14:textId="77777777" w:rsidR="005D587C" w:rsidRDefault="005D587C" w:rsidP="005D587C">
      <w:r>
        <w:t xml:space="preserve">4. </w:t>
      </w:r>
      <w:r>
        <w:rPr>
          <w:rFonts w:hint="eastAsia"/>
        </w:rPr>
        <w:t>Повышение</w:t>
      </w:r>
      <w:r>
        <w:t xml:space="preserve"> </w:t>
      </w:r>
      <w:r>
        <w:rPr>
          <w:rFonts w:hint="eastAsia"/>
        </w:rPr>
        <w:t>материального</w:t>
      </w:r>
      <w:r>
        <w:t xml:space="preserve">, </w:t>
      </w:r>
      <w:r>
        <w:rPr>
          <w:rFonts w:hint="eastAsia"/>
        </w:rPr>
        <w:t>культурно</w:t>
      </w:r>
      <w:r>
        <w:t>-</w:t>
      </w:r>
      <w:r>
        <w:rPr>
          <w:rFonts w:hint="eastAsia"/>
        </w:rPr>
        <w:t>бытового</w:t>
      </w:r>
      <w:r>
        <w:t xml:space="preserve"> </w:t>
      </w:r>
      <w:r>
        <w:rPr>
          <w:rFonts w:hint="eastAsia"/>
        </w:rPr>
        <w:t>и</w:t>
      </w:r>
      <w:r>
        <w:t xml:space="preserve"> </w:t>
      </w:r>
      <w:r>
        <w:rPr>
          <w:rFonts w:hint="eastAsia"/>
        </w:rPr>
        <w:t>профессионального</w:t>
      </w:r>
      <w:r>
        <w:t xml:space="preserve"> </w:t>
      </w:r>
      <w:r>
        <w:rPr>
          <w:rFonts w:hint="eastAsia"/>
        </w:rPr>
        <w:t>уровня</w:t>
      </w:r>
      <w:r>
        <w:t xml:space="preserve"> </w:t>
      </w:r>
      <w:r>
        <w:rPr>
          <w:rFonts w:hint="eastAsia"/>
        </w:rPr>
        <w:t>железнодорожников</w:t>
      </w:r>
      <w:r>
        <w:t xml:space="preserve"> </w:t>
      </w:r>
      <w:r>
        <w:rPr>
          <w:rFonts w:hint="eastAsia"/>
        </w:rPr>
        <w:t>Кубани</w:t>
      </w:r>
    </w:p>
    <w:p w14:paraId="70EF1A40" w14:textId="77777777" w:rsidR="005D587C" w:rsidRDefault="005D587C" w:rsidP="005D587C"/>
    <w:p w14:paraId="1FCEFF30" w14:textId="77777777" w:rsidR="005D587C" w:rsidRDefault="005D587C" w:rsidP="005D587C">
      <w:r>
        <w:t xml:space="preserve">4.1. </w:t>
      </w:r>
      <w:r>
        <w:rPr>
          <w:rFonts w:hint="eastAsia"/>
        </w:rPr>
        <w:t>Заработная</w:t>
      </w:r>
      <w:r>
        <w:t xml:space="preserve"> </w:t>
      </w:r>
      <w:r>
        <w:rPr>
          <w:rFonts w:hint="eastAsia"/>
        </w:rPr>
        <w:t>плата</w:t>
      </w:r>
      <w:r>
        <w:t xml:space="preserve">, </w:t>
      </w:r>
      <w:r>
        <w:rPr>
          <w:rFonts w:hint="eastAsia"/>
        </w:rPr>
        <w:t>снабжение</w:t>
      </w:r>
      <w:r>
        <w:t xml:space="preserve"> </w:t>
      </w:r>
      <w:r>
        <w:rPr>
          <w:rFonts w:hint="eastAsia"/>
        </w:rPr>
        <w:t>продуктами</w:t>
      </w:r>
      <w:r>
        <w:t xml:space="preserve"> </w:t>
      </w:r>
      <w:r>
        <w:rPr>
          <w:rFonts w:hint="eastAsia"/>
        </w:rPr>
        <w:t>и</w:t>
      </w:r>
      <w:r>
        <w:t xml:space="preserve"> </w:t>
      </w:r>
      <w:r>
        <w:rPr>
          <w:rFonts w:hint="eastAsia"/>
        </w:rPr>
        <w:t>товарами</w:t>
      </w:r>
    </w:p>
    <w:p w14:paraId="6320AAAE" w14:textId="77777777" w:rsidR="005D587C" w:rsidRDefault="005D587C" w:rsidP="005D587C"/>
    <w:p w14:paraId="7740B1AB" w14:textId="77777777" w:rsidR="005D587C" w:rsidRDefault="005D587C" w:rsidP="005D587C">
      <w:r>
        <w:t xml:space="preserve">4.2. </w:t>
      </w:r>
      <w:r>
        <w:rPr>
          <w:rFonts w:hint="eastAsia"/>
        </w:rPr>
        <w:t>Жилищно</w:t>
      </w:r>
      <w:r>
        <w:t>-</w:t>
      </w:r>
      <w:r>
        <w:rPr>
          <w:rFonts w:hint="eastAsia"/>
        </w:rPr>
        <w:t>бытовые</w:t>
      </w:r>
      <w:r>
        <w:t xml:space="preserve"> </w:t>
      </w:r>
      <w:r>
        <w:rPr>
          <w:rFonts w:hint="eastAsia"/>
        </w:rPr>
        <w:t>условия</w:t>
      </w:r>
      <w:r>
        <w:t xml:space="preserve"> </w:t>
      </w:r>
      <w:r>
        <w:rPr>
          <w:rFonts w:hint="eastAsia"/>
        </w:rPr>
        <w:t>и</w:t>
      </w:r>
      <w:r>
        <w:t xml:space="preserve"> </w:t>
      </w:r>
      <w:r>
        <w:rPr>
          <w:rFonts w:hint="eastAsia"/>
        </w:rPr>
        <w:t>культурное</w:t>
      </w:r>
      <w:r>
        <w:t xml:space="preserve"> </w:t>
      </w:r>
      <w:r>
        <w:rPr>
          <w:rFonts w:hint="eastAsia"/>
        </w:rPr>
        <w:t>обслуживание</w:t>
      </w:r>
    </w:p>
    <w:p w14:paraId="07ECF2DF" w14:textId="77777777" w:rsidR="005D587C" w:rsidRDefault="005D587C" w:rsidP="005D587C"/>
    <w:p w14:paraId="282E1155" w14:textId="77777777" w:rsidR="005D587C" w:rsidRDefault="005D587C" w:rsidP="005D587C">
      <w:r>
        <w:t xml:space="preserve">4.3. </w:t>
      </w:r>
      <w:r>
        <w:rPr>
          <w:rFonts w:hint="eastAsia"/>
        </w:rPr>
        <w:t>Подготовка</w:t>
      </w:r>
      <w:r>
        <w:t xml:space="preserve"> </w:t>
      </w:r>
      <w:r>
        <w:rPr>
          <w:rFonts w:hint="eastAsia"/>
        </w:rPr>
        <w:t>кадров</w:t>
      </w:r>
      <w:r>
        <w:t xml:space="preserve"> </w:t>
      </w:r>
      <w:r>
        <w:rPr>
          <w:rFonts w:hint="eastAsia"/>
        </w:rPr>
        <w:t>массовых</w:t>
      </w:r>
      <w:r>
        <w:t xml:space="preserve"> </w:t>
      </w:r>
      <w:r>
        <w:rPr>
          <w:rFonts w:hint="eastAsia"/>
        </w:rPr>
        <w:t>профессий</w:t>
      </w:r>
      <w:r>
        <w:t xml:space="preserve"> </w:t>
      </w:r>
      <w:r>
        <w:rPr>
          <w:rFonts w:hint="eastAsia"/>
        </w:rPr>
        <w:t>для</w:t>
      </w:r>
      <w:r>
        <w:t xml:space="preserve"> </w:t>
      </w:r>
      <w:r>
        <w:rPr>
          <w:rFonts w:hint="eastAsia"/>
        </w:rPr>
        <w:t>железнодорожных</w:t>
      </w:r>
      <w:r>
        <w:t xml:space="preserve"> </w:t>
      </w:r>
      <w:r>
        <w:rPr>
          <w:rFonts w:hint="eastAsia"/>
        </w:rPr>
        <w:t>предприятий</w:t>
      </w:r>
      <w:r>
        <w:t xml:space="preserve"> </w:t>
      </w:r>
      <w:r>
        <w:rPr>
          <w:rFonts w:hint="eastAsia"/>
        </w:rPr>
        <w:t>Кубани</w:t>
      </w:r>
    </w:p>
    <w:p w14:paraId="0A5BA5D3" w14:textId="77777777" w:rsidR="005D587C" w:rsidRDefault="005D587C" w:rsidP="005D587C"/>
    <w:p w14:paraId="78F54F1D" w14:textId="77777777" w:rsidR="005D587C" w:rsidRDefault="005D587C" w:rsidP="005D587C">
      <w:r>
        <w:rPr>
          <w:rFonts w:hint="eastAsia"/>
        </w:rPr>
        <w:t>Заключение</w:t>
      </w:r>
    </w:p>
    <w:p w14:paraId="75E905F7" w14:textId="77777777" w:rsidR="005D587C" w:rsidRDefault="005D587C" w:rsidP="005D587C"/>
    <w:p w14:paraId="0796CD72" w14:textId="77777777" w:rsidR="005D587C" w:rsidRDefault="005D587C" w:rsidP="005D587C">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F543381" w14:textId="77777777" w:rsidR="005D587C" w:rsidRDefault="005D587C" w:rsidP="005D587C"/>
    <w:p w14:paraId="529D762A" w14:textId="1C48B255" w:rsidR="005D587C" w:rsidRPr="005D587C" w:rsidRDefault="005D587C" w:rsidP="005D587C">
      <w:r>
        <w:rPr>
          <w:rFonts w:hint="eastAsia"/>
        </w:rPr>
        <w:t>Приложения</w:t>
      </w:r>
    </w:p>
    <w:sectPr w:rsidR="005D587C" w:rsidRPr="005D587C" w:rsidSect="00BD019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5002" w14:textId="77777777" w:rsidR="00BD0190" w:rsidRDefault="00BD0190">
      <w:pPr>
        <w:spacing w:after="0" w:line="240" w:lineRule="auto"/>
      </w:pPr>
      <w:r>
        <w:separator/>
      </w:r>
    </w:p>
  </w:endnote>
  <w:endnote w:type="continuationSeparator" w:id="0">
    <w:p w14:paraId="259757EE" w14:textId="77777777" w:rsidR="00BD0190" w:rsidRDefault="00BD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C031" w14:textId="77777777" w:rsidR="00BD0190" w:rsidRDefault="00BD0190"/>
    <w:p w14:paraId="3CC8D3D2" w14:textId="77777777" w:rsidR="00BD0190" w:rsidRDefault="00BD0190"/>
    <w:p w14:paraId="7F72E5B8" w14:textId="77777777" w:rsidR="00BD0190" w:rsidRDefault="00BD0190"/>
    <w:p w14:paraId="75E3BA27" w14:textId="77777777" w:rsidR="00BD0190" w:rsidRDefault="00BD0190"/>
    <w:p w14:paraId="3C69632D" w14:textId="77777777" w:rsidR="00BD0190" w:rsidRDefault="00BD0190"/>
    <w:p w14:paraId="320E9CAD" w14:textId="77777777" w:rsidR="00BD0190" w:rsidRDefault="00BD0190"/>
    <w:p w14:paraId="759D5ED4" w14:textId="77777777" w:rsidR="00BD0190" w:rsidRDefault="00BD019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048E1E" wp14:editId="5ECCC6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550E" w14:textId="77777777" w:rsidR="00BD0190" w:rsidRDefault="00BD01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048E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3F550E" w14:textId="77777777" w:rsidR="00BD0190" w:rsidRDefault="00BD019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4BDDE2" w14:textId="77777777" w:rsidR="00BD0190" w:rsidRDefault="00BD0190"/>
    <w:p w14:paraId="468BEC1C" w14:textId="77777777" w:rsidR="00BD0190" w:rsidRDefault="00BD0190"/>
    <w:p w14:paraId="00EDD32E" w14:textId="77777777" w:rsidR="00BD0190" w:rsidRDefault="00BD019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EADFA6" wp14:editId="7D92D2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3CF33" w14:textId="77777777" w:rsidR="00BD0190" w:rsidRDefault="00BD0190"/>
                          <w:p w14:paraId="2450A60E" w14:textId="77777777" w:rsidR="00BD0190" w:rsidRDefault="00BD01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EADF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A3CF33" w14:textId="77777777" w:rsidR="00BD0190" w:rsidRDefault="00BD0190"/>
                    <w:p w14:paraId="2450A60E" w14:textId="77777777" w:rsidR="00BD0190" w:rsidRDefault="00BD019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CB397E" w14:textId="77777777" w:rsidR="00BD0190" w:rsidRDefault="00BD0190"/>
    <w:p w14:paraId="15696FF1" w14:textId="77777777" w:rsidR="00BD0190" w:rsidRDefault="00BD0190">
      <w:pPr>
        <w:rPr>
          <w:sz w:val="2"/>
          <w:szCs w:val="2"/>
        </w:rPr>
      </w:pPr>
    </w:p>
    <w:p w14:paraId="08F83557" w14:textId="77777777" w:rsidR="00BD0190" w:rsidRDefault="00BD0190"/>
    <w:p w14:paraId="3522F457" w14:textId="77777777" w:rsidR="00BD0190" w:rsidRDefault="00BD0190">
      <w:pPr>
        <w:spacing w:after="0" w:line="240" w:lineRule="auto"/>
      </w:pPr>
    </w:p>
  </w:footnote>
  <w:footnote w:type="continuationSeparator" w:id="0">
    <w:p w14:paraId="0711342B" w14:textId="77777777" w:rsidR="00BD0190" w:rsidRDefault="00BD0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9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51182</TotalTime>
  <Pages>2</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654</cp:revision>
  <cp:lastPrinted>2009-02-06T05:36:00Z</cp:lastPrinted>
  <dcterms:created xsi:type="dcterms:W3CDTF">2024-01-07T13:43:00Z</dcterms:created>
  <dcterms:modified xsi:type="dcterms:W3CDTF">2024-03-28T18:54:00Z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