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E8A46" w14:textId="2ECFA6CE" w:rsidR="00BD1193" w:rsidRDefault="001A4674" w:rsidP="001A4674">
      <w:r w:rsidRPr="001A4674">
        <w:rPr>
          <w:rFonts w:hint="eastAsia"/>
        </w:rPr>
        <w:t>Шишкин</w:t>
      </w:r>
      <w:r w:rsidRPr="001A4674">
        <w:t xml:space="preserve"> </w:t>
      </w:r>
      <w:r w:rsidRPr="001A4674">
        <w:rPr>
          <w:rFonts w:hint="eastAsia"/>
        </w:rPr>
        <w:t>Евгений</w:t>
      </w:r>
      <w:r w:rsidRPr="001A4674">
        <w:t xml:space="preserve"> </w:t>
      </w:r>
      <w:r w:rsidRPr="001A4674">
        <w:rPr>
          <w:rFonts w:hint="eastAsia"/>
        </w:rPr>
        <w:t>Алексеевич</w:t>
      </w:r>
      <w:r>
        <w:rPr>
          <w:rFonts w:hint="cs"/>
        </w:rPr>
        <w:t xml:space="preserve"> </w:t>
      </w:r>
      <w:r w:rsidRPr="001A4674">
        <w:rPr>
          <w:rFonts w:hint="eastAsia"/>
        </w:rPr>
        <w:t>Рабочий</w:t>
      </w:r>
      <w:r w:rsidRPr="001A4674">
        <w:t xml:space="preserve"> </w:t>
      </w:r>
      <w:r w:rsidRPr="001A4674">
        <w:rPr>
          <w:rFonts w:hint="eastAsia"/>
        </w:rPr>
        <w:t>процесс</w:t>
      </w:r>
      <w:r w:rsidRPr="001A4674">
        <w:t xml:space="preserve"> </w:t>
      </w:r>
      <w:r w:rsidRPr="001A4674">
        <w:rPr>
          <w:rFonts w:hint="eastAsia"/>
        </w:rPr>
        <w:t>и</w:t>
      </w:r>
      <w:r w:rsidRPr="001A4674">
        <w:t xml:space="preserve"> </w:t>
      </w:r>
      <w:r w:rsidRPr="001A4674">
        <w:rPr>
          <w:rFonts w:hint="eastAsia"/>
        </w:rPr>
        <w:t>формирование</w:t>
      </w:r>
      <w:r w:rsidRPr="001A4674">
        <w:t xml:space="preserve"> </w:t>
      </w:r>
      <w:r w:rsidRPr="001A4674">
        <w:rPr>
          <w:rFonts w:hint="eastAsia"/>
        </w:rPr>
        <w:t>комплектов</w:t>
      </w:r>
      <w:r w:rsidRPr="001A4674">
        <w:t xml:space="preserve"> </w:t>
      </w:r>
      <w:r w:rsidRPr="001A4674">
        <w:rPr>
          <w:rFonts w:hint="eastAsia"/>
        </w:rPr>
        <w:t>дорожных</w:t>
      </w:r>
      <w:r w:rsidRPr="001A4674">
        <w:t xml:space="preserve"> </w:t>
      </w:r>
      <w:r w:rsidRPr="001A4674">
        <w:rPr>
          <w:rFonts w:hint="eastAsia"/>
        </w:rPr>
        <w:t>машин</w:t>
      </w:r>
      <w:r w:rsidRPr="001A4674">
        <w:t xml:space="preserve"> </w:t>
      </w:r>
      <w:r w:rsidRPr="001A4674">
        <w:rPr>
          <w:rFonts w:hint="eastAsia"/>
        </w:rPr>
        <w:t>для</w:t>
      </w:r>
      <w:r w:rsidRPr="001A4674">
        <w:t xml:space="preserve"> </w:t>
      </w:r>
      <w:r w:rsidRPr="001A4674">
        <w:rPr>
          <w:rFonts w:hint="eastAsia"/>
        </w:rPr>
        <w:t>уплотнения</w:t>
      </w:r>
      <w:r w:rsidRPr="001A4674">
        <w:t xml:space="preserve"> </w:t>
      </w:r>
      <w:r w:rsidRPr="001A4674">
        <w:rPr>
          <w:rFonts w:hint="eastAsia"/>
        </w:rPr>
        <w:t>асфальтобетонных</w:t>
      </w:r>
      <w:r w:rsidRPr="001A4674">
        <w:t xml:space="preserve"> </w:t>
      </w:r>
      <w:r w:rsidRPr="001A4674">
        <w:rPr>
          <w:rFonts w:hint="eastAsia"/>
        </w:rPr>
        <w:t>смесей</w:t>
      </w:r>
    </w:p>
    <w:p w14:paraId="26EB2838" w14:textId="77777777" w:rsidR="001A4674" w:rsidRDefault="001A4674" w:rsidP="001A4674">
      <w:r>
        <w:rPr>
          <w:rFonts w:hint="eastAsia"/>
        </w:rPr>
        <w:t>ОГЛАВЛЕНИЕ</w:t>
      </w:r>
      <w:r>
        <w:t xml:space="preserve"> </w:t>
      </w:r>
      <w:r>
        <w:rPr>
          <w:rFonts w:hint="eastAsia"/>
        </w:rPr>
        <w:t>ДИССЕРТАЦИИ</w:t>
      </w:r>
    </w:p>
    <w:p w14:paraId="2672BA7F" w14:textId="77777777" w:rsidR="001A4674" w:rsidRDefault="001A4674" w:rsidP="001A4674">
      <w:r>
        <w:rPr>
          <w:rFonts w:hint="eastAsia"/>
        </w:rPr>
        <w:t>кандидат</w:t>
      </w:r>
      <w:r>
        <w:t xml:space="preserve"> </w:t>
      </w:r>
      <w:r>
        <w:rPr>
          <w:rFonts w:hint="eastAsia"/>
        </w:rPr>
        <w:t>наук</w:t>
      </w:r>
      <w:r>
        <w:t xml:space="preserve"> </w:t>
      </w:r>
      <w:r>
        <w:rPr>
          <w:rFonts w:hint="eastAsia"/>
        </w:rPr>
        <w:t>Шишкин</w:t>
      </w:r>
      <w:r>
        <w:t xml:space="preserve"> </w:t>
      </w:r>
      <w:r>
        <w:rPr>
          <w:rFonts w:hint="eastAsia"/>
        </w:rPr>
        <w:t>Евгений</w:t>
      </w:r>
      <w:r>
        <w:t xml:space="preserve"> </w:t>
      </w:r>
      <w:r>
        <w:rPr>
          <w:rFonts w:hint="eastAsia"/>
        </w:rPr>
        <w:t>Алексеевич</w:t>
      </w:r>
    </w:p>
    <w:p w14:paraId="1A695EEC" w14:textId="77777777" w:rsidR="001A4674" w:rsidRDefault="001A4674" w:rsidP="001A4674">
      <w:r>
        <w:rPr>
          <w:rFonts w:hint="eastAsia"/>
        </w:rPr>
        <w:t>Введение</w:t>
      </w:r>
    </w:p>
    <w:p w14:paraId="576B53D5" w14:textId="77777777" w:rsidR="001A4674" w:rsidRDefault="001A4674" w:rsidP="001A4674"/>
    <w:p w14:paraId="4B7BF2E3" w14:textId="77777777" w:rsidR="001A4674" w:rsidRDefault="001A4674" w:rsidP="001A4674">
      <w:r>
        <w:rPr>
          <w:rFonts w:hint="eastAsia"/>
        </w:rPr>
        <w:t>ГЛАВА</w:t>
      </w:r>
      <w:r>
        <w:t xml:space="preserve"> 1. </w:t>
      </w:r>
      <w:r>
        <w:rPr>
          <w:rFonts w:hint="eastAsia"/>
        </w:rPr>
        <w:t>СУЩЕСТВУЮЩИЕ</w:t>
      </w:r>
      <w:r>
        <w:t xml:space="preserve"> </w:t>
      </w:r>
      <w:r>
        <w:rPr>
          <w:rFonts w:hint="eastAsia"/>
        </w:rPr>
        <w:t>РЕКОМЕНДАЦИИ</w:t>
      </w:r>
      <w:r>
        <w:t xml:space="preserve"> </w:t>
      </w:r>
      <w:r>
        <w:rPr>
          <w:rFonts w:hint="eastAsia"/>
        </w:rPr>
        <w:t>И</w:t>
      </w:r>
      <w:r>
        <w:t xml:space="preserve"> </w:t>
      </w:r>
      <w:r>
        <w:rPr>
          <w:rFonts w:hint="eastAsia"/>
        </w:rPr>
        <w:t>ТЕХНОЛОГИИ</w:t>
      </w:r>
      <w:r>
        <w:t xml:space="preserve"> </w:t>
      </w:r>
      <w:r>
        <w:rPr>
          <w:rFonts w:hint="eastAsia"/>
        </w:rPr>
        <w:t>УКЛАДКИ</w:t>
      </w:r>
      <w:r>
        <w:t xml:space="preserve"> </w:t>
      </w:r>
      <w:r>
        <w:rPr>
          <w:rFonts w:hint="eastAsia"/>
        </w:rPr>
        <w:t>И</w:t>
      </w:r>
      <w:r>
        <w:t xml:space="preserve"> </w:t>
      </w:r>
      <w:r>
        <w:rPr>
          <w:rFonts w:hint="eastAsia"/>
        </w:rPr>
        <w:t>УПЛОТНЕНИЯ</w:t>
      </w:r>
      <w:r>
        <w:t xml:space="preserve"> </w:t>
      </w:r>
      <w:r>
        <w:rPr>
          <w:rFonts w:hint="eastAsia"/>
        </w:rPr>
        <w:t>АСФАЛЬТОБЕТОННЫХ</w:t>
      </w:r>
      <w:r>
        <w:t xml:space="preserve"> </w:t>
      </w:r>
      <w:r>
        <w:rPr>
          <w:rFonts w:hint="eastAsia"/>
        </w:rPr>
        <w:t>СМЕСЕЙ</w:t>
      </w:r>
    </w:p>
    <w:p w14:paraId="6D21C681" w14:textId="77777777" w:rsidR="001A4674" w:rsidRDefault="001A4674" w:rsidP="001A4674"/>
    <w:p w14:paraId="43C92D1D" w14:textId="77777777" w:rsidR="001A4674" w:rsidRDefault="001A4674" w:rsidP="001A4674">
      <w:r>
        <w:t xml:space="preserve">1.1 </w:t>
      </w:r>
      <w:r>
        <w:rPr>
          <w:rFonts w:hint="eastAsia"/>
        </w:rPr>
        <w:t>Обзор</w:t>
      </w:r>
      <w:r>
        <w:t xml:space="preserve"> </w:t>
      </w:r>
      <w:r>
        <w:rPr>
          <w:rFonts w:hint="eastAsia"/>
        </w:rPr>
        <w:t>теоретических</w:t>
      </w:r>
      <w:r>
        <w:t xml:space="preserve"> </w:t>
      </w:r>
      <w:r>
        <w:rPr>
          <w:rFonts w:hint="eastAsia"/>
        </w:rPr>
        <w:t>исследований</w:t>
      </w:r>
      <w:r>
        <w:t xml:space="preserve">, </w:t>
      </w:r>
      <w:r>
        <w:rPr>
          <w:rFonts w:hint="eastAsia"/>
        </w:rPr>
        <w:t>посвященных</w:t>
      </w:r>
      <w:r>
        <w:t xml:space="preserve"> </w:t>
      </w:r>
      <w:r>
        <w:rPr>
          <w:rFonts w:hint="eastAsia"/>
        </w:rPr>
        <w:t>изучению</w:t>
      </w:r>
      <w:r>
        <w:t xml:space="preserve"> </w:t>
      </w:r>
      <w:r>
        <w:rPr>
          <w:rFonts w:hint="eastAsia"/>
        </w:rPr>
        <w:t>процесса</w:t>
      </w:r>
      <w:r>
        <w:t xml:space="preserve"> </w:t>
      </w:r>
      <w:r>
        <w:rPr>
          <w:rFonts w:hint="eastAsia"/>
        </w:rPr>
        <w:t>уплотнения</w:t>
      </w:r>
      <w:r>
        <w:t xml:space="preserve"> </w:t>
      </w:r>
      <w:r>
        <w:rPr>
          <w:rFonts w:hint="eastAsia"/>
        </w:rPr>
        <w:t>асфальтобетонных</w:t>
      </w:r>
      <w:r>
        <w:t xml:space="preserve"> </w:t>
      </w:r>
      <w:r>
        <w:rPr>
          <w:rFonts w:hint="eastAsia"/>
        </w:rPr>
        <w:t>смесей</w:t>
      </w:r>
    </w:p>
    <w:p w14:paraId="17D47AE5" w14:textId="77777777" w:rsidR="001A4674" w:rsidRDefault="001A4674" w:rsidP="001A4674"/>
    <w:p w14:paraId="4D7B4FFF" w14:textId="77777777" w:rsidR="001A4674" w:rsidRDefault="001A4674" w:rsidP="001A4674">
      <w:r>
        <w:t xml:space="preserve">1.2 </w:t>
      </w:r>
      <w:r>
        <w:rPr>
          <w:rFonts w:hint="eastAsia"/>
        </w:rPr>
        <w:t>Анализ</w:t>
      </w:r>
      <w:r>
        <w:t xml:space="preserve"> </w:t>
      </w:r>
      <w:r>
        <w:rPr>
          <w:rFonts w:hint="eastAsia"/>
        </w:rPr>
        <w:t>рекомендаций</w:t>
      </w:r>
      <w:r>
        <w:t xml:space="preserve"> </w:t>
      </w:r>
      <w:r>
        <w:rPr>
          <w:rFonts w:hint="eastAsia"/>
        </w:rPr>
        <w:t>по</w:t>
      </w:r>
      <w:r>
        <w:t xml:space="preserve"> </w:t>
      </w:r>
      <w:r>
        <w:rPr>
          <w:rFonts w:hint="eastAsia"/>
        </w:rPr>
        <w:t>строительству</w:t>
      </w:r>
      <w:r>
        <w:t xml:space="preserve"> </w:t>
      </w:r>
      <w:r>
        <w:rPr>
          <w:rFonts w:hint="eastAsia"/>
        </w:rPr>
        <w:t>асфальтобетонного</w:t>
      </w:r>
      <w:r>
        <w:t xml:space="preserve"> </w:t>
      </w:r>
      <w:r>
        <w:rPr>
          <w:rFonts w:hint="eastAsia"/>
        </w:rPr>
        <w:t>покрытия</w:t>
      </w:r>
      <w:r>
        <w:t xml:space="preserve"> </w:t>
      </w:r>
      <w:r>
        <w:rPr>
          <w:rFonts w:hint="eastAsia"/>
        </w:rPr>
        <w:t>автомобильных</w:t>
      </w:r>
      <w:r>
        <w:t xml:space="preserve"> </w:t>
      </w:r>
      <w:r>
        <w:rPr>
          <w:rFonts w:hint="eastAsia"/>
        </w:rPr>
        <w:t>дорог</w:t>
      </w:r>
    </w:p>
    <w:p w14:paraId="0EB8DB4E" w14:textId="77777777" w:rsidR="001A4674" w:rsidRDefault="001A4674" w:rsidP="001A4674"/>
    <w:p w14:paraId="64C207DD" w14:textId="77777777" w:rsidR="001A4674" w:rsidRDefault="001A4674" w:rsidP="001A4674">
      <w:r>
        <w:t xml:space="preserve">1.3 </w:t>
      </w:r>
      <w:r>
        <w:rPr>
          <w:rFonts w:hint="eastAsia"/>
        </w:rPr>
        <w:t>Анализ</w:t>
      </w:r>
      <w:r>
        <w:t xml:space="preserve"> </w:t>
      </w:r>
      <w:r>
        <w:rPr>
          <w:rFonts w:hint="eastAsia"/>
        </w:rPr>
        <w:t>технологических</w:t>
      </w:r>
      <w:r>
        <w:t xml:space="preserve"> </w:t>
      </w:r>
      <w:r>
        <w:rPr>
          <w:rFonts w:hint="eastAsia"/>
        </w:rPr>
        <w:t>правил</w:t>
      </w:r>
      <w:r>
        <w:t xml:space="preserve"> </w:t>
      </w:r>
      <w:r>
        <w:rPr>
          <w:rFonts w:hint="eastAsia"/>
        </w:rPr>
        <w:t>укладки</w:t>
      </w:r>
      <w:r>
        <w:t xml:space="preserve"> </w:t>
      </w:r>
      <w:r>
        <w:rPr>
          <w:rFonts w:hint="eastAsia"/>
        </w:rPr>
        <w:t>и</w:t>
      </w:r>
      <w:r>
        <w:t xml:space="preserve"> </w:t>
      </w:r>
      <w:r>
        <w:rPr>
          <w:rFonts w:hint="eastAsia"/>
        </w:rPr>
        <w:t>уплотнения</w:t>
      </w:r>
      <w:r>
        <w:t xml:space="preserve"> </w:t>
      </w:r>
      <w:r>
        <w:rPr>
          <w:rFonts w:hint="eastAsia"/>
        </w:rPr>
        <w:t>асфальтобетонных</w:t>
      </w:r>
    </w:p>
    <w:p w14:paraId="02B4A2E6" w14:textId="77777777" w:rsidR="001A4674" w:rsidRDefault="001A4674" w:rsidP="001A4674"/>
    <w:p w14:paraId="66D9FD76" w14:textId="77777777" w:rsidR="001A4674" w:rsidRDefault="001A4674" w:rsidP="001A4674">
      <w:r>
        <w:rPr>
          <w:rFonts w:hint="eastAsia"/>
        </w:rPr>
        <w:t>слоев</w:t>
      </w:r>
    </w:p>
    <w:p w14:paraId="53DD82A4" w14:textId="77777777" w:rsidR="001A4674" w:rsidRDefault="001A4674" w:rsidP="001A4674"/>
    <w:p w14:paraId="73E9B833" w14:textId="77777777" w:rsidR="001A4674" w:rsidRDefault="001A4674" w:rsidP="001A4674">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684C6892" w14:textId="77777777" w:rsidR="001A4674" w:rsidRDefault="001A4674" w:rsidP="001A4674"/>
    <w:p w14:paraId="5654A68B" w14:textId="77777777" w:rsidR="001A4674" w:rsidRDefault="001A4674" w:rsidP="001A4674">
      <w:r>
        <w:rPr>
          <w:rFonts w:hint="eastAsia"/>
        </w:rPr>
        <w:t>ГЛАВА</w:t>
      </w:r>
      <w:r>
        <w:t xml:space="preserve"> 2. </w:t>
      </w:r>
      <w:r>
        <w:rPr>
          <w:rFonts w:hint="eastAsia"/>
        </w:rPr>
        <w:t>ТЕОРЕТИЧЕСКОЕ</w:t>
      </w:r>
      <w:r>
        <w:t xml:space="preserve"> </w:t>
      </w:r>
      <w:r>
        <w:rPr>
          <w:rFonts w:hint="eastAsia"/>
        </w:rPr>
        <w:t>ИССЛЕДОВАНИЕ</w:t>
      </w:r>
      <w:r>
        <w:t xml:space="preserve"> </w:t>
      </w:r>
      <w:r>
        <w:rPr>
          <w:rFonts w:hint="eastAsia"/>
        </w:rPr>
        <w:t>ПРОЦЕССА</w:t>
      </w:r>
      <w:r>
        <w:t xml:space="preserve"> </w:t>
      </w:r>
      <w:r>
        <w:rPr>
          <w:rFonts w:hint="eastAsia"/>
        </w:rPr>
        <w:t>ВЗАИМОДЕЙСТВИЯ</w:t>
      </w:r>
      <w:r>
        <w:t xml:space="preserve"> </w:t>
      </w:r>
      <w:r>
        <w:rPr>
          <w:rFonts w:hint="eastAsia"/>
        </w:rPr>
        <w:t>ВАЛЬЦА</w:t>
      </w:r>
      <w:r>
        <w:t xml:space="preserve"> </w:t>
      </w:r>
      <w:r>
        <w:rPr>
          <w:rFonts w:hint="eastAsia"/>
        </w:rPr>
        <w:t>ДОРОЖНОГО</w:t>
      </w:r>
      <w:r>
        <w:t xml:space="preserve"> </w:t>
      </w:r>
      <w:r>
        <w:rPr>
          <w:rFonts w:hint="eastAsia"/>
        </w:rPr>
        <w:t>КАТКА</w:t>
      </w:r>
    </w:p>
    <w:p w14:paraId="088605DB" w14:textId="77777777" w:rsidR="001A4674" w:rsidRDefault="001A4674" w:rsidP="001A4674"/>
    <w:p w14:paraId="189B507E" w14:textId="77777777" w:rsidR="001A4674" w:rsidRDefault="001A4674" w:rsidP="001A4674">
      <w:r>
        <w:rPr>
          <w:rFonts w:hint="eastAsia"/>
        </w:rPr>
        <w:t>С</w:t>
      </w:r>
      <w:r>
        <w:t xml:space="preserve"> </w:t>
      </w:r>
      <w:r>
        <w:rPr>
          <w:rFonts w:hint="eastAsia"/>
        </w:rPr>
        <w:t>АСФАЛЬТОБЕТОННОЙ</w:t>
      </w:r>
      <w:r>
        <w:t xml:space="preserve"> </w:t>
      </w:r>
      <w:r>
        <w:rPr>
          <w:rFonts w:hint="eastAsia"/>
        </w:rPr>
        <w:t>СМЕСЬЮ</w:t>
      </w:r>
    </w:p>
    <w:p w14:paraId="196BB284" w14:textId="77777777" w:rsidR="001A4674" w:rsidRDefault="001A4674" w:rsidP="001A4674"/>
    <w:p w14:paraId="53AC2308" w14:textId="77777777" w:rsidR="001A4674" w:rsidRDefault="001A4674" w:rsidP="001A4674">
      <w:r>
        <w:t xml:space="preserve">2.1 </w:t>
      </w:r>
      <w:r>
        <w:rPr>
          <w:rFonts w:hint="eastAsia"/>
        </w:rPr>
        <w:t>Силовое</w:t>
      </w:r>
      <w:r>
        <w:t xml:space="preserve"> </w:t>
      </w:r>
      <w:r>
        <w:rPr>
          <w:rFonts w:hint="eastAsia"/>
        </w:rPr>
        <w:t>взаимодействие</w:t>
      </w:r>
      <w:r>
        <w:t xml:space="preserve"> </w:t>
      </w:r>
      <w:r>
        <w:rPr>
          <w:rFonts w:hint="eastAsia"/>
        </w:rPr>
        <w:t>вальца</w:t>
      </w:r>
      <w:r>
        <w:t xml:space="preserve"> </w:t>
      </w:r>
      <w:r>
        <w:rPr>
          <w:rFonts w:hint="eastAsia"/>
        </w:rPr>
        <w:t>с</w:t>
      </w:r>
      <w:r>
        <w:t xml:space="preserve"> </w:t>
      </w:r>
      <w:r>
        <w:rPr>
          <w:rFonts w:hint="eastAsia"/>
        </w:rPr>
        <w:t>асфальтобетонной</w:t>
      </w:r>
      <w:r>
        <w:t xml:space="preserve"> </w:t>
      </w:r>
      <w:r>
        <w:rPr>
          <w:rFonts w:hint="eastAsia"/>
        </w:rPr>
        <w:t>смесью</w:t>
      </w:r>
    </w:p>
    <w:p w14:paraId="0DC8C2C6" w14:textId="77777777" w:rsidR="001A4674" w:rsidRDefault="001A4674" w:rsidP="001A4674"/>
    <w:p w14:paraId="69E4E9BD" w14:textId="77777777" w:rsidR="001A4674" w:rsidRDefault="001A4674" w:rsidP="001A4674">
      <w:r>
        <w:t xml:space="preserve">2.2 </w:t>
      </w:r>
      <w:r>
        <w:rPr>
          <w:rFonts w:hint="eastAsia"/>
        </w:rPr>
        <w:t>Выбор</w:t>
      </w:r>
      <w:r>
        <w:t xml:space="preserve"> </w:t>
      </w:r>
      <w:r>
        <w:rPr>
          <w:rFonts w:hint="eastAsia"/>
        </w:rPr>
        <w:t>реологической</w:t>
      </w:r>
      <w:r>
        <w:t xml:space="preserve"> </w:t>
      </w:r>
      <w:r>
        <w:rPr>
          <w:rFonts w:hint="eastAsia"/>
        </w:rPr>
        <w:t>модели</w:t>
      </w:r>
      <w:r>
        <w:t xml:space="preserve"> </w:t>
      </w:r>
      <w:r>
        <w:rPr>
          <w:rFonts w:hint="eastAsia"/>
        </w:rPr>
        <w:t>описывающей</w:t>
      </w:r>
      <w:r>
        <w:t xml:space="preserve"> </w:t>
      </w:r>
      <w:r>
        <w:rPr>
          <w:rFonts w:hint="eastAsia"/>
        </w:rPr>
        <w:t>поведение</w:t>
      </w:r>
      <w:r>
        <w:t xml:space="preserve"> </w:t>
      </w:r>
      <w:r>
        <w:rPr>
          <w:rFonts w:hint="eastAsia"/>
        </w:rPr>
        <w:t>асфальтобетонной</w:t>
      </w:r>
      <w:r>
        <w:t xml:space="preserve"> </w:t>
      </w:r>
      <w:r>
        <w:rPr>
          <w:rFonts w:hint="eastAsia"/>
        </w:rPr>
        <w:t>смеси</w:t>
      </w:r>
      <w:r>
        <w:t xml:space="preserve"> </w:t>
      </w:r>
      <w:r>
        <w:rPr>
          <w:rFonts w:hint="eastAsia"/>
        </w:rPr>
        <w:t>под</w:t>
      </w:r>
      <w:r>
        <w:t xml:space="preserve"> </w:t>
      </w:r>
      <w:r>
        <w:rPr>
          <w:rFonts w:hint="eastAsia"/>
        </w:rPr>
        <w:t>нагрузкой</w:t>
      </w:r>
    </w:p>
    <w:p w14:paraId="0DE7E043" w14:textId="77777777" w:rsidR="001A4674" w:rsidRDefault="001A4674" w:rsidP="001A4674"/>
    <w:p w14:paraId="139333B3" w14:textId="77777777" w:rsidR="001A4674" w:rsidRDefault="001A4674" w:rsidP="001A4674">
      <w:r>
        <w:t xml:space="preserve">2.3 </w:t>
      </w:r>
      <w:r>
        <w:rPr>
          <w:rFonts w:hint="eastAsia"/>
        </w:rPr>
        <w:t>Вывод</w:t>
      </w:r>
      <w:r>
        <w:t xml:space="preserve"> </w:t>
      </w:r>
      <w:r>
        <w:rPr>
          <w:rFonts w:hint="eastAsia"/>
        </w:rPr>
        <w:t>реологического</w:t>
      </w:r>
      <w:r>
        <w:t xml:space="preserve"> </w:t>
      </w:r>
      <w:r>
        <w:rPr>
          <w:rFonts w:hint="eastAsia"/>
        </w:rPr>
        <w:t>уравнения</w:t>
      </w:r>
      <w:r>
        <w:t xml:space="preserve"> </w:t>
      </w:r>
      <w:r>
        <w:rPr>
          <w:rFonts w:hint="eastAsia"/>
        </w:rPr>
        <w:t>модели</w:t>
      </w:r>
    </w:p>
    <w:p w14:paraId="113306D6" w14:textId="77777777" w:rsidR="001A4674" w:rsidRDefault="001A4674" w:rsidP="001A4674"/>
    <w:p w14:paraId="6D9A0B0B" w14:textId="77777777" w:rsidR="001A4674" w:rsidRDefault="001A4674" w:rsidP="001A4674">
      <w:r>
        <w:t xml:space="preserve">2.4 </w:t>
      </w:r>
      <w:r>
        <w:rPr>
          <w:rFonts w:hint="eastAsia"/>
        </w:rPr>
        <w:t>Методика</w:t>
      </w:r>
      <w:r>
        <w:t xml:space="preserve"> </w:t>
      </w:r>
      <w:r>
        <w:rPr>
          <w:rFonts w:hint="eastAsia"/>
        </w:rPr>
        <w:t>определения</w:t>
      </w:r>
      <w:r>
        <w:t xml:space="preserve"> </w:t>
      </w:r>
      <w:r>
        <w:rPr>
          <w:rFonts w:hint="eastAsia"/>
        </w:rPr>
        <w:t>динамических</w:t>
      </w:r>
      <w:r>
        <w:t xml:space="preserve"> </w:t>
      </w:r>
      <w:r>
        <w:rPr>
          <w:rFonts w:hint="eastAsia"/>
        </w:rPr>
        <w:t>параметров</w:t>
      </w:r>
      <w:r>
        <w:t xml:space="preserve"> </w:t>
      </w:r>
      <w:r>
        <w:rPr>
          <w:rFonts w:hint="eastAsia"/>
        </w:rPr>
        <w:t>реологической</w:t>
      </w:r>
      <w:r>
        <w:t xml:space="preserve"> </w:t>
      </w:r>
      <w:r>
        <w:rPr>
          <w:rFonts w:hint="eastAsia"/>
        </w:rPr>
        <w:t>модели</w:t>
      </w:r>
    </w:p>
    <w:p w14:paraId="49A693E4" w14:textId="77777777" w:rsidR="001A4674" w:rsidRDefault="001A4674" w:rsidP="001A4674"/>
    <w:p w14:paraId="16846514" w14:textId="77777777" w:rsidR="001A4674" w:rsidRDefault="001A4674" w:rsidP="001A4674">
      <w:r>
        <w:t xml:space="preserve">2.5 </w:t>
      </w:r>
      <w:r>
        <w:rPr>
          <w:rFonts w:hint="eastAsia"/>
        </w:rPr>
        <w:t>Математическая</w:t>
      </w:r>
      <w:r>
        <w:t xml:space="preserve"> </w:t>
      </w:r>
      <w:r>
        <w:rPr>
          <w:rFonts w:hint="eastAsia"/>
        </w:rPr>
        <w:t>модель</w:t>
      </w:r>
      <w:r>
        <w:t xml:space="preserve"> </w:t>
      </w:r>
      <w:r>
        <w:rPr>
          <w:rFonts w:hint="eastAsia"/>
        </w:rPr>
        <w:t>для</w:t>
      </w:r>
      <w:r>
        <w:t xml:space="preserve"> </w:t>
      </w:r>
      <w:r>
        <w:rPr>
          <w:rFonts w:hint="eastAsia"/>
        </w:rPr>
        <w:t>случая</w:t>
      </w:r>
      <w:r>
        <w:t xml:space="preserve"> </w:t>
      </w:r>
      <w:r>
        <w:rPr>
          <w:rFonts w:hint="eastAsia"/>
        </w:rPr>
        <w:t>упруго</w:t>
      </w:r>
      <w:r>
        <w:t>-</w:t>
      </w:r>
      <w:r>
        <w:rPr>
          <w:rFonts w:hint="eastAsia"/>
        </w:rPr>
        <w:t>вязкого</w:t>
      </w:r>
      <w:r>
        <w:t xml:space="preserve"> </w:t>
      </w:r>
      <w:r>
        <w:rPr>
          <w:rFonts w:hint="eastAsia"/>
        </w:rPr>
        <w:t>деформирования</w:t>
      </w:r>
      <w:r>
        <w:t xml:space="preserve"> </w:t>
      </w:r>
      <w:r>
        <w:rPr>
          <w:rFonts w:hint="eastAsia"/>
        </w:rPr>
        <w:t>асфальтобетонной</w:t>
      </w:r>
      <w:r>
        <w:t xml:space="preserve"> </w:t>
      </w:r>
      <w:r>
        <w:rPr>
          <w:rFonts w:hint="eastAsia"/>
        </w:rPr>
        <w:t>смеси</w:t>
      </w:r>
      <w:r>
        <w:t xml:space="preserve"> </w:t>
      </w:r>
      <w:r>
        <w:rPr>
          <w:rFonts w:hint="eastAsia"/>
        </w:rPr>
        <w:t>вальцом</w:t>
      </w:r>
      <w:r>
        <w:t xml:space="preserve"> </w:t>
      </w:r>
      <w:r>
        <w:rPr>
          <w:rFonts w:hint="eastAsia"/>
        </w:rPr>
        <w:t>катка</w:t>
      </w:r>
    </w:p>
    <w:p w14:paraId="70265C2C" w14:textId="77777777" w:rsidR="001A4674" w:rsidRDefault="001A4674" w:rsidP="001A4674"/>
    <w:p w14:paraId="0AAAEEC3" w14:textId="77777777" w:rsidR="001A4674" w:rsidRDefault="001A4674" w:rsidP="001A4674">
      <w:r>
        <w:t xml:space="preserve">2.6 </w:t>
      </w:r>
      <w:r>
        <w:rPr>
          <w:rFonts w:hint="eastAsia"/>
        </w:rPr>
        <w:t>Математическая</w:t>
      </w:r>
      <w:r>
        <w:t xml:space="preserve"> </w:t>
      </w:r>
      <w:r>
        <w:rPr>
          <w:rFonts w:hint="eastAsia"/>
        </w:rPr>
        <w:t>модель</w:t>
      </w:r>
      <w:r>
        <w:t xml:space="preserve"> </w:t>
      </w:r>
      <w:r>
        <w:rPr>
          <w:rFonts w:hint="eastAsia"/>
        </w:rPr>
        <w:t>для</w:t>
      </w:r>
      <w:r>
        <w:t xml:space="preserve"> </w:t>
      </w:r>
      <w:r>
        <w:rPr>
          <w:rFonts w:hint="eastAsia"/>
        </w:rPr>
        <w:t>случая</w:t>
      </w:r>
      <w:r>
        <w:t xml:space="preserve"> </w:t>
      </w:r>
      <w:r>
        <w:rPr>
          <w:rFonts w:hint="eastAsia"/>
        </w:rPr>
        <w:t>упруго</w:t>
      </w:r>
      <w:r>
        <w:t>-</w:t>
      </w:r>
      <w:r>
        <w:rPr>
          <w:rFonts w:hint="eastAsia"/>
        </w:rPr>
        <w:t>вязко</w:t>
      </w:r>
      <w:r>
        <w:t>-</w:t>
      </w:r>
      <w:r>
        <w:rPr>
          <w:rFonts w:hint="eastAsia"/>
        </w:rPr>
        <w:t>пластического</w:t>
      </w:r>
      <w:r>
        <w:t xml:space="preserve"> </w:t>
      </w:r>
      <w:r>
        <w:rPr>
          <w:rFonts w:hint="eastAsia"/>
        </w:rPr>
        <w:t>деформирования</w:t>
      </w:r>
      <w:r>
        <w:t xml:space="preserve"> </w:t>
      </w:r>
      <w:r>
        <w:rPr>
          <w:rFonts w:hint="eastAsia"/>
        </w:rPr>
        <w:t>асфальтобетонной</w:t>
      </w:r>
      <w:r>
        <w:t xml:space="preserve"> </w:t>
      </w:r>
      <w:r>
        <w:rPr>
          <w:rFonts w:hint="eastAsia"/>
        </w:rPr>
        <w:t>смеси</w:t>
      </w:r>
      <w:r>
        <w:t xml:space="preserve"> </w:t>
      </w:r>
      <w:r>
        <w:rPr>
          <w:rFonts w:hint="eastAsia"/>
        </w:rPr>
        <w:t>вальцом</w:t>
      </w:r>
      <w:r>
        <w:t xml:space="preserve"> </w:t>
      </w:r>
      <w:r>
        <w:rPr>
          <w:rFonts w:hint="eastAsia"/>
        </w:rPr>
        <w:t>катка</w:t>
      </w:r>
    </w:p>
    <w:p w14:paraId="5A965C2C" w14:textId="77777777" w:rsidR="001A4674" w:rsidRDefault="001A4674" w:rsidP="001A4674"/>
    <w:p w14:paraId="555AD9B4" w14:textId="77777777" w:rsidR="001A4674" w:rsidRDefault="001A4674" w:rsidP="001A4674">
      <w:r>
        <w:t xml:space="preserve">2.7 </w:t>
      </w:r>
      <w:r>
        <w:rPr>
          <w:rFonts w:hint="eastAsia"/>
        </w:rPr>
        <w:t>Оценка</w:t>
      </w:r>
      <w:r>
        <w:t xml:space="preserve"> </w:t>
      </w:r>
      <w:r>
        <w:rPr>
          <w:rFonts w:hint="eastAsia"/>
        </w:rPr>
        <w:t>адекватности</w:t>
      </w:r>
      <w:r>
        <w:t xml:space="preserve"> </w:t>
      </w:r>
      <w:r>
        <w:rPr>
          <w:rFonts w:hint="eastAsia"/>
        </w:rPr>
        <w:t>реологической</w:t>
      </w:r>
      <w:r>
        <w:t xml:space="preserve"> </w:t>
      </w:r>
      <w:r>
        <w:rPr>
          <w:rFonts w:hint="eastAsia"/>
        </w:rPr>
        <w:t>модели</w:t>
      </w:r>
    </w:p>
    <w:p w14:paraId="195EA071" w14:textId="77777777" w:rsidR="001A4674" w:rsidRDefault="001A4674" w:rsidP="001A4674"/>
    <w:p w14:paraId="5E3DBE8E" w14:textId="77777777" w:rsidR="001A4674" w:rsidRDefault="001A4674" w:rsidP="001A4674">
      <w:r>
        <w:t xml:space="preserve">2.8 </w:t>
      </w:r>
      <w:r>
        <w:rPr>
          <w:rFonts w:hint="eastAsia"/>
        </w:rPr>
        <w:t>Предельные</w:t>
      </w:r>
      <w:r>
        <w:t xml:space="preserve"> </w:t>
      </w:r>
      <w:r>
        <w:rPr>
          <w:rFonts w:hint="eastAsia"/>
        </w:rPr>
        <w:t>соотношения</w:t>
      </w:r>
      <w:r>
        <w:t xml:space="preserve"> </w:t>
      </w:r>
      <w:r>
        <w:rPr>
          <w:rFonts w:hint="eastAsia"/>
        </w:rPr>
        <w:t>в</w:t>
      </w:r>
      <w:r>
        <w:t xml:space="preserve"> </w:t>
      </w:r>
      <w:r>
        <w:rPr>
          <w:rFonts w:hint="eastAsia"/>
        </w:rPr>
        <w:t>процессе</w:t>
      </w:r>
      <w:r>
        <w:t xml:space="preserve"> </w:t>
      </w:r>
      <w:r>
        <w:rPr>
          <w:rFonts w:hint="eastAsia"/>
        </w:rPr>
        <w:t>взаимодействия</w:t>
      </w:r>
      <w:r>
        <w:t xml:space="preserve"> </w:t>
      </w:r>
      <w:r>
        <w:rPr>
          <w:rFonts w:hint="eastAsia"/>
        </w:rPr>
        <w:t>вальца</w:t>
      </w:r>
    </w:p>
    <w:p w14:paraId="01C42D93" w14:textId="77777777" w:rsidR="001A4674" w:rsidRDefault="001A4674" w:rsidP="001A4674"/>
    <w:p w14:paraId="5E1507AA" w14:textId="77777777" w:rsidR="001A4674" w:rsidRDefault="001A4674" w:rsidP="001A4674">
      <w:r>
        <w:rPr>
          <w:rFonts w:hint="eastAsia"/>
        </w:rPr>
        <w:t>с</w:t>
      </w:r>
      <w:r>
        <w:t xml:space="preserve"> </w:t>
      </w:r>
      <w:r>
        <w:rPr>
          <w:rFonts w:hint="eastAsia"/>
        </w:rPr>
        <w:t>асфальтобетонным</w:t>
      </w:r>
      <w:r>
        <w:t xml:space="preserve"> </w:t>
      </w:r>
      <w:r>
        <w:rPr>
          <w:rFonts w:hint="eastAsia"/>
        </w:rPr>
        <w:t>покрытием</w:t>
      </w:r>
    </w:p>
    <w:p w14:paraId="67D3E57E" w14:textId="77777777" w:rsidR="001A4674" w:rsidRDefault="001A4674" w:rsidP="001A4674"/>
    <w:p w14:paraId="4717F05C" w14:textId="77777777" w:rsidR="001A4674" w:rsidRDefault="001A4674" w:rsidP="001A4674">
      <w:r>
        <w:t xml:space="preserve">2.9 </w:t>
      </w:r>
      <w:r>
        <w:rPr>
          <w:rFonts w:hint="eastAsia"/>
        </w:rPr>
        <w:t>Описание</w:t>
      </w:r>
      <w:r>
        <w:t xml:space="preserve"> </w:t>
      </w:r>
      <w:r>
        <w:rPr>
          <w:rFonts w:hint="eastAsia"/>
        </w:rPr>
        <w:t>базовых</w:t>
      </w:r>
      <w:r>
        <w:t xml:space="preserve"> </w:t>
      </w:r>
      <w:r>
        <w:rPr>
          <w:rFonts w:hint="eastAsia"/>
        </w:rPr>
        <w:t>соотношений</w:t>
      </w:r>
      <w:r>
        <w:t xml:space="preserve"> </w:t>
      </w:r>
      <w:r>
        <w:rPr>
          <w:rFonts w:hint="eastAsia"/>
        </w:rPr>
        <w:t>математической</w:t>
      </w:r>
      <w:r>
        <w:t xml:space="preserve"> </w:t>
      </w:r>
      <w:r>
        <w:rPr>
          <w:rFonts w:hint="eastAsia"/>
        </w:rPr>
        <w:t>модели</w:t>
      </w:r>
      <w:r>
        <w:t xml:space="preserve"> </w:t>
      </w:r>
      <w:r>
        <w:rPr>
          <w:rFonts w:hint="eastAsia"/>
        </w:rPr>
        <w:t>процесса</w:t>
      </w:r>
    </w:p>
    <w:p w14:paraId="7C6CCE3D" w14:textId="77777777" w:rsidR="001A4674" w:rsidRDefault="001A4674" w:rsidP="001A4674"/>
    <w:p w14:paraId="7530EBAC" w14:textId="77777777" w:rsidR="001A4674" w:rsidRDefault="001A4674" w:rsidP="001A4674">
      <w:r>
        <w:rPr>
          <w:rFonts w:hint="eastAsia"/>
        </w:rPr>
        <w:t>взаимодействия</w:t>
      </w:r>
      <w:r>
        <w:t xml:space="preserve"> </w:t>
      </w:r>
      <w:r>
        <w:rPr>
          <w:rFonts w:hint="eastAsia"/>
        </w:rPr>
        <w:t>гладковальцового</w:t>
      </w:r>
      <w:r>
        <w:t xml:space="preserve"> </w:t>
      </w:r>
      <w:r>
        <w:rPr>
          <w:rFonts w:hint="eastAsia"/>
        </w:rPr>
        <w:t>катка</w:t>
      </w:r>
      <w:r>
        <w:t xml:space="preserve"> </w:t>
      </w:r>
      <w:r>
        <w:rPr>
          <w:rFonts w:hint="eastAsia"/>
        </w:rPr>
        <w:t>с</w:t>
      </w:r>
      <w:r>
        <w:t xml:space="preserve"> </w:t>
      </w:r>
      <w:r>
        <w:rPr>
          <w:rFonts w:hint="eastAsia"/>
        </w:rPr>
        <w:t>асфальтобетонной</w:t>
      </w:r>
      <w:r>
        <w:t xml:space="preserve"> </w:t>
      </w:r>
      <w:r>
        <w:rPr>
          <w:rFonts w:hint="eastAsia"/>
        </w:rPr>
        <w:t>смесью</w:t>
      </w:r>
    </w:p>
    <w:p w14:paraId="70CE2CE1" w14:textId="77777777" w:rsidR="001A4674" w:rsidRDefault="001A4674" w:rsidP="001A4674"/>
    <w:p w14:paraId="309C9645" w14:textId="77777777" w:rsidR="001A4674" w:rsidRDefault="001A4674" w:rsidP="001A4674">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023DA984" w14:textId="77777777" w:rsidR="001A4674" w:rsidRDefault="001A4674" w:rsidP="001A4674"/>
    <w:p w14:paraId="129CD545" w14:textId="77777777" w:rsidR="001A4674" w:rsidRDefault="001A4674" w:rsidP="001A4674">
      <w:r>
        <w:rPr>
          <w:rFonts w:hint="eastAsia"/>
        </w:rPr>
        <w:t>ГЛАВА</w:t>
      </w:r>
      <w:r>
        <w:t xml:space="preserve"> 3. </w:t>
      </w:r>
      <w:r>
        <w:rPr>
          <w:rFonts w:hint="eastAsia"/>
        </w:rPr>
        <w:t>ЭКСПЕРИМЕНТАЛЬНЫЕ</w:t>
      </w:r>
      <w:r>
        <w:t xml:space="preserve"> </w:t>
      </w:r>
      <w:r>
        <w:rPr>
          <w:rFonts w:hint="eastAsia"/>
        </w:rPr>
        <w:t>ИССЛЕДОВАНИЯ</w:t>
      </w:r>
      <w:r>
        <w:t xml:space="preserve"> </w:t>
      </w:r>
      <w:r>
        <w:rPr>
          <w:rFonts w:hint="eastAsia"/>
        </w:rPr>
        <w:t>ПРОЦЕССА</w:t>
      </w:r>
    </w:p>
    <w:p w14:paraId="25AE60E8" w14:textId="77777777" w:rsidR="001A4674" w:rsidRDefault="001A4674" w:rsidP="001A4674"/>
    <w:p w14:paraId="2DC86E89" w14:textId="77777777" w:rsidR="001A4674" w:rsidRDefault="001A4674" w:rsidP="001A4674">
      <w:r>
        <w:rPr>
          <w:rFonts w:hint="eastAsia"/>
        </w:rPr>
        <w:t>УПЛОТНЕНИЯ</w:t>
      </w:r>
    </w:p>
    <w:p w14:paraId="7D4557D4" w14:textId="77777777" w:rsidR="001A4674" w:rsidRDefault="001A4674" w:rsidP="001A4674"/>
    <w:p w14:paraId="68476CF4" w14:textId="77777777" w:rsidR="001A4674" w:rsidRDefault="001A4674" w:rsidP="001A4674">
      <w:r>
        <w:lastRenderedPageBreak/>
        <w:t xml:space="preserve">3.1 </w:t>
      </w:r>
      <w:r>
        <w:rPr>
          <w:rFonts w:hint="eastAsia"/>
        </w:rPr>
        <w:t>Описание</w:t>
      </w:r>
      <w:r>
        <w:t xml:space="preserve"> </w:t>
      </w:r>
      <w:r>
        <w:rPr>
          <w:rFonts w:hint="eastAsia"/>
        </w:rPr>
        <w:t>лабораторного</w:t>
      </w:r>
      <w:r>
        <w:t xml:space="preserve"> </w:t>
      </w:r>
      <w:r>
        <w:rPr>
          <w:rFonts w:hint="eastAsia"/>
        </w:rPr>
        <w:t>эксперимента</w:t>
      </w:r>
      <w:r>
        <w:t xml:space="preserve"> </w:t>
      </w:r>
      <w:r>
        <w:rPr>
          <w:rFonts w:hint="eastAsia"/>
        </w:rPr>
        <w:t>для</w:t>
      </w:r>
      <w:r>
        <w:t xml:space="preserve"> </w:t>
      </w:r>
      <w:r>
        <w:rPr>
          <w:rFonts w:hint="eastAsia"/>
        </w:rPr>
        <w:t>нахождения</w:t>
      </w:r>
      <w:r>
        <w:t xml:space="preserve"> </w:t>
      </w:r>
      <w:r>
        <w:rPr>
          <w:rFonts w:hint="eastAsia"/>
        </w:rPr>
        <w:t>динамических</w:t>
      </w:r>
      <w:r>
        <w:t xml:space="preserve"> </w:t>
      </w:r>
      <w:r>
        <w:rPr>
          <w:rFonts w:hint="eastAsia"/>
        </w:rPr>
        <w:t>параметров</w:t>
      </w:r>
      <w:r>
        <w:t xml:space="preserve"> </w:t>
      </w:r>
      <w:r>
        <w:rPr>
          <w:rFonts w:hint="eastAsia"/>
        </w:rPr>
        <w:t>реологической</w:t>
      </w:r>
      <w:r>
        <w:t xml:space="preserve"> </w:t>
      </w:r>
      <w:r>
        <w:rPr>
          <w:rFonts w:hint="eastAsia"/>
        </w:rPr>
        <w:t>модели</w:t>
      </w:r>
    </w:p>
    <w:p w14:paraId="172BC01C" w14:textId="77777777" w:rsidR="001A4674" w:rsidRDefault="001A4674" w:rsidP="001A4674"/>
    <w:p w14:paraId="0475A221" w14:textId="77777777" w:rsidR="001A4674" w:rsidRDefault="001A4674" w:rsidP="001A4674">
      <w:r>
        <w:t xml:space="preserve">3.2 </w:t>
      </w:r>
      <w:r>
        <w:rPr>
          <w:rFonts w:hint="eastAsia"/>
        </w:rPr>
        <w:t>Описание</w:t>
      </w:r>
      <w:r>
        <w:t xml:space="preserve"> </w:t>
      </w:r>
      <w:r>
        <w:rPr>
          <w:rFonts w:hint="eastAsia"/>
        </w:rPr>
        <w:t>лабораторного</w:t>
      </w:r>
      <w:r>
        <w:t xml:space="preserve"> </w:t>
      </w:r>
      <w:r>
        <w:rPr>
          <w:rFonts w:hint="eastAsia"/>
        </w:rPr>
        <w:t>эксперимента</w:t>
      </w:r>
      <w:r>
        <w:t xml:space="preserve"> </w:t>
      </w:r>
      <w:r>
        <w:rPr>
          <w:rFonts w:hint="eastAsia"/>
        </w:rPr>
        <w:t>для</w:t>
      </w:r>
      <w:r>
        <w:t xml:space="preserve"> </w:t>
      </w:r>
      <w:r>
        <w:rPr>
          <w:rFonts w:hint="eastAsia"/>
        </w:rPr>
        <w:t>нахождения</w:t>
      </w:r>
      <w:r>
        <w:t xml:space="preserve"> </w:t>
      </w:r>
      <w:r>
        <w:rPr>
          <w:rFonts w:hint="eastAsia"/>
        </w:rPr>
        <w:t>предела</w:t>
      </w:r>
      <w:r>
        <w:t xml:space="preserve"> </w:t>
      </w:r>
      <w:r>
        <w:rPr>
          <w:rFonts w:hint="eastAsia"/>
        </w:rPr>
        <w:t>прочности</w:t>
      </w:r>
      <w:r>
        <w:t xml:space="preserve"> </w:t>
      </w:r>
      <w:r>
        <w:rPr>
          <w:rFonts w:hint="eastAsia"/>
        </w:rPr>
        <w:t>асфальтобетонной</w:t>
      </w:r>
      <w:r>
        <w:t xml:space="preserve"> </w:t>
      </w:r>
      <w:r>
        <w:rPr>
          <w:rFonts w:hint="eastAsia"/>
        </w:rPr>
        <w:t>смеси</w:t>
      </w:r>
    </w:p>
    <w:p w14:paraId="2FD9890E" w14:textId="77777777" w:rsidR="001A4674" w:rsidRDefault="001A4674" w:rsidP="001A4674"/>
    <w:p w14:paraId="476BB959" w14:textId="77777777" w:rsidR="001A4674" w:rsidRDefault="001A4674" w:rsidP="001A4674">
      <w:r>
        <w:t xml:space="preserve">3.3 </w:t>
      </w:r>
      <w:r>
        <w:rPr>
          <w:rFonts w:hint="eastAsia"/>
        </w:rPr>
        <w:t>Полевой</w:t>
      </w:r>
      <w:r>
        <w:t xml:space="preserve"> </w:t>
      </w:r>
      <w:r>
        <w:rPr>
          <w:rFonts w:hint="eastAsia"/>
        </w:rPr>
        <w:t>эксперимент</w:t>
      </w:r>
    </w:p>
    <w:p w14:paraId="0AB26E51" w14:textId="77777777" w:rsidR="001A4674" w:rsidRDefault="001A4674" w:rsidP="001A4674"/>
    <w:p w14:paraId="7A3ECAE0" w14:textId="77777777" w:rsidR="001A4674" w:rsidRDefault="001A4674" w:rsidP="001A4674">
      <w:r>
        <w:t xml:space="preserve">3.3.1 </w:t>
      </w:r>
      <w:r>
        <w:rPr>
          <w:rFonts w:hint="eastAsia"/>
        </w:rPr>
        <w:t>Методика</w:t>
      </w:r>
      <w:r>
        <w:t xml:space="preserve"> </w:t>
      </w:r>
      <w:r>
        <w:rPr>
          <w:rFonts w:hint="eastAsia"/>
        </w:rPr>
        <w:t>проведения</w:t>
      </w:r>
      <w:r>
        <w:t xml:space="preserve"> </w:t>
      </w:r>
      <w:r>
        <w:rPr>
          <w:rFonts w:hint="eastAsia"/>
        </w:rPr>
        <w:t>полевого</w:t>
      </w:r>
      <w:r>
        <w:t xml:space="preserve"> </w:t>
      </w:r>
      <w:r>
        <w:rPr>
          <w:rFonts w:hint="eastAsia"/>
        </w:rPr>
        <w:t>эксперимента</w:t>
      </w:r>
    </w:p>
    <w:p w14:paraId="55F9EF15" w14:textId="77777777" w:rsidR="001A4674" w:rsidRDefault="001A4674" w:rsidP="001A4674"/>
    <w:p w14:paraId="7055CE45" w14:textId="77777777" w:rsidR="001A4674" w:rsidRDefault="001A4674" w:rsidP="001A4674">
      <w:r>
        <w:t xml:space="preserve">3.3.2 </w:t>
      </w:r>
      <w:r>
        <w:rPr>
          <w:rFonts w:hint="eastAsia"/>
        </w:rPr>
        <w:t>Средства</w:t>
      </w:r>
      <w:r>
        <w:t xml:space="preserve"> </w:t>
      </w:r>
      <w:r>
        <w:rPr>
          <w:rFonts w:hint="eastAsia"/>
        </w:rPr>
        <w:t>измерений</w:t>
      </w:r>
    </w:p>
    <w:p w14:paraId="26D71E82" w14:textId="77777777" w:rsidR="001A4674" w:rsidRDefault="001A4674" w:rsidP="001A4674"/>
    <w:p w14:paraId="25BA3B5E" w14:textId="77777777" w:rsidR="001A4674" w:rsidRDefault="001A4674" w:rsidP="001A4674">
      <w:r>
        <w:t xml:space="preserve">3.3.3 </w:t>
      </w:r>
      <w:r>
        <w:rPr>
          <w:rFonts w:hint="eastAsia"/>
        </w:rPr>
        <w:t>Результаты</w:t>
      </w:r>
      <w:r>
        <w:t xml:space="preserve"> </w:t>
      </w:r>
      <w:r>
        <w:rPr>
          <w:rFonts w:hint="eastAsia"/>
        </w:rPr>
        <w:t>полевого</w:t>
      </w:r>
      <w:r>
        <w:t xml:space="preserve"> </w:t>
      </w:r>
      <w:r>
        <w:rPr>
          <w:rFonts w:hint="eastAsia"/>
        </w:rPr>
        <w:t>эксперимента</w:t>
      </w:r>
    </w:p>
    <w:p w14:paraId="74844C54" w14:textId="77777777" w:rsidR="001A4674" w:rsidRDefault="001A4674" w:rsidP="001A4674"/>
    <w:p w14:paraId="127121CA" w14:textId="77777777" w:rsidR="001A4674" w:rsidRDefault="001A4674" w:rsidP="001A4674">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1929EBD2" w14:textId="77777777" w:rsidR="001A4674" w:rsidRDefault="001A4674" w:rsidP="001A4674"/>
    <w:p w14:paraId="78489BEC" w14:textId="77777777" w:rsidR="001A4674" w:rsidRDefault="001A4674" w:rsidP="001A4674">
      <w:r>
        <w:rPr>
          <w:rFonts w:hint="eastAsia"/>
        </w:rPr>
        <w:t>ГЛАВА</w:t>
      </w:r>
      <w:r>
        <w:t xml:space="preserve"> 4. </w:t>
      </w:r>
      <w:r>
        <w:rPr>
          <w:rFonts w:hint="eastAsia"/>
        </w:rPr>
        <w:t>СРАВНИТЕЛЬНАЯ</w:t>
      </w:r>
      <w:r>
        <w:t xml:space="preserve"> </w:t>
      </w:r>
      <w:r>
        <w:rPr>
          <w:rFonts w:hint="eastAsia"/>
        </w:rPr>
        <w:t>ТЕХНИКО</w:t>
      </w:r>
      <w:r>
        <w:t>-</w:t>
      </w:r>
      <w:r>
        <w:rPr>
          <w:rFonts w:hint="eastAsia"/>
        </w:rPr>
        <w:t>ЭКОНОМИЧЕСКАЯ</w:t>
      </w:r>
      <w:r>
        <w:t xml:space="preserve"> </w:t>
      </w:r>
      <w:r>
        <w:rPr>
          <w:rFonts w:hint="eastAsia"/>
        </w:rPr>
        <w:t>ОЦЕНКА</w:t>
      </w:r>
      <w:r>
        <w:t xml:space="preserve"> </w:t>
      </w:r>
      <w:r>
        <w:rPr>
          <w:rFonts w:hint="eastAsia"/>
        </w:rPr>
        <w:t>ЭФФЕКТИВНОСТИ</w:t>
      </w:r>
      <w:r>
        <w:t xml:space="preserve"> </w:t>
      </w:r>
      <w:r>
        <w:rPr>
          <w:rFonts w:hint="eastAsia"/>
        </w:rPr>
        <w:t>РАБОТЫ</w:t>
      </w:r>
      <w:r>
        <w:t xml:space="preserve"> </w:t>
      </w:r>
      <w:r>
        <w:rPr>
          <w:rFonts w:hint="eastAsia"/>
        </w:rPr>
        <w:t>КОМПЛЕКТОВ</w:t>
      </w:r>
      <w:r>
        <w:t xml:space="preserve"> </w:t>
      </w:r>
      <w:r>
        <w:rPr>
          <w:rFonts w:hint="eastAsia"/>
        </w:rPr>
        <w:t>ДОРОЖНЫХ</w:t>
      </w:r>
      <w:r>
        <w:t xml:space="preserve"> </w:t>
      </w:r>
      <w:r>
        <w:rPr>
          <w:rFonts w:hint="eastAsia"/>
        </w:rPr>
        <w:t>КАТКОВ</w:t>
      </w:r>
      <w:r>
        <w:t xml:space="preserve"> </w:t>
      </w:r>
      <w:r>
        <w:rPr>
          <w:rFonts w:hint="eastAsia"/>
        </w:rPr>
        <w:t>ДЛЯ</w:t>
      </w:r>
      <w:r>
        <w:t xml:space="preserve"> </w:t>
      </w:r>
      <w:r>
        <w:rPr>
          <w:rFonts w:hint="eastAsia"/>
        </w:rPr>
        <w:t>УПЛОТНЕНИЯ</w:t>
      </w:r>
      <w:r>
        <w:t xml:space="preserve"> </w:t>
      </w:r>
      <w:r>
        <w:rPr>
          <w:rFonts w:hint="eastAsia"/>
        </w:rPr>
        <w:t>АСФАЛЬТОБЕТОННОГО</w:t>
      </w:r>
      <w:r>
        <w:t xml:space="preserve"> </w:t>
      </w:r>
      <w:r>
        <w:rPr>
          <w:rFonts w:hint="eastAsia"/>
        </w:rPr>
        <w:t>ПОКРЫТИЯ</w:t>
      </w:r>
    </w:p>
    <w:p w14:paraId="14929543" w14:textId="77777777" w:rsidR="001A4674" w:rsidRDefault="001A4674" w:rsidP="001A4674"/>
    <w:p w14:paraId="5674EDCD" w14:textId="77777777" w:rsidR="001A4674" w:rsidRDefault="001A4674" w:rsidP="001A4674">
      <w:r>
        <w:t xml:space="preserve">4.1 </w:t>
      </w:r>
      <w:r>
        <w:rPr>
          <w:rFonts w:hint="eastAsia"/>
        </w:rPr>
        <w:t>Общие</w:t>
      </w:r>
      <w:r>
        <w:t xml:space="preserve"> </w:t>
      </w:r>
      <w:r>
        <w:rPr>
          <w:rFonts w:hint="eastAsia"/>
        </w:rPr>
        <w:t>положения</w:t>
      </w:r>
    </w:p>
    <w:p w14:paraId="5ED3AFBB" w14:textId="77777777" w:rsidR="001A4674" w:rsidRDefault="001A4674" w:rsidP="001A4674"/>
    <w:p w14:paraId="7A09861A" w14:textId="77777777" w:rsidR="001A4674" w:rsidRDefault="001A4674" w:rsidP="001A4674">
      <w:r>
        <w:t xml:space="preserve">4.2 </w:t>
      </w:r>
      <w:r>
        <w:rPr>
          <w:rFonts w:hint="eastAsia"/>
        </w:rPr>
        <w:t>Технологическая</w:t>
      </w:r>
      <w:r>
        <w:t xml:space="preserve"> </w:t>
      </w:r>
      <w:r>
        <w:rPr>
          <w:rFonts w:hint="eastAsia"/>
        </w:rPr>
        <w:t>себестоимость</w:t>
      </w:r>
    </w:p>
    <w:p w14:paraId="5A6A863C" w14:textId="77777777" w:rsidR="001A4674" w:rsidRDefault="001A4674" w:rsidP="001A4674"/>
    <w:p w14:paraId="43AC9020" w14:textId="77777777" w:rsidR="001A4674" w:rsidRDefault="001A4674" w:rsidP="001A4674">
      <w:r>
        <w:t xml:space="preserve">4.3 </w:t>
      </w:r>
      <w:r>
        <w:rPr>
          <w:rFonts w:hint="eastAsia"/>
        </w:rPr>
        <w:t>Потери</w:t>
      </w:r>
      <w:r>
        <w:t xml:space="preserve"> </w:t>
      </w:r>
      <w:r>
        <w:rPr>
          <w:rFonts w:hint="eastAsia"/>
        </w:rPr>
        <w:t>от</w:t>
      </w:r>
      <w:r>
        <w:t xml:space="preserve"> </w:t>
      </w:r>
      <w:r>
        <w:rPr>
          <w:rFonts w:hint="eastAsia"/>
        </w:rPr>
        <w:t>простоев</w:t>
      </w:r>
      <w:r>
        <w:t xml:space="preserve"> </w:t>
      </w:r>
      <w:r>
        <w:rPr>
          <w:rFonts w:hint="eastAsia"/>
        </w:rPr>
        <w:t>машин</w:t>
      </w:r>
    </w:p>
    <w:p w14:paraId="4E21FDC8" w14:textId="77777777" w:rsidR="001A4674" w:rsidRDefault="001A4674" w:rsidP="001A4674"/>
    <w:p w14:paraId="0911B98D" w14:textId="77777777" w:rsidR="001A4674" w:rsidRDefault="001A4674" w:rsidP="001A4674">
      <w:r>
        <w:t xml:space="preserve">4.4 </w:t>
      </w:r>
      <w:r>
        <w:rPr>
          <w:rFonts w:hint="eastAsia"/>
        </w:rPr>
        <w:t>Перебазировка</w:t>
      </w:r>
      <w:r>
        <w:t xml:space="preserve"> </w:t>
      </w:r>
      <w:r>
        <w:rPr>
          <w:rFonts w:hint="eastAsia"/>
        </w:rPr>
        <w:t>машин</w:t>
      </w:r>
    </w:p>
    <w:p w14:paraId="08080C2D" w14:textId="77777777" w:rsidR="001A4674" w:rsidRDefault="001A4674" w:rsidP="001A4674"/>
    <w:p w14:paraId="37C7C56F" w14:textId="77777777" w:rsidR="001A4674" w:rsidRDefault="001A4674" w:rsidP="001A4674">
      <w:r>
        <w:t xml:space="preserve">4.5 </w:t>
      </w:r>
      <w:r>
        <w:rPr>
          <w:rFonts w:hint="eastAsia"/>
        </w:rPr>
        <w:t>Целевая</w:t>
      </w:r>
      <w:r>
        <w:t xml:space="preserve"> </w:t>
      </w:r>
      <w:r>
        <w:rPr>
          <w:rFonts w:hint="eastAsia"/>
        </w:rPr>
        <w:t>функция</w:t>
      </w:r>
    </w:p>
    <w:p w14:paraId="05EDF7D0" w14:textId="77777777" w:rsidR="001A4674" w:rsidRDefault="001A4674" w:rsidP="001A4674"/>
    <w:p w14:paraId="15489ACA" w14:textId="77777777" w:rsidR="001A4674" w:rsidRDefault="001A4674" w:rsidP="001A4674">
      <w:r>
        <w:rPr>
          <w:rFonts w:hint="eastAsia"/>
        </w:rPr>
        <w:t>Выводы</w:t>
      </w:r>
      <w:r>
        <w:t xml:space="preserve"> </w:t>
      </w:r>
      <w:r>
        <w:rPr>
          <w:rFonts w:hint="eastAsia"/>
        </w:rPr>
        <w:t>по</w:t>
      </w:r>
      <w:r>
        <w:t xml:space="preserve"> </w:t>
      </w:r>
      <w:r>
        <w:rPr>
          <w:rFonts w:hint="eastAsia"/>
        </w:rPr>
        <w:t>четвертой</w:t>
      </w:r>
      <w:r>
        <w:t xml:space="preserve"> </w:t>
      </w:r>
      <w:r>
        <w:rPr>
          <w:rFonts w:hint="eastAsia"/>
        </w:rPr>
        <w:t>главе</w:t>
      </w:r>
    </w:p>
    <w:p w14:paraId="1D670204" w14:textId="77777777" w:rsidR="001A4674" w:rsidRDefault="001A4674" w:rsidP="001A4674"/>
    <w:p w14:paraId="13C503A3" w14:textId="77777777" w:rsidR="001A4674" w:rsidRDefault="001A4674" w:rsidP="001A4674">
      <w:r>
        <w:rPr>
          <w:rFonts w:hint="eastAsia"/>
        </w:rPr>
        <w:t>ГЛАВА</w:t>
      </w:r>
      <w:r>
        <w:t xml:space="preserve"> 5. </w:t>
      </w:r>
      <w:r>
        <w:rPr>
          <w:rFonts w:hint="eastAsia"/>
        </w:rPr>
        <w:t>РАСЧЕТ</w:t>
      </w:r>
      <w:r>
        <w:t xml:space="preserve"> </w:t>
      </w:r>
      <w:r>
        <w:rPr>
          <w:rFonts w:hint="eastAsia"/>
        </w:rPr>
        <w:t>ЭФФЕКТИВНЫХ</w:t>
      </w:r>
      <w:r>
        <w:t xml:space="preserve"> </w:t>
      </w:r>
      <w:r>
        <w:rPr>
          <w:rFonts w:hint="eastAsia"/>
        </w:rPr>
        <w:t>РЕЖИМОВ</w:t>
      </w:r>
      <w:r>
        <w:t xml:space="preserve"> </w:t>
      </w:r>
      <w:r>
        <w:rPr>
          <w:rFonts w:hint="eastAsia"/>
        </w:rPr>
        <w:t>УПЛОТНЕНИЯ</w:t>
      </w:r>
      <w:r>
        <w:t xml:space="preserve"> </w:t>
      </w:r>
      <w:r>
        <w:rPr>
          <w:rFonts w:hint="eastAsia"/>
        </w:rPr>
        <w:t>АСФАЛЬТОБЕТОННОЙ</w:t>
      </w:r>
      <w:r>
        <w:t xml:space="preserve"> </w:t>
      </w:r>
      <w:r>
        <w:rPr>
          <w:rFonts w:hint="eastAsia"/>
        </w:rPr>
        <w:t>СМЕСИ</w:t>
      </w:r>
      <w:r>
        <w:t xml:space="preserve"> </w:t>
      </w:r>
      <w:r>
        <w:rPr>
          <w:rFonts w:hint="eastAsia"/>
        </w:rPr>
        <w:t>МЕХАНИЗИРОВАННЫМ</w:t>
      </w:r>
      <w:r>
        <w:t xml:space="preserve"> </w:t>
      </w:r>
      <w:r>
        <w:rPr>
          <w:rFonts w:hint="eastAsia"/>
        </w:rPr>
        <w:t>ЗВЕНОМ</w:t>
      </w:r>
    </w:p>
    <w:p w14:paraId="08292FD4" w14:textId="77777777" w:rsidR="001A4674" w:rsidRDefault="001A4674" w:rsidP="001A4674"/>
    <w:p w14:paraId="2F1C808E" w14:textId="77777777" w:rsidR="001A4674" w:rsidRDefault="001A4674" w:rsidP="001A4674">
      <w:r>
        <w:t xml:space="preserve">5.1 </w:t>
      </w:r>
      <w:r>
        <w:rPr>
          <w:rFonts w:hint="eastAsia"/>
        </w:rPr>
        <w:t>Разработка</w:t>
      </w:r>
      <w:r>
        <w:t xml:space="preserve"> </w:t>
      </w:r>
      <w:r>
        <w:rPr>
          <w:rFonts w:hint="eastAsia"/>
        </w:rPr>
        <w:t>и</w:t>
      </w:r>
      <w:r>
        <w:t xml:space="preserve"> </w:t>
      </w:r>
      <w:r>
        <w:rPr>
          <w:rFonts w:hint="eastAsia"/>
        </w:rPr>
        <w:t>программная</w:t>
      </w:r>
      <w:r>
        <w:t xml:space="preserve"> </w:t>
      </w:r>
      <w:r>
        <w:rPr>
          <w:rFonts w:hint="eastAsia"/>
        </w:rPr>
        <w:t>реализация</w:t>
      </w:r>
      <w:r>
        <w:t xml:space="preserve"> </w:t>
      </w:r>
      <w:r>
        <w:rPr>
          <w:rFonts w:hint="eastAsia"/>
        </w:rPr>
        <w:t>алгоритма</w:t>
      </w:r>
      <w:r>
        <w:t xml:space="preserve"> </w:t>
      </w:r>
      <w:r>
        <w:rPr>
          <w:rFonts w:hint="eastAsia"/>
        </w:rPr>
        <w:t>расчета</w:t>
      </w:r>
      <w:r>
        <w:t xml:space="preserve"> </w:t>
      </w:r>
      <w:r>
        <w:rPr>
          <w:rFonts w:hint="eastAsia"/>
        </w:rPr>
        <w:t>эффективных</w:t>
      </w:r>
      <w:r>
        <w:t xml:space="preserve"> </w:t>
      </w:r>
      <w:r>
        <w:rPr>
          <w:rFonts w:hint="eastAsia"/>
        </w:rPr>
        <w:t>режимов</w:t>
      </w:r>
      <w:r>
        <w:t xml:space="preserve"> </w:t>
      </w:r>
      <w:r>
        <w:rPr>
          <w:rFonts w:hint="eastAsia"/>
        </w:rPr>
        <w:t>работы</w:t>
      </w:r>
    </w:p>
    <w:p w14:paraId="737C8553" w14:textId="77777777" w:rsidR="001A4674" w:rsidRDefault="001A4674" w:rsidP="001A4674"/>
    <w:p w14:paraId="0B13B4C5" w14:textId="77777777" w:rsidR="001A4674" w:rsidRDefault="001A4674" w:rsidP="001A4674">
      <w:r>
        <w:t xml:space="preserve">5.2 </w:t>
      </w:r>
      <w:r>
        <w:rPr>
          <w:rFonts w:hint="eastAsia"/>
        </w:rPr>
        <w:t>Выбор</w:t>
      </w:r>
      <w:r>
        <w:t xml:space="preserve"> </w:t>
      </w:r>
      <w:r>
        <w:rPr>
          <w:rFonts w:hint="eastAsia"/>
        </w:rPr>
        <w:t>режимов</w:t>
      </w:r>
      <w:r>
        <w:t xml:space="preserve"> </w:t>
      </w:r>
      <w:r>
        <w:rPr>
          <w:rFonts w:hint="eastAsia"/>
        </w:rPr>
        <w:t>работы</w:t>
      </w:r>
      <w:r>
        <w:t xml:space="preserve"> </w:t>
      </w:r>
      <w:r>
        <w:rPr>
          <w:rFonts w:hint="eastAsia"/>
        </w:rPr>
        <w:t>механизированного</w:t>
      </w:r>
      <w:r>
        <w:t xml:space="preserve"> </w:t>
      </w:r>
      <w:r>
        <w:rPr>
          <w:rFonts w:hint="eastAsia"/>
        </w:rPr>
        <w:t>звена</w:t>
      </w:r>
      <w:r>
        <w:t xml:space="preserve"> </w:t>
      </w:r>
      <w:r>
        <w:rPr>
          <w:rFonts w:hint="eastAsia"/>
        </w:rPr>
        <w:t>на</w:t>
      </w:r>
      <w:r>
        <w:t xml:space="preserve"> </w:t>
      </w:r>
      <w:r>
        <w:rPr>
          <w:rFonts w:hint="eastAsia"/>
        </w:rPr>
        <w:t>основе</w:t>
      </w:r>
      <w:r>
        <w:t xml:space="preserve"> </w:t>
      </w:r>
      <w:r>
        <w:rPr>
          <w:rFonts w:hint="eastAsia"/>
        </w:rPr>
        <w:t>технологии</w:t>
      </w:r>
    </w:p>
    <w:p w14:paraId="0E0AA789" w14:textId="77777777" w:rsidR="001A4674" w:rsidRDefault="001A4674" w:rsidP="001A4674"/>
    <w:p w14:paraId="49C9EE90" w14:textId="77777777" w:rsidR="001A4674" w:rsidRDefault="001A4674" w:rsidP="001A4674">
      <w:r>
        <w:rPr>
          <w:rFonts w:hint="eastAsia"/>
        </w:rPr>
        <w:t>интеллектуального</w:t>
      </w:r>
      <w:r>
        <w:t xml:space="preserve"> </w:t>
      </w:r>
      <w:r>
        <w:rPr>
          <w:rFonts w:hint="eastAsia"/>
        </w:rPr>
        <w:t>управления</w:t>
      </w:r>
    </w:p>
    <w:p w14:paraId="62D1E234" w14:textId="77777777" w:rsidR="001A4674" w:rsidRDefault="001A4674" w:rsidP="001A4674"/>
    <w:p w14:paraId="28DFC134" w14:textId="77777777" w:rsidR="001A4674" w:rsidRDefault="001A4674" w:rsidP="001A4674">
      <w:r>
        <w:rPr>
          <w:rFonts w:hint="eastAsia"/>
        </w:rPr>
        <w:t>Выводы</w:t>
      </w:r>
      <w:r>
        <w:t xml:space="preserve"> </w:t>
      </w:r>
      <w:r>
        <w:rPr>
          <w:rFonts w:hint="eastAsia"/>
        </w:rPr>
        <w:t>по</w:t>
      </w:r>
      <w:r>
        <w:t xml:space="preserve"> </w:t>
      </w:r>
      <w:r>
        <w:rPr>
          <w:rFonts w:hint="eastAsia"/>
        </w:rPr>
        <w:t>пятой</w:t>
      </w:r>
      <w:r>
        <w:t xml:space="preserve"> </w:t>
      </w:r>
      <w:r>
        <w:rPr>
          <w:rFonts w:hint="eastAsia"/>
        </w:rPr>
        <w:t>главе</w:t>
      </w:r>
    </w:p>
    <w:p w14:paraId="2B03B957" w14:textId="77777777" w:rsidR="001A4674" w:rsidRDefault="001A4674" w:rsidP="001A4674"/>
    <w:p w14:paraId="48EA0317" w14:textId="77777777" w:rsidR="001A4674" w:rsidRDefault="001A4674" w:rsidP="001A4674">
      <w:r>
        <w:rPr>
          <w:rFonts w:hint="eastAsia"/>
        </w:rPr>
        <w:t>Заключение</w:t>
      </w:r>
    </w:p>
    <w:p w14:paraId="548563F1" w14:textId="77777777" w:rsidR="001A4674" w:rsidRDefault="001A4674" w:rsidP="001A4674"/>
    <w:p w14:paraId="1C58058C" w14:textId="77777777" w:rsidR="001A4674" w:rsidRDefault="001A4674" w:rsidP="001A4674">
      <w:r>
        <w:rPr>
          <w:rFonts w:hint="eastAsia"/>
        </w:rPr>
        <w:t>Список</w:t>
      </w:r>
      <w:r>
        <w:t xml:space="preserve"> </w:t>
      </w:r>
      <w:r>
        <w:rPr>
          <w:rFonts w:hint="eastAsia"/>
        </w:rPr>
        <w:t>литературы</w:t>
      </w:r>
    </w:p>
    <w:p w14:paraId="77D97C09" w14:textId="77777777" w:rsidR="001A4674" w:rsidRDefault="001A4674" w:rsidP="001A4674"/>
    <w:p w14:paraId="604628A3" w14:textId="6D785D9A" w:rsidR="001A4674" w:rsidRPr="001A4674" w:rsidRDefault="001A4674" w:rsidP="001A4674">
      <w:r>
        <w:rPr>
          <w:rFonts w:hint="eastAsia"/>
        </w:rPr>
        <w:t>Приложение</w:t>
      </w:r>
    </w:p>
    <w:sectPr w:rsidR="001A4674" w:rsidRPr="001A4674" w:rsidSect="006F764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07267" w14:textId="77777777" w:rsidR="006F7641" w:rsidRDefault="006F7641">
      <w:pPr>
        <w:spacing w:after="0" w:line="240" w:lineRule="auto"/>
      </w:pPr>
      <w:r>
        <w:separator/>
      </w:r>
    </w:p>
  </w:endnote>
  <w:endnote w:type="continuationSeparator" w:id="0">
    <w:p w14:paraId="1ADB53E0" w14:textId="77777777" w:rsidR="006F7641" w:rsidRDefault="006F7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F5D7B" w14:textId="77777777" w:rsidR="006F7641" w:rsidRDefault="006F7641"/>
    <w:p w14:paraId="08621A85" w14:textId="77777777" w:rsidR="006F7641" w:rsidRDefault="006F7641"/>
    <w:p w14:paraId="36A003D5" w14:textId="77777777" w:rsidR="006F7641" w:rsidRDefault="006F7641"/>
    <w:p w14:paraId="33BFDFF7" w14:textId="77777777" w:rsidR="006F7641" w:rsidRDefault="006F7641"/>
    <w:p w14:paraId="62FFDB8C" w14:textId="77777777" w:rsidR="006F7641" w:rsidRDefault="006F7641"/>
    <w:p w14:paraId="0C967B61" w14:textId="77777777" w:rsidR="006F7641" w:rsidRDefault="006F7641"/>
    <w:p w14:paraId="0407F2D6" w14:textId="77777777" w:rsidR="006F7641" w:rsidRDefault="006F764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00B162" wp14:editId="51A1D61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8A54B" w14:textId="77777777" w:rsidR="006F7641" w:rsidRDefault="006F76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00B16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DF8A54B" w14:textId="77777777" w:rsidR="006F7641" w:rsidRDefault="006F76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FBB0DE" w14:textId="77777777" w:rsidR="006F7641" w:rsidRDefault="006F7641"/>
    <w:p w14:paraId="35BD062C" w14:textId="77777777" w:rsidR="006F7641" w:rsidRDefault="006F7641"/>
    <w:p w14:paraId="2FA29170" w14:textId="77777777" w:rsidR="006F7641" w:rsidRDefault="006F764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9E1F5E" wp14:editId="7526472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C04A0" w14:textId="77777777" w:rsidR="006F7641" w:rsidRDefault="006F7641"/>
                          <w:p w14:paraId="142A7347" w14:textId="77777777" w:rsidR="006F7641" w:rsidRDefault="006F76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9E1F5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B5C04A0" w14:textId="77777777" w:rsidR="006F7641" w:rsidRDefault="006F7641"/>
                    <w:p w14:paraId="142A7347" w14:textId="77777777" w:rsidR="006F7641" w:rsidRDefault="006F76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B24C29" w14:textId="77777777" w:rsidR="006F7641" w:rsidRDefault="006F7641"/>
    <w:p w14:paraId="75206588" w14:textId="77777777" w:rsidR="006F7641" w:rsidRDefault="006F7641">
      <w:pPr>
        <w:rPr>
          <w:sz w:val="2"/>
          <w:szCs w:val="2"/>
        </w:rPr>
      </w:pPr>
    </w:p>
    <w:p w14:paraId="76E40BC9" w14:textId="77777777" w:rsidR="006F7641" w:rsidRDefault="006F7641"/>
    <w:p w14:paraId="25A5281D" w14:textId="77777777" w:rsidR="006F7641" w:rsidRDefault="006F7641">
      <w:pPr>
        <w:spacing w:after="0" w:line="240" w:lineRule="auto"/>
      </w:pPr>
    </w:p>
  </w:footnote>
  <w:footnote w:type="continuationSeparator" w:id="0">
    <w:p w14:paraId="6037A32E" w14:textId="77777777" w:rsidR="006F7641" w:rsidRDefault="006F7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9D"/>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4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32687</TotalTime>
  <Pages>4</Pages>
  <Words>380</Words>
  <Characters>2170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4314</cp:revision>
  <cp:lastPrinted>2009-02-06T05:36:00Z</cp:lastPrinted>
  <dcterms:created xsi:type="dcterms:W3CDTF">2024-01-07T13:43:00Z</dcterms:created>
  <dcterms:modified xsi:type="dcterms:W3CDTF">2024-03-01T13:35:00Z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