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F9623" w14:textId="7619FE7D" w:rsidR="00710E0D" w:rsidRDefault="00AF3B90" w:rsidP="00AF3B90">
      <w:pPr>
        <w:rPr>
          <w:rFonts w:ascii="Times New Roman" w:eastAsia="Arial Unicode MS" w:hAnsi="Times New Roman" w:cs="Times New Roman"/>
          <w:b/>
          <w:bCs/>
          <w:color w:val="000000"/>
          <w:kern w:val="0"/>
          <w:sz w:val="28"/>
          <w:szCs w:val="28"/>
          <w:lang w:eastAsia="ru-RU" w:bidi="uk-UA"/>
        </w:rPr>
      </w:pPr>
      <w:proofErr w:type="spellStart"/>
      <w:r w:rsidRPr="00AF3B90">
        <w:rPr>
          <w:rFonts w:ascii="Times New Roman" w:eastAsia="Arial Unicode MS" w:hAnsi="Times New Roman" w:cs="Times New Roman" w:hint="eastAsia"/>
          <w:b/>
          <w:bCs/>
          <w:color w:val="000000"/>
          <w:kern w:val="0"/>
          <w:sz w:val="28"/>
          <w:szCs w:val="28"/>
          <w:lang w:eastAsia="ru-RU" w:bidi="uk-UA"/>
        </w:rPr>
        <w:t>Шмонова</w:t>
      </w:r>
      <w:proofErr w:type="spellEnd"/>
      <w:r w:rsidRPr="00AF3B90">
        <w:rPr>
          <w:rFonts w:ascii="Times New Roman" w:eastAsia="Arial Unicode MS" w:hAnsi="Times New Roman" w:cs="Times New Roman"/>
          <w:b/>
          <w:bCs/>
          <w:color w:val="000000"/>
          <w:kern w:val="0"/>
          <w:sz w:val="28"/>
          <w:szCs w:val="28"/>
          <w:lang w:eastAsia="ru-RU" w:bidi="uk-UA"/>
        </w:rPr>
        <w:t xml:space="preserve"> </w:t>
      </w:r>
      <w:r w:rsidRPr="00AF3B90">
        <w:rPr>
          <w:rFonts w:ascii="Times New Roman" w:eastAsia="Arial Unicode MS" w:hAnsi="Times New Roman" w:cs="Times New Roman" w:hint="eastAsia"/>
          <w:b/>
          <w:bCs/>
          <w:color w:val="000000"/>
          <w:kern w:val="0"/>
          <w:sz w:val="28"/>
          <w:szCs w:val="28"/>
          <w:lang w:eastAsia="ru-RU" w:bidi="uk-UA"/>
        </w:rPr>
        <w:t>Марина</w:t>
      </w:r>
      <w:r w:rsidRPr="00AF3B90">
        <w:rPr>
          <w:rFonts w:ascii="Times New Roman" w:eastAsia="Arial Unicode MS" w:hAnsi="Times New Roman" w:cs="Times New Roman"/>
          <w:b/>
          <w:bCs/>
          <w:color w:val="000000"/>
          <w:kern w:val="0"/>
          <w:sz w:val="28"/>
          <w:szCs w:val="28"/>
          <w:lang w:eastAsia="ru-RU" w:bidi="uk-UA"/>
        </w:rPr>
        <w:t xml:space="preserve"> </w:t>
      </w:r>
      <w:r w:rsidRPr="00AF3B90">
        <w:rPr>
          <w:rFonts w:ascii="Times New Roman" w:eastAsia="Arial Unicode MS" w:hAnsi="Times New Roman" w:cs="Times New Roman" w:hint="eastAsia"/>
          <w:b/>
          <w:bCs/>
          <w:color w:val="000000"/>
          <w:kern w:val="0"/>
          <w:sz w:val="28"/>
          <w:szCs w:val="28"/>
          <w:lang w:eastAsia="ru-RU" w:bidi="uk-UA"/>
        </w:rPr>
        <w:t>Александровна</w:t>
      </w:r>
      <w:r>
        <w:rPr>
          <w:rFonts w:ascii="Times New Roman" w:eastAsia="Arial Unicode MS" w:hAnsi="Times New Roman" w:cs="Times New Roman" w:hint="eastAsia"/>
          <w:b/>
          <w:bCs/>
          <w:color w:val="000000"/>
          <w:kern w:val="0"/>
          <w:sz w:val="28"/>
          <w:szCs w:val="28"/>
          <w:lang w:eastAsia="ru-RU" w:bidi="uk-UA"/>
        </w:rPr>
        <w:t xml:space="preserve"> </w:t>
      </w:r>
      <w:r w:rsidRPr="00AF3B90">
        <w:rPr>
          <w:rFonts w:ascii="Times New Roman" w:eastAsia="Arial Unicode MS" w:hAnsi="Times New Roman" w:cs="Times New Roman" w:hint="eastAsia"/>
          <w:b/>
          <w:bCs/>
          <w:color w:val="000000"/>
          <w:kern w:val="0"/>
          <w:sz w:val="28"/>
          <w:szCs w:val="28"/>
          <w:lang w:eastAsia="ru-RU" w:bidi="uk-UA"/>
        </w:rPr>
        <w:t>Контекстные</w:t>
      </w:r>
      <w:r w:rsidRPr="00AF3B90">
        <w:rPr>
          <w:rFonts w:ascii="Times New Roman" w:eastAsia="Arial Unicode MS" w:hAnsi="Times New Roman" w:cs="Times New Roman"/>
          <w:b/>
          <w:bCs/>
          <w:color w:val="000000"/>
          <w:kern w:val="0"/>
          <w:sz w:val="28"/>
          <w:szCs w:val="28"/>
          <w:lang w:eastAsia="ru-RU" w:bidi="uk-UA"/>
        </w:rPr>
        <w:t xml:space="preserve"> </w:t>
      </w:r>
      <w:r w:rsidRPr="00AF3B90">
        <w:rPr>
          <w:rFonts w:ascii="Times New Roman" w:eastAsia="Arial Unicode MS" w:hAnsi="Times New Roman" w:cs="Times New Roman" w:hint="eastAsia"/>
          <w:b/>
          <w:bCs/>
          <w:color w:val="000000"/>
          <w:kern w:val="0"/>
          <w:sz w:val="28"/>
          <w:szCs w:val="28"/>
          <w:lang w:eastAsia="ru-RU" w:bidi="uk-UA"/>
        </w:rPr>
        <w:t>математические</w:t>
      </w:r>
      <w:r w:rsidRPr="00AF3B90">
        <w:rPr>
          <w:rFonts w:ascii="Times New Roman" w:eastAsia="Arial Unicode MS" w:hAnsi="Times New Roman" w:cs="Times New Roman"/>
          <w:b/>
          <w:bCs/>
          <w:color w:val="000000"/>
          <w:kern w:val="0"/>
          <w:sz w:val="28"/>
          <w:szCs w:val="28"/>
          <w:lang w:eastAsia="ru-RU" w:bidi="uk-UA"/>
        </w:rPr>
        <w:t xml:space="preserve"> </w:t>
      </w:r>
      <w:r w:rsidRPr="00AF3B90">
        <w:rPr>
          <w:rFonts w:ascii="Times New Roman" w:eastAsia="Arial Unicode MS" w:hAnsi="Times New Roman" w:cs="Times New Roman" w:hint="eastAsia"/>
          <w:b/>
          <w:bCs/>
          <w:color w:val="000000"/>
          <w:kern w:val="0"/>
          <w:sz w:val="28"/>
          <w:szCs w:val="28"/>
          <w:lang w:eastAsia="ru-RU" w:bidi="uk-UA"/>
        </w:rPr>
        <w:t>задачи</w:t>
      </w:r>
      <w:r w:rsidRPr="00AF3B90">
        <w:rPr>
          <w:rFonts w:ascii="Times New Roman" w:eastAsia="Arial Unicode MS" w:hAnsi="Times New Roman" w:cs="Times New Roman"/>
          <w:b/>
          <w:bCs/>
          <w:color w:val="000000"/>
          <w:kern w:val="0"/>
          <w:sz w:val="28"/>
          <w:szCs w:val="28"/>
          <w:lang w:eastAsia="ru-RU" w:bidi="uk-UA"/>
        </w:rPr>
        <w:t xml:space="preserve"> </w:t>
      </w:r>
      <w:r w:rsidRPr="00AF3B90">
        <w:rPr>
          <w:rFonts w:ascii="Times New Roman" w:eastAsia="Arial Unicode MS" w:hAnsi="Times New Roman" w:cs="Times New Roman" w:hint="eastAsia"/>
          <w:b/>
          <w:bCs/>
          <w:color w:val="000000"/>
          <w:kern w:val="0"/>
          <w:sz w:val="28"/>
          <w:szCs w:val="28"/>
          <w:lang w:eastAsia="ru-RU" w:bidi="uk-UA"/>
        </w:rPr>
        <w:t>как</w:t>
      </w:r>
      <w:r w:rsidRPr="00AF3B90">
        <w:rPr>
          <w:rFonts w:ascii="Times New Roman" w:eastAsia="Arial Unicode MS" w:hAnsi="Times New Roman" w:cs="Times New Roman"/>
          <w:b/>
          <w:bCs/>
          <w:color w:val="000000"/>
          <w:kern w:val="0"/>
          <w:sz w:val="28"/>
          <w:szCs w:val="28"/>
          <w:lang w:eastAsia="ru-RU" w:bidi="uk-UA"/>
        </w:rPr>
        <w:t xml:space="preserve"> </w:t>
      </w:r>
      <w:r w:rsidRPr="00AF3B90">
        <w:rPr>
          <w:rFonts w:ascii="Times New Roman" w:eastAsia="Arial Unicode MS" w:hAnsi="Times New Roman" w:cs="Times New Roman" w:hint="eastAsia"/>
          <w:b/>
          <w:bCs/>
          <w:color w:val="000000"/>
          <w:kern w:val="0"/>
          <w:sz w:val="28"/>
          <w:szCs w:val="28"/>
          <w:lang w:eastAsia="ru-RU" w:bidi="uk-UA"/>
        </w:rPr>
        <w:t>средство</w:t>
      </w:r>
      <w:r w:rsidRPr="00AF3B90">
        <w:rPr>
          <w:rFonts w:ascii="Times New Roman" w:eastAsia="Arial Unicode MS" w:hAnsi="Times New Roman" w:cs="Times New Roman"/>
          <w:b/>
          <w:bCs/>
          <w:color w:val="000000"/>
          <w:kern w:val="0"/>
          <w:sz w:val="28"/>
          <w:szCs w:val="28"/>
          <w:lang w:eastAsia="ru-RU" w:bidi="uk-UA"/>
        </w:rPr>
        <w:t xml:space="preserve"> </w:t>
      </w:r>
      <w:r w:rsidRPr="00AF3B90">
        <w:rPr>
          <w:rFonts w:ascii="Times New Roman" w:eastAsia="Arial Unicode MS" w:hAnsi="Times New Roman" w:cs="Times New Roman" w:hint="eastAsia"/>
          <w:b/>
          <w:bCs/>
          <w:color w:val="000000"/>
          <w:kern w:val="0"/>
          <w:sz w:val="28"/>
          <w:szCs w:val="28"/>
          <w:lang w:eastAsia="ru-RU" w:bidi="uk-UA"/>
        </w:rPr>
        <w:t>развития</w:t>
      </w:r>
      <w:r w:rsidRPr="00AF3B90">
        <w:rPr>
          <w:rFonts w:ascii="Times New Roman" w:eastAsia="Arial Unicode MS" w:hAnsi="Times New Roman" w:cs="Times New Roman"/>
          <w:b/>
          <w:bCs/>
          <w:color w:val="000000"/>
          <w:kern w:val="0"/>
          <w:sz w:val="28"/>
          <w:szCs w:val="28"/>
          <w:lang w:eastAsia="ru-RU" w:bidi="uk-UA"/>
        </w:rPr>
        <w:t xml:space="preserve"> </w:t>
      </w:r>
      <w:r w:rsidRPr="00AF3B90">
        <w:rPr>
          <w:rFonts w:ascii="Times New Roman" w:eastAsia="Arial Unicode MS" w:hAnsi="Times New Roman" w:cs="Times New Roman" w:hint="eastAsia"/>
          <w:b/>
          <w:bCs/>
          <w:color w:val="000000"/>
          <w:kern w:val="0"/>
          <w:sz w:val="28"/>
          <w:szCs w:val="28"/>
          <w:lang w:eastAsia="ru-RU" w:bidi="uk-UA"/>
        </w:rPr>
        <w:t>исследовательской</w:t>
      </w:r>
      <w:r w:rsidRPr="00AF3B90">
        <w:rPr>
          <w:rFonts w:ascii="Times New Roman" w:eastAsia="Arial Unicode MS" w:hAnsi="Times New Roman" w:cs="Times New Roman"/>
          <w:b/>
          <w:bCs/>
          <w:color w:val="000000"/>
          <w:kern w:val="0"/>
          <w:sz w:val="28"/>
          <w:szCs w:val="28"/>
          <w:lang w:eastAsia="ru-RU" w:bidi="uk-UA"/>
        </w:rPr>
        <w:t xml:space="preserve"> </w:t>
      </w:r>
      <w:r w:rsidRPr="00AF3B90">
        <w:rPr>
          <w:rFonts w:ascii="Times New Roman" w:eastAsia="Arial Unicode MS" w:hAnsi="Times New Roman" w:cs="Times New Roman" w:hint="eastAsia"/>
          <w:b/>
          <w:bCs/>
          <w:color w:val="000000"/>
          <w:kern w:val="0"/>
          <w:sz w:val="28"/>
          <w:szCs w:val="28"/>
          <w:lang w:eastAsia="ru-RU" w:bidi="uk-UA"/>
        </w:rPr>
        <w:t>деятельности</w:t>
      </w:r>
      <w:r w:rsidRPr="00AF3B90">
        <w:rPr>
          <w:rFonts w:ascii="Times New Roman" w:eastAsia="Arial Unicode MS" w:hAnsi="Times New Roman" w:cs="Times New Roman"/>
          <w:b/>
          <w:bCs/>
          <w:color w:val="000000"/>
          <w:kern w:val="0"/>
          <w:sz w:val="28"/>
          <w:szCs w:val="28"/>
          <w:lang w:eastAsia="ru-RU" w:bidi="uk-UA"/>
        </w:rPr>
        <w:t xml:space="preserve"> </w:t>
      </w:r>
      <w:r w:rsidRPr="00AF3B90">
        <w:rPr>
          <w:rFonts w:ascii="Times New Roman" w:eastAsia="Arial Unicode MS" w:hAnsi="Times New Roman" w:cs="Times New Roman" w:hint="eastAsia"/>
          <w:b/>
          <w:bCs/>
          <w:color w:val="000000"/>
          <w:kern w:val="0"/>
          <w:sz w:val="28"/>
          <w:szCs w:val="28"/>
          <w:lang w:eastAsia="ru-RU" w:bidi="uk-UA"/>
        </w:rPr>
        <w:t>студентов</w:t>
      </w:r>
      <w:r w:rsidRPr="00AF3B90">
        <w:rPr>
          <w:rFonts w:ascii="Times New Roman" w:eastAsia="Arial Unicode MS" w:hAnsi="Times New Roman" w:cs="Times New Roman"/>
          <w:b/>
          <w:bCs/>
          <w:color w:val="000000"/>
          <w:kern w:val="0"/>
          <w:sz w:val="28"/>
          <w:szCs w:val="28"/>
          <w:lang w:eastAsia="ru-RU" w:bidi="uk-UA"/>
        </w:rPr>
        <w:t xml:space="preserve"> </w:t>
      </w:r>
      <w:r w:rsidRPr="00AF3B90">
        <w:rPr>
          <w:rFonts w:ascii="Times New Roman" w:eastAsia="Arial Unicode MS" w:hAnsi="Times New Roman" w:cs="Times New Roman" w:hint="eastAsia"/>
          <w:b/>
          <w:bCs/>
          <w:color w:val="000000"/>
          <w:kern w:val="0"/>
          <w:sz w:val="28"/>
          <w:szCs w:val="28"/>
          <w:lang w:eastAsia="ru-RU" w:bidi="uk-UA"/>
        </w:rPr>
        <w:t>медицинских</w:t>
      </w:r>
      <w:r w:rsidRPr="00AF3B90">
        <w:rPr>
          <w:rFonts w:ascii="Times New Roman" w:eastAsia="Arial Unicode MS" w:hAnsi="Times New Roman" w:cs="Times New Roman"/>
          <w:b/>
          <w:bCs/>
          <w:color w:val="000000"/>
          <w:kern w:val="0"/>
          <w:sz w:val="28"/>
          <w:szCs w:val="28"/>
          <w:lang w:eastAsia="ru-RU" w:bidi="uk-UA"/>
        </w:rPr>
        <w:t xml:space="preserve"> </w:t>
      </w:r>
      <w:r w:rsidRPr="00AF3B90">
        <w:rPr>
          <w:rFonts w:ascii="Times New Roman" w:eastAsia="Arial Unicode MS" w:hAnsi="Times New Roman" w:cs="Times New Roman" w:hint="eastAsia"/>
          <w:b/>
          <w:bCs/>
          <w:color w:val="000000"/>
          <w:kern w:val="0"/>
          <w:sz w:val="28"/>
          <w:szCs w:val="28"/>
          <w:lang w:eastAsia="ru-RU" w:bidi="uk-UA"/>
        </w:rPr>
        <w:t>специальностей</w:t>
      </w:r>
      <w:r w:rsidRPr="00AF3B90">
        <w:rPr>
          <w:rFonts w:ascii="Times New Roman" w:eastAsia="Arial Unicode MS" w:hAnsi="Times New Roman" w:cs="Times New Roman"/>
          <w:b/>
          <w:bCs/>
          <w:color w:val="000000"/>
          <w:kern w:val="0"/>
          <w:sz w:val="28"/>
          <w:szCs w:val="28"/>
          <w:lang w:eastAsia="ru-RU" w:bidi="uk-UA"/>
        </w:rPr>
        <w:t xml:space="preserve"> </w:t>
      </w:r>
      <w:r w:rsidRPr="00AF3B90">
        <w:rPr>
          <w:rFonts w:ascii="Times New Roman" w:eastAsia="Arial Unicode MS" w:hAnsi="Times New Roman" w:cs="Times New Roman" w:hint="eastAsia"/>
          <w:b/>
          <w:bCs/>
          <w:color w:val="000000"/>
          <w:kern w:val="0"/>
          <w:sz w:val="28"/>
          <w:szCs w:val="28"/>
          <w:lang w:eastAsia="ru-RU" w:bidi="uk-UA"/>
        </w:rPr>
        <w:t>в</w:t>
      </w:r>
      <w:r w:rsidRPr="00AF3B90">
        <w:rPr>
          <w:rFonts w:ascii="Times New Roman" w:eastAsia="Arial Unicode MS" w:hAnsi="Times New Roman" w:cs="Times New Roman"/>
          <w:b/>
          <w:bCs/>
          <w:color w:val="000000"/>
          <w:kern w:val="0"/>
          <w:sz w:val="28"/>
          <w:szCs w:val="28"/>
          <w:lang w:eastAsia="ru-RU" w:bidi="uk-UA"/>
        </w:rPr>
        <w:t xml:space="preserve"> </w:t>
      </w:r>
      <w:r w:rsidRPr="00AF3B90">
        <w:rPr>
          <w:rFonts w:ascii="Times New Roman" w:eastAsia="Arial Unicode MS" w:hAnsi="Times New Roman" w:cs="Times New Roman" w:hint="eastAsia"/>
          <w:b/>
          <w:bCs/>
          <w:color w:val="000000"/>
          <w:kern w:val="0"/>
          <w:sz w:val="28"/>
          <w:szCs w:val="28"/>
          <w:lang w:eastAsia="ru-RU" w:bidi="uk-UA"/>
        </w:rPr>
        <w:t>вузе</w:t>
      </w:r>
    </w:p>
    <w:p w14:paraId="0C8FF1A4" w14:textId="77777777" w:rsidR="00AF3B90" w:rsidRDefault="00AF3B90" w:rsidP="00AF3B90">
      <w:pPr>
        <w:rPr>
          <w:lang w:bidi="uk-UA"/>
        </w:rPr>
      </w:pPr>
      <w:r>
        <w:rPr>
          <w:rFonts w:hint="eastAsia"/>
          <w:lang w:bidi="uk-UA"/>
        </w:rPr>
        <w:t>ОГЛАВЛЕНИЕ</w:t>
      </w:r>
      <w:r>
        <w:rPr>
          <w:lang w:bidi="uk-UA"/>
        </w:rPr>
        <w:t xml:space="preserve"> </w:t>
      </w:r>
      <w:r>
        <w:rPr>
          <w:rFonts w:hint="eastAsia"/>
          <w:lang w:bidi="uk-UA"/>
        </w:rPr>
        <w:t>ДИССЕРТАЦИИ</w:t>
      </w:r>
    </w:p>
    <w:p w14:paraId="0935E5E4" w14:textId="77777777" w:rsidR="00AF3B90" w:rsidRDefault="00AF3B90" w:rsidP="00AF3B90">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Шмонова</w:t>
      </w:r>
      <w:r>
        <w:rPr>
          <w:lang w:bidi="uk-UA"/>
        </w:rPr>
        <w:t xml:space="preserve"> </w:t>
      </w:r>
      <w:r>
        <w:rPr>
          <w:rFonts w:hint="eastAsia"/>
          <w:lang w:bidi="uk-UA"/>
        </w:rPr>
        <w:t>Марина</w:t>
      </w:r>
      <w:r>
        <w:rPr>
          <w:lang w:bidi="uk-UA"/>
        </w:rPr>
        <w:t xml:space="preserve"> </w:t>
      </w:r>
      <w:r>
        <w:rPr>
          <w:rFonts w:hint="eastAsia"/>
          <w:lang w:bidi="uk-UA"/>
        </w:rPr>
        <w:t>Александровна</w:t>
      </w:r>
    </w:p>
    <w:p w14:paraId="73C10FFA" w14:textId="77777777" w:rsidR="00AF3B90" w:rsidRDefault="00AF3B90" w:rsidP="00AF3B90">
      <w:pPr>
        <w:rPr>
          <w:lang w:bidi="uk-UA"/>
        </w:rPr>
      </w:pPr>
      <w:r>
        <w:rPr>
          <w:rFonts w:hint="eastAsia"/>
          <w:lang w:bidi="uk-UA"/>
        </w:rPr>
        <w:t>ВВЕДЕНИЕ</w:t>
      </w:r>
    </w:p>
    <w:p w14:paraId="508ED3D8" w14:textId="77777777" w:rsidR="00AF3B90" w:rsidRDefault="00AF3B90" w:rsidP="00AF3B90">
      <w:pPr>
        <w:rPr>
          <w:lang w:bidi="uk-UA"/>
        </w:rPr>
      </w:pPr>
    </w:p>
    <w:p w14:paraId="1261E036" w14:textId="77777777" w:rsidR="00AF3B90" w:rsidRDefault="00AF3B90" w:rsidP="00AF3B90">
      <w:pPr>
        <w:rPr>
          <w:lang w:bidi="uk-UA"/>
        </w:rPr>
      </w:pPr>
      <w:r>
        <w:rPr>
          <w:rFonts w:hint="eastAsia"/>
          <w:lang w:bidi="uk-UA"/>
        </w:rPr>
        <w:t>Глава</w:t>
      </w:r>
      <w:r>
        <w:rPr>
          <w:lang w:bidi="uk-UA"/>
        </w:rPr>
        <w:t xml:space="preserve"> 1. </w:t>
      </w:r>
      <w:r>
        <w:rPr>
          <w:rFonts w:hint="eastAsia"/>
          <w:lang w:bidi="uk-UA"/>
        </w:rPr>
        <w:t>ТЕОРЕТИЧЕСКОЕ</w:t>
      </w:r>
      <w:r>
        <w:rPr>
          <w:lang w:bidi="uk-UA"/>
        </w:rPr>
        <w:t xml:space="preserve"> </w:t>
      </w:r>
      <w:r>
        <w:rPr>
          <w:rFonts w:hint="eastAsia"/>
          <w:lang w:bidi="uk-UA"/>
        </w:rPr>
        <w:t>ОБОСНОВАНИЕ</w:t>
      </w:r>
      <w:r>
        <w:rPr>
          <w:lang w:bidi="uk-UA"/>
        </w:rPr>
        <w:t xml:space="preserve"> </w:t>
      </w:r>
      <w:r>
        <w:rPr>
          <w:rFonts w:hint="eastAsia"/>
          <w:lang w:bidi="uk-UA"/>
        </w:rPr>
        <w:t>ОБУЧЕНИЯ</w:t>
      </w:r>
      <w:r>
        <w:rPr>
          <w:lang w:bidi="uk-UA"/>
        </w:rPr>
        <w:t xml:space="preserve"> </w:t>
      </w:r>
      <w:r>
        <w:rPr>
          <w:rFonts w:hint="eastAsia"/>
          <w:lang w:bidi="uk-UA"/>
        </w:rPr>
        <w:t>СТУДЕНТОВ</w:t>
      </w:r>
      <w:r>
        <w:rPr>
          <w:lang w:bidi="uk-UA"/>
        </w:rPr>
        <w:t xml:space="preserve"> </w:t>
      </w:r>
      <w:r>
        <w:rPr>
          <w:rFonts w:hint="eastAsia"/>
          <w:lang w:bidi="uk-UA"/>
        </w:rPr>
        <w:t>МЕДИЦИНСКИХ</w:t>
      </w:r>
      <w:r>
        <w:rPr>
          <w:lang w:bidi="uk-UA"/>
        </w:rPr>
        <w:t xml:space="preserve"> </w:t>
      </w:r>
      <w:r>
        <w:rPr>
          <w:rFonts w:hint="eastAsia"/>
          <w:lang w:bidi="uk-UA"/>
        </w:rPr>
        <w:t>СПЕЦИАЛЬНОСТЕЙ</w:t>
      </w:r>
      <w:r>
        <w:rPr>
          <w:lang w:bidi="uk-UA"/>
        </w:rPr>
        <w:t xml:space="preserve"> </w:t>
      </w:r>
      <w:r>
        <w:rPr>
          <w:rFonts w:hint="eastAsia"/>
          <w:lang w:bidi="uk-UA"/>
        </w:rPr>
        <w:t>В</w:t>
      </w:r>
      <w:r>
        <w:rPr>
          <w:lang w:bidi="uk-UA"/>
        </w:rPr>
        <w:t xml:space="preserve"> </w:t>
      </w:r>
      <w:r>
        <w:rPr>
          <w:rFonts w:hint="eastAsia"/>
          <w:lang w:bidi="uk-UA"/>
        </w:rPr>
        <w:t>ВУЗЕ</w:t>
      </w:r>
      <w:r>
        <w:rPr>
          <w:lang w:bidi="uk-UA"/>
        </w:rPr>
        <w:t xml:space="preserve"> </w:t>
      </w:r>
      <w:r>
        <w:rPr>
          <w:rFonts w:hint="eastAsia"/>
          <w:lang w:bidi="uk-UA"/>
        </w:rPr>
        <w:t>МАТЕМАТИЧЕСКИМ</w:t>
      </w:r>
      <w:r>
        <w:rPr>
          <w:lang w:bidi="uk-UA"/>
        </w:rPr>
        <w:t xml:space="preserve"> </w:t>
      </w:r>
      <w:r>
        <w:rPr>
          <w:rFonts w:hint="eastAsia"/>
          <w:lang w:bidi="uk-UA"/>
        </w:rPr>
        <w:t>МЕТОДАМ</w:t>
      </w:r>
      <w:r>
        <w:rPr>
          <w:lang w:bidi="uk-UA"/>
        </w:rPr>
        <w:t xml:space="preserve">, </w:t>
      </w:r>
      <w:r>
        <w:rPr>
          <w:rFonts w:hint="eastAsia"/>
          <w:lang w:bidi="uk-UA"/>
        </w:rPr>
        <w:t>НАПРАВЛЕННОГО</w:t>
      </w:r>
      <w:r>
        <w:rPr>
          <w:lang w:bidi="uk-UA"/>
        </w:rPr>
        <w:t xml:space="preserve"> </w:t>
      </w:r>
      <w:r>
        <w:rPr>
          <w:rFonts w:hint="eastAsia"/>
          <w:lang w:bidi="uk-UA"/>
        </w:rPr>
        <w:t>НА</w:t>
      </w:r>
      <w:r>
        <w:rPr>
          <w:lang w:bidi="uk-UA"/>
        </w:rPr>
        <w:t xml:space="preserve"> </w:t>
      </w:r>
      <w:r>
        <w:rPr>
          <w:rFonts w:hint="eastAsia"/>
          <w:lang w:bidi="uk-UA"/>
        </w:rPr>
        <w:t>РАЗВИТИЕ</w:t>
      </w:r>
      <w:r>
        <w:rPr>
          <w:lang w:bidi="uk-UA"/>
        </w:rPr>
        <w:t xml:space="preserve"> </w:t>
      </w:r>
      <w:r>
        <w:rPr>
          <w:rFonts w:hint="eastAsia"/>
          <w:lang w:bidi="uk-UA"/>
        </w:rPr>
        <w:t>ИХ</w:t>
      </w:r>
      <w:r>
        <w:rPr>
          <w:lang w:bidi="uk-UA"/>
        </w:rPr>
        <w:t xml:space="preserve"> </w:t>
      </w:r>
      <w:r>
        <w:rPr>
          <w:rFonts w:hint="eastAsia"/>
          <w:lang w:bidi="uk-UA"/>
        </w:rPr>
        <w:t>ИССЛЕДОВАТЕЛЬСКОЙ</w:t>
      </w:r>
      <w:r>
        <w:rPr>
          <w:lang w:bidi="uk-UA"/>
        </w:rPr>
        <w:t xml:space="preserve"> </w:t>
      </w:r>
      <w:r>
        <w:rPr>
          <w:rFonts w:hint="eastAsia"/>
          <w:lang w:bidi="uk-UA"/>
        </w:rPr>
        <w:t>ДЕЯТЕЛЬНОСТИ</w:t>
      </w:r>
    </w:p>
    <w:p w14:paraId="4FE329D2" w14:textId="77777777" w:rsidR="00AF3B90" w:rsidRDefault="00AF3B90" w:rsidP="00AF3B90">
      <w:pPr>
        <w:rPr>
          <w:lang w:bidi="uk-UA"/>
        </w:rPr>
      </w:pPr>
    </w:p>
    <w:p w14:paraId="58C82B97" w14:textId="77777777" w:rsidR="00AF3B90" w:rsidRDefault="00AF3B90" w:rsidP="00AF3B90">
      <w:pPr>
        <w:rPr>
          <w:lang w:bidi="uk-UA"/>
        </w:rPr>
      </w:pPr>
      <w:r>
        <w:rPr>
          <w:lang w:bidi="uk-UA"/>
        </w:rPr>
        <w:t xml:space="preserve">1.1. </w:t>
      </w:r>
      <w:r>
        <w:rPr>
          <w:rFonts w:hint="eastAsia"/>
          <w:lang w:bidi="uk-UA"/>
        </w:rPr>
        <w:t>Исследовательская</w:t>
      </w:r>
      <w:r>
        <w:rPr>
          <w:lang w:bidi="uk-UA"/>
        </w:rPr>
        <w:t xml:space="preserve"> </w:t>
      </w:r>
      <w:r>
        <w:rPr>
          <w:rFonts w:hint="eastAsia"/>
          <w:lang w:bidi="uk-UA"/>
        </w:rPr>
        <w:t>деятельность</w:t>
      </w:r>
      <w:r>
        <w:rPr>
          <w:lang w:bidi="uk-UA"/>
        </w:rPr>
        <w:t xml:space="preserve"> </w:t>
      </w:r>
      <w:r>
        <w:rPr>
          <w:rFonts w:hint="eastAsia"/>
          <w:lang w:bidi="uk-UA"/>
        </w:rPr>
        <w:t>студентов</w:t>
      </w:r>
      <w:r>
        <w:rPr>
          <w:lang w:bidi="uk-UA"/>
        </w:rPr>
        <w:t>-</w:t>
      </w:r>
      <w:r>
        <w:rPr>
          <w:rFonts w:hint="eastAsia"/>
          <w:lang w:bidi="uk-UA"/>
        </w:rPr>
        <w:t>медиков</w:t>
      </w:r>
      <w:r>
        <w:rPr>
          <w:lang w:bidi="uk-UA"/>
        </w:rPr>
        <w:t xml:space="preserve">: </w:t>
      </w:r>
      <w:r>
        <w:rPr>
          <w:rFonts w:hint="eastAsia"/>
          <w:lang w:bidi="uk-UA"/>
        </w:rPr>
        <w:t>сущность</w:t>
      </w:r>
      <w:r>
        <w:rPr>
          <w:lang w:bidi="uk-UA"/>
        </w:rPr>
        <w:t xml:space="preserve">, </w:t>
      </w:r>
      <w:r>
        <w:rPr>
          <w:rFonts w:hint="eastAsia"/>
          <w:lang w:bidi="uk-UA"/>
        </w:rPr>
        <w:t>структура</w:t>
      </w:r>
      <w:r>
        <w:rPr>
          <w:lang w:bidi="uk-UA"/>
        </w:rPr>
        <w:t xml:space="preserve"> </w:t>
      </w:r>
      <w:r>
        <w:rPr>
          <w:rFonts w:hint="eastAsia"/>
          <w:lang w:bidi="uk-UA"/>
        </w:rPr>
        <w:t>и</w:t>
      </w:r>
      <w:r>
        <w:rPr>
          <w:lang w:bidi="uk-UA"/>
        </w:rPr>
        <w:t xml:space="preserve"> </w:t>
      </w:r>
      <w:r>
        <w:rPr>
          <w:rFonts w:hint="eastAsia"/>
          <w:lang w:bidi="uk-UA"/>
        </w:rPr>
        <w:t>особенности</w:t>
      </w:r>
      <w:r>
        <w:rPr>
          <w:lang w:bidi="uk-UA"/>
        </w:rPr>
        <w:t xml:space="preserve"> </w:t>
      </w:r>
      <w:r>
        <w:rPr>
          <w:rFonts w:hint="eastAsia"/>
          <w:lang w:bidi="uk-UA"/>
        </w:rPr>
        <w:t>её</w:t>
      </w:r>
      <w:r>
        <w:rPr>
          <w:lang w:bidi="uk-UA"/>
        </w:rPr>
        <w:t xml:space="preserve"> </w:t>
      </w:r>
      <w:r>
        <w:rPr>
          <w:rFonts w:hint="eastAsia"/>
          <w:lang w:bidi="uk-UA"/>
        </w:rPr>
        <w:t>развития</w:t>
      </w:r>
      <w:r>
        <w:rPr>
          <w:lang w:bidi="uk-UA"/>
        </w:rPr>
        <w:t xml:space="preserve"> </w:t>
      </w:r>
      <w:r>
        <w:rPr>
          <w:rFonts w:hint="eastAsia"/>
          <w:lang w:bidi="uk-UA"/>
        </w:rPr>
        <w:t>в</w:t>
      </w:r>
      <w:r>
        <w:rPr>
          <w:lang w:bidi="uk-UA"/>
        </w:rPr>
        <w:t xml:space="preserve"> </w:t>
      </w:r>
      <w:r>
        <w:rPr>
          <w:rFonts w:hint="eastAsia"/>
          <w:lang w:bidi="uk-UA"/>
        </w:rPr>
        <w:t>процессе</w:t>
      </w:r>
      <w:r>
        <w:rPr>
          <w:lang w:bidi="uk-UA"/>
        </w:rPr>
        <w:t xml:space="preserve"> </w:t>
      </w:r>
      <w:r>
        <w:rPr>
          <w:rFonts w:hint="eastAsia"/>
          <w:lang w:bidi="uk-UA"/>
        </w:rPr>
        <w:t>обучения</w:t>
      </w:r>
      <w:r>
        <w:rPr>
          <w:lang w:bidi="uk-UA"/>
        </w:rPr>
        <w:t xml:space="preserve"> </w:t>
      </w:r>
      <w:r>
        <w:rPr>
          <w:rFonts w:hint="eastAsia"/>
          <w:lang w:bidi="uk-UA"/>
        </w:rPr>
        <w:t>математическим</w:t>
      </w:r>
      <w:r>
        <w:rPr>
          <w:lang w:bidi="uk-UA"/>
        </w:rPr>
        <w:t xml:space="preserve"> </w:t>
      </w:r>
      <w:r>
        <w:rPr>
          <w:rFonts w:hint="eastAsia"/>
          <w:lang w:bidi="uk-UA"/>
        </w:rPr>
        <w:t>методам</w:t>
      </w:r>
    </w:p>
    <w:p w14:paraId="123D1294" w14:textId="77777777" w:rsidR="00AF3B90" w:rsidRDefault="00AF3B90" w:rsidP="00AF3B90">
      <w:pPr>
        <w:rPr>
          <w:lang w:bidi="uk-UA"/>
        </w:rPr>
      </w:pPr>
    </w:p>
    <w:p w14:paraId="4BFE7F9F" w14:textId="77777777" w:rsidR="00AF3B90" w:rsidRDefault="00AF3B90" w:rsidP="00AF3B90">
      <w:pPr>
        <w:rPr>
          <w:lang w:bidi="uk-UA"/>
        </w:rPr>
      </w:pPr>
      <w:r>
        <w:rPr>
          <w:lang w:bidi="uk-UA"/>
        </w:rPr>
        <w:t xml:space="preserve">1.2. </w:t>
      </w:r>
      <w:r>
        <w:rPr>
          <w:rFonts w:hint="eastAsia"/>
          <w:lang w:bidi="uk-UA"/>
        </w:rPr>
        <w:t>Педагогические</w:t>
      </w:r>
      <w:r>
        <w:rPr>
          <w:lang w:bidi="uk-UA"/>
        </w:rPr>
        <w:t xml:space="preserve"> </w:t>
      </w:r>
      <w:r>
        <w:rPr>
          <w:rFonts w:hint="eastAsia"/>
          <w:lang w:bidi="uk-UA"/>
        </w:rPr>
        <w:t>условия</w:t>
      </w:r>
      <w:r>
        <w:rPr>
          <w:lang w:bidi="uk-UA"/>
        </w:rPr>
        <w:t xml:space="preserve"> </w:t>
      </w:r>
      <w:r>
        <w:rPr>
          <w:rFonts w:hint="eastAsia"/>
          <w:lang w:bidi="uk-UA"/>
        </w:rPr>
        <w:t>развития</w:t>
      </w:r>
      <w:r>
        <w:rPr>
          <w:lang w:bidi="uk-UA"/>
        </w:rPr>
        <w:t xml:space="preserve"> </w:t>
      </w:r>
      <w:r>
        <w:rPr>
          <w:rFonts w:hint="eastAsia"/>
          <w:lang w:bidi="uk-UA"/>
        </w:rPr>
        <w:t>исследовательской</w:t>
      </w:r>
      <w:r>
        <w:rPr>
          <w:lang w:bidi="uk-UA"/>
        </w:rPr>
        <w:t xml:space="preserve"> </w:t>
      </w:r>
      <w:r>
        <w:rPr>
          <w:rFonts w:hint="eastAsia"/>
          <w:lang w:bidi="uk-UA"/>
        </w:rPr>
        <w:t>деятельности</w:t>
      </w:r>
      <w:r>
        <w:rPr>
          <w:lang w:bidi="uk-UA"/>
        </w:rPr>
        <w:t xml:space="preserve"> </w:t>
      </w:r>
      <w:r>
        <w:rPr>
          <w:rFonts w:hint="eastAsia"/>
          <w:lang w:bidi="uk-UA"/>
        </w:rPr>
        <w:t>студентов</w:t>
      </w:r>
      <w:r>
        <w:rPr>
          <w:lang w:bidi="uk-UA"/>
        </w:rPr>
        <w:t xml:space="preserve"> </w:t>
      </w:r>
      <w:r>
        <w:rPr>
          <w:rFonts w:hint="eastAsia"/>
          <w:lang w:bidi="uk-UA"/>
        </w:rPr>
        <w:t>медицинских</w:t>
      </w:r>
      <w:r>
        <w:rPr>
          <w:lang w:bidi="uk-UA"/>
        </w:rPr>
        <w:t xml:space="preserve"> </w:t>
      </w:r>
      <w:r>
        <w:rPr>
          <w:rFonts w:hint="eastAsia"/>
          <w:lang w:bidi="uk-UA"/>
        </w:rPr>
        <w:t>специальностей</w:t>
      </w:r>
      <w:r>
        <w:rPr>
          <w:lang w:bidi="uk-UA"/>
        </w:rPr>
        <w:t xml:space="preserve"> </w:t>
      </w:r>
      <w:r>
        <w:rPr>
          <w:rFonts w:hint="eastAsia"/>
          <w:lang w:bidi="uk-UA"/>
        </w:rPr>
        <w:t>вузов</w:t>
      </w:r>
      <w:r>
        <w:rPr>
          <w:lang w:bidi="uk-UA"/>
        </w:rPr>
        <w:t xml:space="preserve"> </w:t>
      </w:r>
      <w:r>
        <w:rPr>
          <w:rFonts w:hint="eastAsia"/>
          <w:lang w:bidi="uk-UA"/>
        </w:rPr>
        <w:t>в</w:t>
      </w:r>
      <w:r>
        <w:rPr>
          <w:lang w:bidi="uk-UA"/>
        </w:rPr>
        <w:t xml:space="preserve"> </w:t>
      </w:r>
      <w:r>
        <w:rPr>
          <w:rFonts w:hint="eastAsia"/>
          <w:lang w:bidi="uk-UA"/>
        </w:rPr>
        <w:t>процессе</w:t>
      </w:r>
      <w:r>
        <w:rPr>
          <w:lang w:bidi="uk-UA"/>
        </w:rPr>
        <w:t xml:space="preserve"> </w:t>
      </w:r>
      <w:r>
        <w:rPr>
          <w:rFonts w:hint="eastAsia"/>
          <w:lang w:bidi="uk-UA"/>
        </w:rPr>
        <w:t>обучения</w:t>
      </w:r>
      <w:r>
        <w:rPr>
          <w:lang w:bidi="uk-UA"/>
        </w:rPr>
        <w:t xml:space="preserve"> </w:t>
      </w:r>
      <w:r>
        <w:rPr>
          <w:rFonts w:hint="eastAsia"/>
          <w:lang w:bidi="uk-UA"/>
        </w:rPr>
        <w:t>математическим</w:t>
      </w:r>
      <w:r>
        <w:rPr>
          <w:lang w:bidi="uk-UA"/>
        </w:rPr>
        <w:t xml:space="preserve"> </w:t>
      </w:r>
      <w:r>
        <w:rPr>
          <w:rFonts w:hint="eastAsia"/>
          <w:lang w:bidi="uk-UA"/>
        </w:rPr>
        <w:t>методам</w:t>
      </w:r>
    </w:p>
    <w:p w14:paraId="7D72D804" w14:textId="77777777" w:rsidR="00AF3B90" w:rsidRDefault="00AF3B90" w:rsidP="00AF3B90">
      <w:pPr>
        <w:rPr>
          <w:lang w:bidi="uk-UA"/>
        </w:rPr>
      </w:pPr>
    </w:p>
    <w:p w14:paraId="39D608D1" w14:textId="77777777" w:rsidR="00AF3B90" w:rsidRDefault="00AF3B90" w:rsidP="00AF3B90">
      <w:pPr>
        <w:rPr>
          <w:lang w:bidi="uk-UA"/>
        </w:rPr>
      </w:pPr>
      <w:r>
        <w:rPr>
          <w:lang w:bidi="uk-UA"/>
        </w:rPr>
        <w:t xml:space="preserve">1.3. </w:t>
      </w:r>
      <w:r>
        <w:rPr>
          <w:rFonts w:hint="eastAsia"/>
          <w:lang w:bidi="uk-UA"/>
        </w:rPr>
        <w:t>Контекстные</w:t>
      </w:r>
      <w:r>
        <w:rPr>
          <w:lang w:bidi="uk-UA"/>
        </w:rPr>
        <w:t xml:space="preserve"> </w:t>
      </w:r>
      <w:r>
        <w:rPr>
          <w:rFonts w:hint="eastAsia"/>
          <w:lang w:bidi="uk-UA"/>
        </w:rPr>
        <w:t>математические</w:t>
      </w:r>
      <w:r>
        <w:rPr>
          <w:lang w:bidi="uk-UA"/>
        </w:rPr>
        <w:t xml:space="preserve"> </w:t>
      </w:r>
      <w:r>
        <w:rPr>
          <w:rFonts w:hint="eastAsia"/>
          <w:lang w:bidi="uk-UA"/>
        </w:rPr>
        <w:t>задачи</w:t>
      </w:r>
      <w:r>
        <w:rPr>
          <w:lang w:bidi="uk-UA"/>
        </w:rPr>
        <w:t xml:space="preserve"> </w:t>
      </w:r>
      <w:r>
        <w:rPr>
          <w:rFonts w:hint="eastAsia"/>
          <w:lang w:bidi="uk-UA"/>
        </w:rPr>
        <w:t>как</w:t>
      </w:r>
      <w:r>
        <w:rPr>
          <w:lang w:bidi="uk-UA"/>
        </w:rPr>
        <w:t xml:space="preserve"> </w:t>
      </w:r>
      <w:r>
        <w:rPr>
          <w:rFonts w:hint="eastAsia"/>
          <w:lang w:bidi="uk-UA"/>
        </w:rPr>
        <w:t>средства</w:t>
      </w:r>
      <w:r>
        <w:rPr>
          <w:lang w:bidi="uk-UA"/>
        </w:rPr>
        <w:t xml:space="preserve"> </w:t>
      </w:r>
      <w:r>
        <w:rPr>
          <w:rFonts w:hint="eastAsia"/>
          <w:lang w:bidi="uk-UA"/>
        </w:rPr>
        <w:t>развития</w:t>
      </w:r>
      <w:r>
        <w:rPr>
          <w:lang w:bidi="uk-UA"/>
        </w:rPr>
        <w:t xml:space="preserve"> </w:t>
      </w:r>
      <w:r>
        <w:rPr>
          <w:rFonts w:hint="eastAsia"/>
          <w:lang w:bidi="uk-UA"/>
        </w:rPr>
        <w:t>исследовательской</w:t>
      </w:r>
      <w:r>
        <w:rPr>
          <w:lang w:bidi="uk-UA"/>
        </w:rPr>
        <w:t xml:space="preserve"> </w:t>
      </w:r>
      <w:r>
        <w:rPr>
          <w:rFonts w:hint="eastAsia"/>
          <w:lang w:bidi="uk-UA"/>
        </w:rPr>
        <w:t>деятельности</w:t>
      </w:r>
      <w:r>
        <w:rPr>
          <w:lang w:bidi="uk-UA"/>
        </w:rPr>
        <w:t xml:space="preserve"> </w:t>
      </w:r>
      <w:r>
        <w:rPr>
          <w:rFonts w:hint="eastAsia"/>
          <w:lang w:bidi="uk-UA"/>
        </w:rPr>
        <w:t>студентов</w:t>
      </w:r>
      <w:r>
        <w:rPr>
          <w:lang w:bidi="uk-UA"/>
        </w:rPr>
        <w:t xml:space="preserve"> </w:t>
      </w:r>
      <w:r>
        <w:rPr>
          <w:rFonts w:hint="eastAsia"/>
          <w:lang w:bidi="uk-UA"/>
        </w:rPr>
        <w:t>медицинских</w:t>
      </w:r>
      <w:r>
        <w:rPr>
          <w:lang w:bidi="uk-UA"/>
        </w:rPr>
        <w:t xml:space="preserve"> </w:t>
      </w:r>
      <w:r>
        <w:rPr>
          <w:rFonts w:hint="eastAsia"/>
          <w:lang w:bidi="uk-UA"/>
        </w:rPr>
        <w:t>специальностей</w:t>
      </w:r>
      <w:r>
        <w:rPr>
          <w:lang w:bidi="uk-UA"/>
        </w:rPr>
        <w:t xml:space="preserve"> </w:t>
      </w:r>
      <w:r>
        <w:rPr>
          <w:rFonts w:hint="eastAsia"/>
          <w:lang w:bidi="uk-UA"/>
        </w:rPr>
        <w:t>вузов</w:t>
      </w:r>
      <w:r>
        <w:rPr>
          <w:lang w:bidi="uk-UA"/>
        </w:rPr>
        <w:t xml:space="preserve"> </w:t>
      </w:r>
      <w:r>
        <w:rPr>
          <w:rFonts w:hint="eastAsia"/>
          <w:lang w:bidi="uk-UA"/>
        </w:rPr>
        <w:t>в</w:t>
      </w:r>
      <w:r>
        <w:rPr>
          <w:lang w:bidi="uk-UA"/>
        </w:rPr>
        <w:t xml:space="preserve"> </w:t>
      </w:r>
      <w:r>
        <w:rPr>
          <w:rFonts w:hint="eastAsia"/>
          <w:lang w:bidi="uk-UA"/>
        </w:rPr>
        <w:t>процессе</w:t>
      </w:r>
      <w:r>
        <w:rPr>
          <w:lang w:bidi="uk-UA"/>
        </w:rPr>
        <w:t xml:space="preserve"> </w:t>
      </w:r>
      <w:r>
        <w:rPr>
          <w:rFonts w:hint="eastAsia"/>
          <w:lang w:bidi="uk-UA"/>
        </w:rPr>
        <w:t>обучения</w:t>
      </w:r>
      <w:r>
        <w:rPr>
          <w:lang w:bidi="uk-UA"/>
        </w:rPr>
        <w:t xml:space="preserve"> </w:t>
      </w:r>
      <w:r>
        <w:rPr>
          <w:rFonts w:hint="eastAsia"/>
          <w:lang w:bidi="uk-UA"/>
        </w:rPr>
        <w:t>математическим</w:t>
      </w:r>
      <w:r>
        <w:rPr>
          <w:lang w:bidi="uk-UA"/>
        </w:rPr>
        <w:t xml:space="preserve"> </w:t>
      </w:r>
      <w:r>
        <w:rPr>
          <w:rFonts w:hint="eastAsia"/>
          <w:lang w:bidi="uk-UA"/>
        </w:rPr>
        <w:t>методам</w:t>
      </w:r>
    </w:p>
    <w:p w14:paraId="631CFB09" w14:textId="77777777" w:rsidR="00AF3B90" w:rsidRDefault="00AF3B90" w:rsidP="00AF3B90">
      <w:pPr>
        <w:rPr>
          <w:lang w:bidi="uk-UA"/>
        </w:rPr>
      </w:pPr>
    </w:p>
    <w:p w14:paraId="69D7828D" w14:textId="77777777" w:rsidR="00AF3B90" w:rsidRDefault="00AF3B90" w:rsidP="00AF3B90">
      <w:pPr>
        <w:rPr>
          <w:lang w:bidi="uk-UA"/>
        </w:rPr>
      </w:pPr>
      <w:r>
        <w:rPr>
          <w:lang w:bidi="uk-UA"/>
        </w:rPr>
        <w:t xml:space="preserve">1.4. </w:t>
      </w:r>
      <w:r>
        <w:rPr>
          <w:rFonts w:hint="eastAsia"/>
          <w:lang w:bidi="uk-UA"/>
        </w:rPr>
        <w:t>Модель</w:t>
      </w:r>
      <w:r>
        <w:rPr>
          <w:lang w:bidi="uk-UA"/>
        </w:rPr>
        <w:t xml:space="preserve"> </w:t>
      </w:r>
      <w:r>
        <w:rPr>
          <w:rFonts w:hint="eastAsia"/>
          <w:lang w:bidi="uk-UA"/>
        </w:rPr>
        <w:t>обучения</w:t>
      </w:r>
      <w:r>
        <w:rPr>
          <w:lang w:bidi="uk-UA"/>
        </w:rPr>
        <w:t xml:space="preserve"> </w:t>
      </w:r>
      <w:r>
        <w:rPr>
          <w:rFonts w:hint="eastAsia"/>
          <w:lang w:bidi="uk-UA"/>
        </w:rPr>
        <w:t>студентов</w:t>
      </w:r>
      <w:r>
        <w:rPr>
          <w:lang w:bidi="uk-UA"/>
        </w:rPr>
        <w:t>-</w:t>
      </w:r>
      <w:r>
        <w:rPr>
          <w:rFonts w:hint="eastAsia"/>
          <w:lang w:bidi="uk-UA"/>
        </w:rPr>
        <w:t>медиков</w:t>
      </w:r>
      <w:r>
        <w:rPr>
          <w:lang w:bidi="uk-UA"/>
        </w:rPr>
        <w:t xml:space="preserve"> </w:t>
      </w:r>
      <w:r>
        <w:rPr>
          <w:rFonts w:hint="eastAsia"/>
          <w:lang w:bidi="uk-UA"/>
        </w:rPr>
        <w:t>математическим</w:t>
      </w:r>
      <w:r>
        <w:rPr>
          <w:lang w:bidi="uk-UA"/>
        </w:rPr>
        <w:t xml:space="preserve"> </w:t>
      </w:r>
      <w:r>
        <w:rPr>
          <w:rFonts w:hint="eastAsia"/>
          <w:lang w:bidi="uk-UA"/>
        </w:rPr>
        <w:t>методам</w:t>
      </w:r>
      <w:r>
        <w:rPr>
          <w:lang w:bidi="uk-UA"/>
        </w:rPr>
        <w:t xml:space="preserve">, </w:t>
      </w:r>
      <w:r>
        <w:rPr>
          <w:rFonts w:hint="eastAsia"/>
          <w:lang w:bidi="uk-UA"/>
        </w:rPr>
        <w:t>направленного</w:t>
      </w:r>
      <w:r>
        <w:rPr>
          <w:lang w:bidi="uk-UA"/>
        </w:rPr>
        <w:t xml:space="preserve"> </w:t>
      </w:r>
      <w:r>
        <w:rPr>
          <w:rFonts w:hint="eastAsia"/>
          <w:lang w:bidi="uk-UA"/>
        </w:rPr>
        <w:t>на</w:t>
      </w:r>
      <w:r>
        <w:rPr>
          <w:lang w:bidi="uk-UA"/>
        </w:rPr>
        <w:t xml:space="preserve"> </w:t>
      </w:r>
      <w:r>
        <w:rPr>
          <w:rFonts w:hint="eastAsia"/>
          <w:lang w:bidi="uk-UA"/>
        </w:rPr>
        <w:t>развитие</w:t>
      </w:r>
      <w:r>
        <w:rPr>
          <w:lang w:bidi="uk-UA"/>
        </w:rPr>
        <w:t xml:space="preserve"> </w:t>
      </w:r>
      <w:r>
        <w:rPr>
          <w:rFonts w:hint="eastAsia"/>
          <w:lang w:bidi="uk-UA"/>
        </w:rPr>
        <w:t>исследовательской</w:t>
      </w:r>
      <w:r>
        <w:rPr>
          <w:lang w:bidi="uk-UA"/>
        </w:rPr>
        <w:t xml:space="preserve"> </w:t>
      </w:r>
      <w:r>
        <w:rPr>
          <w:rFonts w:hint="eastAsia"/>
          <w:lang w:bidi="uk-UA"/>
        </w:rPr>
        <w:t>деятельности</w:t>
      </w:r>
      <w:r>
        <w:rPr>
          <w:lang w:bidi="uk-UA"/>
        </w:rPr>
        <w:t xml:space="preserve"> </w:t>
      </w:r>
      <w:r>
        <w:rPr>
          <w:rFonts w:hint="eastAsia"/>
          <w:lang w:bidi="uk-UA"/>
        </w:rPr>
        <w:t>будущих</w:t>
      </w:r>
      <w:r>
        <w:rPr>
          <w:lang w:bidi="uk-UA"/>
        </w:rPr>
        <w:t xml:space="preserve"> </w:t>
      </w:r>
      <w:r>
        <w:rPr>
          <w:rFonts w:hint="eastAsia"/>
          <w:lang w:bidi="uk-UA"/>
        </w:rPr>
        <w:t>работников</w:t>
      </w:r>
    </w:p>
    <w:p w14:paraId="0BB845D9" w14:textId="77777777" w:rsidR="00AF3B90" w:rsidRDefault="00AF3B90" w:rsidP="00AF3B90">
      <w:pPr>
        <w:rPr>
          <w:lang w:bidi="uk-UA"/>
        </w:rPr>
      </w:pPr>
    </w:p>
    <w:p w14:paraId="375C5B84" w14:textId="77777777" w:rsidR="00AF3B90" w:rsidRDefault="00AF3B90" w:rsidP="00AF3B90">
      <w:pPr>
        <w:rPr>
          <w:lang w:bidi="uk-UA"/>
        </w:rPr>
      </w:pPr>
      <w:r>
        <w:rPr>
          <w:rFonts w:hint="eastAsia"/>
          <w:lang w:bidi="uk-UA"/>
        </w:rPr>
        <w:t>здравоохранения</w:t>
      </w:r>
    </w:p>
    <w:p w14:paraId="6D2FADF1" w14:textId="77777777" w:rsidR="00AF3B90" w:rsidRDefault="00AF3B90" w:rsidP="00AF3B90">
      <w:pPr>
        <w:rPr>
          <w:lang w:bidi="uk-UA"/>
        </w:rPr>
      </w:pPr>
    </w:p>
    <w:p w14:paraId="5930F255" w14:textId="77777777" w:rsidR="00AF3B90" w:rsidRDefault="00AF3B90" w:rsidP="00AF3B90">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первой</w:t>
      </w:r>
      <w:r>
        <w:rPr>
          <w:lang w:bidi="uk-UA"/>
        </w:rPr>
        <w:t xml:space="preserve"> </w:t>
      </w:r>
      <w:r>
        <w:rPr>
          <w:rFonts w:hint="eastAsia"/>
          <w:lang w:bidi="uk-UA"/>
        </w:rPr>
        <w:t>главе</w:t>
      </w:r>
    </w:p>
    <w:p w14:paraId="45CD836A" w14:textId="77777777" w:rsidR="00AF3B90" w:rsidRDefault="00AF3B90" w:rsidP="00AF3B90">
      <w:pPr>
        <w:rPr>
          <w:lang w:bidi="uk-UA"/>
        </w:rPr>
      </w:pPr>
    </w:p>
    <w:p w14:paraId="78375FDB" w14:textId="77777777" w:rsidR="00AF3B90" w:rsidRDefault="00AF3B90" w:rsidP="00AF3B90">
      <w:pPr>
        <w:rPr>
          <w:lang w:bidi="uk-UA"/>
        </w:rPr>
      </w:pPr>
      <w:r>
        <w:rPr>
          <w:rFonts w:hint="eastAsia"/>
          <w:lang w:bidi="uk-UA"/>
        </w:rPr>
        <w:t>Глава</w:t>
      </w:r>
      <w:r>
        <w:rPr>
          <w:lang w:bidi="uk-UA"/>
        </w:rPr>
        <w:t xml:space="preserve"> 2. </w:t>
      </w:r>
      <w:r>
        <w:rPr>
          <w:rFonts w:hint="eastAsia"/>
          <w:lang w:bidi="uk-UA"/>
        </w:rPr>
        <w:t>МЕТОДИКА</w:t>
      </w:r>
      <w:r>
        <w:rPr>
          <w:lang w:bidi="uk-UA"/>
        </w:rPr>
        <w:t xml:space="preserve"> </w:t>
      </w:r>
      <w:r>
        <w:rPr>
          <w:rFonts w:hint="eastAsia"/>
          <w:lang w:bidi="uk-UA"/>
        </w:rPr>
        <w:t>ОБУЧЕНИЯ</w:t>
      </w:r>
      <w:r>
        <w:rPr>
          <w:lang w:bidi="uk-UA"/>
        </w:rPr>
        <w:t xml:space="preserve"> </w:t>
      </w:r>
      <w:r>
        <w:rPr>
          <w:rFonts w:hint="eastAsia"/>
          <w:lang w:bidi="uk-UA"/>
        </w:rPr>
        <w:t>РЕШЕНИЮ</w:t>
      </w:r>
      <w:r>
        <w:rPr>
          <w:lang w:bidi="uk-UA"/>
        </w:rPr>
        <w:t xml:space="preserve"> </w:t>
      </w:r>
      <w:r>
        <w:rPr>
          <w:rFonts w:hint="eastAsia"/>
          <w:lang w:bidi="uk-UA"/>
        </w:rPr>
        <w:t>КОНТЕКСТНЫХ</w:t>
      </w:r>
      <w:r>
        <w:rPr>
          <w:lang w:bidi="uk-UA"/>
        </w:rPr>
        <w:t xml:space="preserve"> </w:t>
      </w:r>
      <w:r>
        <w:rPr>
          <w:rFonts w:hint="eastAsia"/>
          <w:lang w:bidi="uk-UA"/>
        </w:rPr>
        <w:t>МАТЕМАТИЧЕСКИХ</w:t>
      </w:r>
      <w:r>
        <w:rPr>
          <w:lang w:bidi="uk-UA"/>
        </w:rPr>
        <w:t xml:space="preserve"> </w:t>
      </w:r>
      <w:r>
        <w:rPr>
          <w:rFonts w:hint="eastAsia"/>
          <w:lang w:bidi="uk-UA"/>
        </w:rPr>
        <w:t>ЗАДАЧ</w:t>
      </w:r>
      <w:r>
        <w:rPr>
          <w:lang w:bidi="uk-UA"/>
        </w:rPr>
        <w:t xml:space="preserve">, </w:t>
      </w:r>
      <w:r>
        <w:rPr>
          <w:rFonts w:hint="eastAsia"/>
          <w:lang w:bidi="uk-UA"/>
        </w:rPr>
        <w:t>НАПРАВЛЕННАЯ</w:t>
      </w:r>
      <w:r>
        <w:rPr>
          <w:lang w:bidi="uk-UA"/>
        </w:rPr>
        <w:t xml:space="preserve"> </w:t>
      </w:r>
      <w:r>
        <w:rPr>
          <w:rFonts w:hint="eastAsia"/>
          <w:lang w:bidi="uk-UA"/>
        </w:rPr>
        <w:t>НА</w:t>
      </w:r>
      <w:r>
        <w:rPr>
          <w:lang w:bidi="uk-UA"/>
        </w:rPr>
        <w:t xml:space="preserve"> </w:t>
      </w:r>
      <w:r>
        <w:rPr>
          <w:rFonts w:hint="eastAsia"/>
          <w:lang w:bidi="uk-UA"/>
        </w:rPr>
        <w:t>РАЗВИТИЕ</w:t>
      </w:r>
      <w:r>
        <w:rPr>
          <w:lang w:bidi="uk-UA"/>
        </w:rPr>
        <w:t xml:space="preserve"> </w:t>
      </w:r>
      <w:r>
        <w:rPr>
          <w:rFonts w:hint="eastAsia"/>
          <w:lang w:bidi="uk-UA"/>
        </w:rPr>
        <w:t>ИССЛ</w:t>
      </w:r>
      <w:r>
        <w:rPr>
          <w:rFonts w:hint="eastAsia"/>
          <w:lang w:bidi="uk-UA"/>
        </w:rPr>
        <w:lastRenderedPageBreak/>
        <w:t>ЕДОВАТЕЛЬСКОЙ</w:t>
      </w:r>
      <w:r>
        <w:rPr>
          <w:lang w:bidi="uk-UA"/>
        </w:rPr>
        <w:t xml:space="preserve"> </w:t>
      </w:r>
      <w:r>
        <w:rPr>
          <w:rFonts w:hint="eastAsia"/>
          <w:lang w:bidi="uk-UA"/>
        </w:rPr>
        <w:t>ДЕЯТЕЛЬНОСТИ</w:t>
      </w:r>
      <w:r>
        <w:rPr>
          <w:lang w:bidi="uk-UA"/>
        </w:rPr>
        <w:t xml:space="preserve"> </w:t>
      </w:r>
      <w:r>
        <w:rPr>
          <w:rFonts w:hint="eastAsia"/>
          <w:lang w:bidi="uk-UA"/>
        </w:rPr>
        <w:t>СТУДЕНТОВ</w:t>
      </w:r>
      <w:r>
        <w:rPr>
          <w:lang w:bidi="uk-UA"/>
        </w:rPr>
        <w:t>-</w:t>
      </w:r>
      <w:r>
        <w:rPr>
          <w:rFonts w:hint="eastAsia"/>
          <w:lang w:bidi="uk-UA"/>
        </w:rPr>
        <w:t>МЕДИКОВ</w:t>
      </w:r>
    </w:p>
    <w:p w14:paraId="7F655967" w14:textId="77777777" w:rsidR="00AF3B90" w:rsidRDefault="00AF3B90" w:rsidP="00AF3B90">
      <w:pPr>
        <w:rPr>
          <w:lang w:bidi="uk-UA"/>
        </w:rPr>
      </w:pPr>
    </w:p>
    <w:p w14:paraId="6E23C691" w14:textId="77777777" w:rsidR="00AF3B90" w:rsidRDefault="00AF3B90" w:rsidP="00AF3B90">
      <w:pPr>
        <w:rPr>
          <w:lang w:bidi="uk-UA"/>
        </w:rPr>
      </w:pPr>
      <w:r>
        <w:rPr>
          <w:lang w:bidi="uk-UA"/>
        </w:rPr>
        <w:t xml:space="preserve">2.1. </w:t>
      </w:r>
      <w:r>
        <w:rPr>
          <w:rFonts w:hint="eastAsia"/>
          <w:lang w:bidi="uk-UA"/>
        </w:rPr>
        <w:t>Описание</w:t>
      </w:r>
      <w:r>
        <w:rPr>
          <w:lang w:bidi="uk-UA"/>
        </w:rPr>
        <w:t xml:space="preserve"> </w:t>
      </w:r>
      <w:r>
        <w:rPr>
          <w:rFonts w:hint="eastAsia"/>
          <w:lang w:bidi="uk-UA"/>
        </w:rPr>
        <w:t>методики</w:t>
      </w:r>
      <w:r>
        <w:rPr>
          <w:lang w:bidi="uk-UA"/>
        </w:rPr>
        <w:t xml:space="preserve"> </w:t>
      </w:r>
      <w:r>
        <w:rPr>
          <w:rFonts w:hint="eastAsia"/>
          <w:lang w:bidi="uk-UA"/>
        </w:rPr>
        <w:t>обучения</w:t>
      </w:r>
      <w:r>
        <w:rPr>
          <w:lang w:bidi="uk-UA"/>
        </w:rPr>
        <w:t xml:space="preserve"> </w:t>
      </w:r>
      <w:r>
        <w:rPr>
          <w:rFonts w:hint="eastAsia"/>
          <w:lang w:bidi="uk-UA"/>
        </w:rPr>
        <w:t>решению</w:t>
      </w:r>
      <w:r>
        <w:rPr>
          <w:lang w:bidi="uk-UA"/>
        </w:rPr>
        <w:t xml:space="preserve"> </w:t>
      </w:r>
      <w:r>
        <w:rPr>
          <w:rFonts w:hint="eastAsia"/>
          <w:lang w:bidi="uk-UA"/>
        </w:rPr>
        <w:t>контекстных</w:t>
      </w:r>
      <w:r>
        <w:rPr>
          <w:lang w:bidi="uk-UA"/>
        </w:rPr>
        <w:t xml:space="preserve"> </w:t>
      </w:r>
      <w:r>
        <w:rPr>
          <w:rFonts w:hint="eastAsia"/>
          <w:lang w:bidi="uk-UA"/>
        </w:rPr>
        <w:t>математических</w:t>
      </w:r>
      <w:r>
        <w:rPr>
          <w:lang w:bidi="uk-UA"/>
        </w:rPr>
        <w:t xml:space="preserve"> </w:t>
      </w:r>
      <w:r>
        <w:rPr>
          <w:rFonts w:hint="eastAsia"/>
          <w:lang w:bidi="uk-UA"/>
        </w:rPr>
        <w:t>задач</w:t>
      </w:r>
      <w:r>
        <w:rPr>
          <w:lang w:bidi="uk-UA"/>
        </w:rPr>
        <w:t xml:space="preserve"> </w:t>
      </w:r>
      <w:r>
        <w:rPr>
          <w:rFonts w:hint="eastAsia"/>
          <w:lang w:bidi="uk-UA"/>
        </w:rPr>
        <w:t>студентов</w:t>
      </w:r>
      <w:r>
        <w:rPr>
          <w:lang w:bidi="uk-UA"/>
        </w:rPr>
        <w:t xml:space="preserve"> </w:t>
      </w:r>
      <w:r>
        <w:rPr>
          <w:rFonts w:hint="eastAsia"/>
          <w:lang w:bidi="uk-UA"/>
        </w:rPr>
        <w:t>медицинских</w:t>
      </w:r>
      <w:r>
        <w:rPr>
          <w:lang w:bidi="uk-UA"/>
        </w:rPr>
        <w:t xml:space="preserve"> </w:t>
      </w:r>
      <w:r>
        <w:rPr>
          <w:rFonts w:hint="eastAsia"/>
          <w:lang w:bidi="uk-UA"/>
        </w:rPr>
        <w:t>специальностей</w:t>
      </w:r>
      <w:r>
        <w:rPr>
          <w:lang w:bidi="uk-UA"/>
        </w:rPr>
        <w:t xml:space="preserve"> </w:t>
      </w:r>
      <w:r>
        <w:rPr>
          <w:rFonts w:hint="eastAsia"/>
          <w:lang w:bidi="uk-UA"/>
        </w:rPr>
        <w:t>в</w:t>
      </w:r>
      <w:r>
        <w:rPr>
          <w:lang w:bidi="uk-UA"/>
        </w:rPr>
        <w:t xml:space="preserve"> </w:t>
      </w:r>
      <w:r>
        <w:rPr>
          <w:rFonts w:hint="eastAsia"/>
          <w:lang w:bidi="uk-UA"/>
        </w:rPr>
        <w:t>вузе</w:t>
      </w:r>
      <w:r>
        <w:rPr>
          <w:lang w:bidi="uk-UA"/>
        </w:rPr>
        <w:t xml:space="preserve"> </w:t>
      </w:r>
      <w:r>
        <w:rPr>
          <w:rFonts w:hint="eastAsia"/>
          <w:lang w:bidi="uk-UA"/>
        </w:rPr>
        <w:t>с</w:t>
      </w:r>
      <w:r>
        <w:rPr>
          <w:lang w:bidi="uk-UA"/>
        </w:rPr>
        <w:t xml:space="preserve"> </w:t>
      </w:r>
      <w:r>
        <w:rPr>
          <w:rFonts w:hint="eastAsia"/>
          <w:lang w:bidi="uk-UA"/>
        </w:rPr>
        <w:t>применением</w:t>
      </w:r>
      <w:r>
        <w:rPr>
          <w:lang w:bidi="uk-UA"/>
        </w:rPr>
        <w:t xml:space="preserve"> </w:t>
      </w:r>
      <w:r>
        <w:rPr>
          <w:rFonts w:hint="eastAsia"/>
          <w:lang w:bidi="uk-UA"/>
        </w:rPr>
        <w:t>ИКТ</w:t>
      </w:r>
    </w:p>
    <w:p w14:paraId="6D859625" w14:textId="77777777" w:rsidR="00AF3B90" w:rsidRDefault="00AF3B90" w:rsidP="00AF3B90">
      <w:pPr>
        <w:rPr>
          <w:lang w:bidi="uk-UA"/>
        </w:rPr>
      </w:pPr>
    </w:p>
    <w:p w14:paraId="38DDF1D1" w14:textId="77777777" w:rsidR="00AF3B90" w:rsidRDefault="00AF3B90" w:rsidP="00AF3B90">
      <w:pPr>
        <w:rPr>
          <w:lang w:bidi="uk-UA"/>
        </w:rPr>
      </w:pPr>
      <w:r>
        <w:rPr>
          <w:lang w:bidi="uk-UA"/>
        </w:rPr>
        <w:t xml:space="preserve">2.2. </w:t>
      </w:r>
      <w:r>
        <w:rPr>
          <w:rFonts w:hint="eastAsia"/>
          <w:lang w:bidi="uk-UA"/>
        </w:rPr>
        <w:t>Реализация</w:t>
      </w:r>
      <w:r>
        <w:rPr>
          <w:lang w:bidi="uk-UA"/>
        </w:rPr>
        <w:t xml:space="preserve"> </w:t>
      </w:r>
      <w:r>
        <w:rPr>
          <w:rFonts w:hint="eastAsia"/>
          <w:lang w:bidi="uk-UA"/>
        </w:rPr>
        <w:t>методики</w:t>
      </w:r>
      <w:r>
        <w:rPr>
          <w:lang w:bidi="uk-UA"/>
        </w:rPr>
        <w:t xml:space="preserve"> </w:t>
      </w:r>
      <w:r>
        <w:rPr>
          <w:rFonts w:hint="eastAsia"/>
          <w:lang w:bidi="uk-UA"/>
        </w:rPr>
        <w:t>обучения</w:t>
      </w:r>
      <w:r>
        <w:rPr>
          <w:lang w:bidi="uk-UA"/>
        </w:rPr>
        <w:t xml:space="preserve"> </w:t>
      </w:r>
      <w:r>
        <w:rPr>
          <w:rFonts w:hint="eastAsia"/>
          <w:lang w:bidi="uk-UA"/>
        </w:rPr>
        <w:t>решению</w:t>
      </w:r>
      <w:r>
        <w:rPr>
          <w:lang w:bidi="uk-UA"/>
        </w:rPr>
        <w:t xml:space="preserve"> </w:t>
      </w:r>
      <w:r>
        <w:rPr>
          <w:rFonts w:hint="eastAsia"/>
          <w:lang w:bidi="uk-UA"/>
        </w:rPr>
        <w:t>контекстных</w:t>
      </w:r>
      <w:r>
        <w:rPr>
          <w:lang w:bidi="uk-UA"/>
        </w:rPr>
        <w:t xml:space="preserve"> </w:t>
      </w:r>
      <w:r>
        <w:rPr>
          <w:rFonts w:hint="eastAsia"/>
          <w:lang w:bidi="uk-UA"/>
        </w:rPr>
        <w:t>математических</w:t>
      </w:r>
      <w:r>
        <w:rPr>
          <w:lang w:bidi="uk-UA"/>
        </w:rPr>
        <w:t xml:space="preserve"> </w:t>
      </w:r>
      <w:r>
        <w:rPr>
          <w:rFonts w:hint="eastAsia"/>
          <w:lang w:bidi="uk-UA"/>
        </w:rPr>
        <w:t>задач</w:t>
      </w:r>
      <w:r>
        <w:rPr>
          <w:lang w:bidi="uk-UA"/>
        </w:rPr>
        <w:t xml:space="preserve"> </w:t>
      </w:r>
      <w:r>
        <w:rPr>
          <w:rFonts w:hint="eastAsia"/>
          <w:lang w:bidi="uk-UA"/>
        </w:rPr>
        <w:t>студентов</w:t>
      </w:r>
      <w:r>
        <w:rPr>
          <w:lang w:bidi="uk-UA"/>
        </w:rPr>
        <w:t xml:space="preserve"> </w:t>
      </w:r>
      <w:r>
        <w:rPr>
          <w:rFonts w:hint="eastAsia"/>
          <w:lang w:bidi="uk-UA"/>
        </w:rPr>
        <w:t>медицинских</w:t>
      </w:r>
      <w:r>
        <w:rPr>
          <w:lang w:bidi="uk-UA"/>
        </w:rPr>
        <w:t xml:space="preserve"> </w:t>
      </w:r>
      <w:r>
        <w:rPr>
          <w:rFonts w:hint="eastAsia"/>
          <w:lang w:bidi="uk-UA"/>
        </w:rPr>
        <w:t>специальностей</w:t>
      </w:r>
      <w:r>
        <w:rPr>
          <w:lang w:bidi="uk-UA"/>
        </w:rPr>
        <w:t xml:space="preserve"> </w:t>
      </w:r>
      <w:r>
        <w:rPr>
          <w:rFonts w:hint="eastAsia"/>
          <w:lang w:bidi="uk-UA"/>
        </w:rPr>
        <w:t>в</w:t>
      </w:r>
      <w:r>
        <w:rPr>
          <w:lang w:bidi="uk-UA"/>
        </w:rPr>
        <w:t xml:space="preserve"> </w:t>
      </w:r>
      <w:r>
        <w:rPr>
          <w:rFonts w:hint="eastAsia"/>
          <w:lang w:bidi="uk-UA"/>
        </w:rPr>
        <w:t>вузе</w:t>
      </w:r>
    </w:p>
    <w:p w14:paraId="3592B9D1" w14:textId="77777777" w:rsidR="00AF3B90" w:rsidRDefault="00AF3B90" w:rsidP="00AF3B90">
      <w:pPr>
        <w:rPr>
          <w:lang w:bidi="uk-UA"/>
        </w:rPr>
      </w:pPr>
    </w:p>
    <w:p w14:paraId="58EF4710" w14:textId="77777777" w:rsidR="00AF3B90" w:rsidRDefault="00AF3B90" w:rsidP="00AF3B90">
      <w:pPr>
        <w:rPr>
          <w:lang w:bidi="uk-UA"/>
        </w:rPr>
      </w:pPr>
      <w:r>
        <w:rPr>
          <w:lang w:bidi="uk-UA"/>
        </w:rPr>
        <w:t xml:space="preserve">2.3. </w:t>
      </w:r>
      <w:r>
        <w:rPr>
          <w:rFonts w:hint="eastAsia"/>
          <w:lang w:bidi="uk-UA"/>
        </w:rPr>
        <w:t>Экспериментальная</w:t>
      </w:r>
      <w:r>
        <w:rPr>
          <w:lang w:bidi="uk-UA"/>
        </w:rPr>
        <w:t xml:space="preserve"> </w:t>
      </w:r>
      <w:r>
        <w:rPr>
          <w:rFonts w:hint="eastAsia"/>
          <w:lang w:bidi="uk-UA"/>
        </w:rPr>
        <w:t>проверка</w:t>
      </w:r>
      <w:r>
        <w:rPr>
          <w:lang w:bidi="uk-UA"/>
        </w:rPr>
        <w:t xml:space="preserve"> </w:t>
      </w:r>
      <w:r>
        <w:rPr>
          <w:rFonts w:hint="eastAsia"/>
          <w:lang w:bidi="uk-UA"/>
        </w:rPr>
        <w:t>методики</w:t>
      </w:r>
      <w:r>
        <w:rPr>
          <w:lang w:bidi="uk-UA"/>
        </w:rPr>
        <w:t xml:space="preserve"> </w:t>
      </w:r>
      <w:r>
        <w:rPr>
          <w:rFonts w:hint="eastAsia"/>
          <w:lang w:bidi="uk-UA"/>
        </w:rPr>
        <w:t>обучения</w:t>
      </w:r>
      <w:r>
        <w:rPr>
          <w:lang w:bidi="uk-UA"/>
        </w:rPr>
        <w:t xml:space="preserve"> </w:t>
      </w:r>
      <w:r>
        <w:rPr>
          <w:rFonts w:hint="eastAsia"/>
          <w:lang w:bidi="uk-UA"/>
        </w:rPr>
        <w:t>решению</w:t>
      </w:r>
      <w:r>
        <w:rPr>
          <w:lang w:bidi="uk-UA"/>
        </w:rPr>
        <w:t xml:space="preserve"> </w:t>
      </w:r>
      <w:r>
        <w:rPr>
          <w:rFonts w:hint="eastAsia"/>
          <w:lang w:bidi="uk-UA"/>
        </w:rPr>
        <w:t>контекстных</w:t>
      </w:r>
    </w:p>
    <w:p w14:paraId="6E861D3B" w14:textId="77777777" w:rsidR="00AF3B90" w:rsidRDefault="00AF3B90" w:rsidP="00AF3B90">
      <w:pPr>
        <w:rPr>
          <w:lang w:bidi="uk-UA"/>
        </w:rPr>
      </w:pPr>
    </w:p>
    <w:p w14:paraId="2A1C5A45" w14:textId="77777777" w:rsidR="00AF3B90" w:rsidRDefault="00AF3B90" w:rsidP="00AF3B90">
      <w:pPr>
        <w:rPr>
          <w:lang w:bidi="uk-UA"/>
        </w:rPr>
      </w:pPr>
      <w:r>
        <w:rPr>
          <w:rFonts w:hint="eastAsia"/>
          <w:lang w:bidi="uk-UA"/>
        </w:rPr>
        <w:t>математических</w:t>
      </w:r>
      <w:r>
        <w:rPr>
          <w:lang w:bidi="uk-UA"/>
        </w:rPr>
        <w:t xml:space="preserve"> </w:t>
      </w:r>
      <w:r>
        <w:rPr>
          <w:rFonts w:hint="eastAsia"/>
          <w:lang w:bidi="uk-UA"/>
        </w:rPr>
        <w:t>задач</w:t>
      </w:r>
      <w:r>
        <w:rPr>
          <w:lang w:bidi="uk-UA"/>
        </w:rPr>
        <w:t xml:space="preserve"> </w:t>
      </w:r>
      <w:r>
        <w:rPr>
          <w:rFonts w:hint="eastAsia"/>
          <w:lang w:bidi="uk-UA"/>
        </w:rPr>
        <w:t>студентов</w:t>
      </w:r>
      <w:r>
        <w:rPr>
          <w:lang w:bidi="uk-UA"/>
        </w:rPr>
        <w:t xml:space="preserve"> </w:t>
      </w:r>
      <w:r>
        <w:rPr>
          <w:rFonts w:hint="eastAsia"/>
          <w:lang w:bidi="uk-UA"/>
        </w:rPr>
        <w:t>медицинских</w:t>
      </w:r>
      <w:r>
        <w:rPr>
          <w:lang w:bidi="uk-UA"/>
        </w:rPr>
        <w:t xml:space="preserve"> </w:t>
      </w:r>
      <w:r>
        <w:rPr>
          <w:rFonts w:hint="eastAsia"/>
          <w:lang w:bidi="uk-UA"/>
        </w:rPr>
        <w:t>специальностей</w:t>
      </w:r>
      <w:r>
        <w:rPr>
          <w:lang w:bidi="uk-UA"/>
        </w:rPr>
        <w:t xml:space="preserve"> </w:t>
      </w:r>
      <w:r>
        <w:rPr>
          <w:rFonts w:hint="eastAsia"/>
          <w:lang w:bidi="uk-UA"/>
        </w:rPr>
        <w:t>в</w:t>
      </w:r>
      <w:r>
        <w:rPr>
          <w:lang w:bidi="uk-UA"/>
        </w:rPr>
        <w:t xml:space="preserve"> </w:t>
      </w:r>
      <w:r>
        <w:rPr>
          <w:rFonts w:hint="eastAsia"/>
          <w:lang w:bidi="uk-UA"/>
        </w:rPr>
        <w:t>вузе</w:t>
      </w:r>
    </w:p>
    <w:p w14:paraId="1CBFCA08" w14:textId="77777777" w:rsidR="00AF3B90" w:rsidRDefault="00AF3B90" w:rsidP="00AF3B90">
      <w:pPr>
        <w:rPr>
          <w:lang w:bidi="uk-UA"/>
        </w:rPr>
      </w:pPr>
    </w:p>
    <w:p w14:paraId="04B65AE5" w14:textId="77777777" w:rsidR="00AF3B90" w:rsidRDefault="00AF3B90" w:rsidP="00AF3B90">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второй</w:t>
      </w:r>
      <w:r>
        <w:rPr>
          <w:lang w:bidi="uk-UA"/>
        </w:rPr>
        <w:t xml:space="preserve"> </w:t>
      </w:r>
      <w:r>
        <w:rPr>
          <w:rFonts w:hint="eastAsia"/>
          <w:lang w:bidi="uk-UA"/>
        </w:rPr>
        <w:t>главе</w:t>
      </w:r>
    </w:p>
    <w:p w14:paraId="62C9A954" w14:textId="77777777" w:rsidR="00AF3B90" w:rsidRDefault="00AF3B90" w:rsidP="00AF3B90">
      <w:pPr>
        <w:rPr>
          <w:lang w:bidi="uk-UA"/>
        </w:rPr>
      </w:pPr>
    </w:p>
    <w:p w14:paraId="6D71E6CF" w14:textId="77777777" w:rsidR="00AF3B90" w:rsidRDefault="00AF3B90" w:rsidP="00AF3B90">
      <w:pPr>
        <w:rPr>
          <w:lang w:bidi="uk-UA"/>
        </w:rPr>
      </w:pPr>
      <w:r>
        <w:rPr>
          <w:rFonts w:hint="eastAsia"/>
          <w:lang w:bidi="uk-UA"/>
        </w:rPr>
        <w:t>ЗАКЛЮЧЕНИЕ</w:t>
      </w:r>
    </w:p>
    <w:p w14:paraId="45B09799" w14:textId="77777777" w:rsidR="00AF3B90" w:rsidRDefault="00AF3B90" w:rsidP="00AF3B90">
      <w:pPr>
        <w:rPr>
          <w:lang w:bidi="uk-UA"/>
        </w:rPr>
      </w:pPr>
    </w:p>
    <w:p w14:paraId="22B4A0ED" w14:textId="77777777" w:rsidR="00AF3B90" w:rsidRDefault="00AF3B90" w:rsidP="00AF3B90">
      <w:pPr>
        <w:rPr>
          <w:lang w:bidi="uk-UA"/>
        </w:rPr>
      </w:pPr>
      <w:r>
        <w:rPr>
          <w:rFonts w:hint="eastAsia"/>
          <w:lang w:bidi="uk-UA"/>
        </w:rPr>
        <w:t>СПИСОК</w:t>
      </w:r>
      <w:r>
        <w:rPr>
          <w:lang w:bidi="uk-UA"/>
        </w:rPr>
        <w:t xml:space="preserve"> </w:t>
      </w:r>
      <w:r>
        <w:rPr>
          <w:rFonts w:hint="eastAsia"/>
          <w:lang w:bidi="uk-UA"/>
        </w:rPr>
        <w:t>ЛИТЕРАТУРЫ</w:t>
      </w:r>
    </w:p>
    <w:p w14:paraId="068E5D7F" w14:textId="77777777" w:rsidR="00AF3B90" w:rsidRDefault="00AF3B90" w:rsidP="00AF3B90">
      <w:pPr>
        <w:rPr>
          <w:lang w:bidi="uk-UA"/>
        </w:rPr>
      </w:pPr>
    </w:p>
    <w:p w14:paraId="1EA589DC" w14:textId="77777777" w:rsidR="00AF3B90" w:rsidRDefault="00AF3B90" w:rsidP="00AF3B90">
      <w:pPr>
        <w:rPr>
          <w:lang w:bidi="uk-UA"/>
        </w:rPr>
      </w:pPr>
      <w:r>
        <w:rPr>
          <w:rFonts w:hint="eastAsia"/>
          <w:lang w:bidi="uk-UA"/>
        </w:rPr>
        <w:t>ПРИЛОЖЕНИЕ</w:t>
      </w:r>
      <w:r>
        <w:rPr>
          <w:lang w:bidi="uk-UA"/>
        </w:rPr>
        <w:t xml:space="preserve"> </w:t>
      </w:r>
      <w:r>
        <w:rPr>
          <w:rFonts w:hint="eastAsia"/>
          <w:lang w:bidi="uk-UA"/>
        </w:rPr>
        <w:t>А</w:t>
      </w:r>
    </w:p>
    <w:p w14:paraId="4FA683A7" w14:textId="77777777" w:rsidR="00AF3B90" w:rsidRDefault="00AF3B90" w:rsidP="00AF3B90">
      <w:pPr>
        <w:rPr>
          <w:lang w:bidi="uk-UA"/>
        </w:rPr>
      </w:pPr>
    </w:p>
    <w:p w14:paraId="4215897D" w14:textId="77777777" w:rsidR="00AF3B90" w:rsidRDefault="00AF3B90" w:rsidP="00AF3B90">
      <w:pPr>
        <w:rPr>
          <w:lang w:bidi="uk-UA"/>
        </w:rPr>
      </w:pPr>
      <w:r>
        <w:rPr>
          <w:rFonts w:hint="eastAsia"/>
          <w:lang w:bidi="uk-UA"/>
        </w:rPr>
        <w:t>ПРИЛОЖЕНИЕ</w:t>
      </w:r>
      <w:r>
        <w:rPr>
          <w:lang w:bidi="uk-UA"/>
        </w:rPr>
        <w:t xml:space="preserve"> </w:t>
      </w:r>
      <w:r>
        <w:rPr>
          <w:rFonts w:hint="eastAsia"/>
          <w:lang w:bidi="uk-UA"/>
        </w:rPr>
        <w:t>Б</w:t>
      </w:r>
    </w:p>
    <w:p w14:paraId="4F4868DC" w14:textId="77777777" w:rsidR="00AF3B90" w:rsidRDefault="00AF3B90" w:rsidP="00AF3B90">
      <w:pPr>
        <w:rPr>
          <w:lang w:bidi="uk-UA"/>
        </w:rPr>
      </w:pPr>
    </w:p>
    <w:p w14:paraId="16958A38" w14:textId="27EBA1B5" w:rsidR="00AF3B90" w:rsidRPr="00AF3B90" w:rsidRDefault="00AF3B90" w:rsidP="00AF3B90">
      <w:pPr>
        <w:rPr>
          <w:lang w:bidi="uk-UA"/>
        </w:rPr>
      </w:pPr>
      <w:r>
        <w:rPr>
          <w:rFonts w:hint="eastAsia"/>
          <w:lang w:bidi="uk-UA"/>
        </w:rPr>
        <w:t>ПРИЛОЖЕНИЕ</w:t>
      </w:r>
      <w:r>
        <w:rPr>
          <w:lang w:bidi="uk-UA"/>
        </w:rPr>
        <w:t xml:space="preserve"> </w:t>
      </w:r>
      <w:r>
        <w:rPr>
          <w:rFonts w:hint="eastAsia"/>
          <w:lang w:bidi="uk-UA"/>
        </w:rPr>
        <w:t>В</w:t>
      </w:r>
    </w:p>
    <w:sectPr w:rsidR="00AF3B90" w:rsidRPr="00AF3B90" w:rsidSect="0003568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EE618" w14:textId="77777777" w:rsidR="00035684" w:rsidRDefault="00035684">
      <w:pPr>
        <w:spacing w:after="0" w:line="240" w:lineRule="auto"/>
      </w:pPr>
      <w:r>
        <w:separator/>
      </w:r>
    </w:p>
  </w:endnote>
  <w:endnote w:type="continuationSeparator" w:id="0">
    <w:p w14:paraId="24C2A551" w14:textId="77777777" w:rsidR="00035684" w:rsidRDefault="00035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altName w:val="Verdana"/>
    <w:panose1 w:val="020B0604030504040204"/>
    <w:charset w:val="CC"/>
    <w:family w:val="swiss"/>
    <w:pitch w:val="variable"/>
    <w:sig w:usb0="A00006FF" w:usb1="4000205B" w:usb2="0000001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B7F2A" w14:textId="77777777" w:rsidR="00035684" w:rsidRDefault="00035684"/>
    <w:p w14:paraId="69FA4147" w14:textId="77777777" w:rsidR="00035684" w:rsidRDefault="00035684"/>
    <w:p w14:paraId="40A73B87" w14:textId="77777777" w:rsidR="00035684" w:rsidRDefault="00035684"/>
    <w:p w14:paraId="6AA371BF" w14:textId="77777777" w:rsidR="00035684" w:rsidRDefault="00035684"/>
    <w:p w14:paraId="1B4FA613" w14:textId="77777777" w:rsidR="00035684" w:rsidRDefault="00035684"/>
    <w:p w14:paraId="59A2D9C7" w14:textId="77777777" w:rsidR="00035684" w:rsidRDefault="00035684"/>
    <w:p w14:paraId="57898DF2" w14:textId="77777777" w:rsidR="00035684" w:rsidRDefault="0003568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9592A3C" wp14:editId="7CB6279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ADFDA" w14:textId="77777777" w:rsidR="00035684" w:rsidRDefault="0003568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592A3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FAADFDA" w14:textId="77777777" w:rsidR="00035684" w:rsidRDefault="0003568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31750E8" w14:textId="77777777" w:rsidR="00035684" w:rsidRDefault="00035684"/>
    <w:p w14:paraId="4087C5DF" w14:textId="77777777" w:rsidR="00035684" w:rsidRDefault="00035684"/>
    <w:p w14:paraId="33BEE3F0" w14:textId="77777777" w:rsidR="00035684" w:rsidRDefault="0003568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318FBD4" wp14:editId="2081F48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0D018" w14:textId="77777777" w:rsidR="00035684" w:rsidRDefault="00035684"/>
                          <w:p w14:paraId="5A1C1A89" w14:textId="77777777" w:rsidR="00035684" w:rsidRDefault="0003568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18FBD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160D018" w14:textId="77777777" w:rsidR="00035684" w:rsidRDefault="00035684"/>
                    <w:p w14:paraId="5A1C1A89" w14:textId="77777777" w:rsidR="00035684" w:rsidRDefault="0003568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D3B458E" w14:textId="77777777" w:rsidR="00035684" w:rsidRDefault="00035684"/>
    <w:p w14:paraId="25E82A7C" w14:textId="77777777" w:rsidR="00035684" w:rsidRDefault="00035684">
      <w:pPr>
        <w:rPr>
          <w:sz w:val="2"/>
          <w:szCs w:val="2"/>
        </w:rPr>
      </w:pPr>
    </w:p>
    <w:p w14:paraId="56B29EFA" w14:textId="77777777" w:rsidR="00035684" w:rsidRDefault="00035684"/>
    <w:p w14:paraId="1D89C50C" w14:textId="77777777" w:rsidR="00035684" w:rsidRDefault="00035684">
      <w:pPr>
        <w:spacing w:after="0" w:line="240" w:lineRule="auto"/>
      </w:pPr>
    </w:p>
  </w:footnote>
  <w:footnote w:type="continuationSeparator" w:id="0">
    <w:p w14:paraId="540F2C46" w14:textId="77777777" w:rsidR="00035684" w:rsidRDefault="000356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4"/>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D32"/>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5475</TotalTime>
  <Pages>2</Pages>
  <Words>254</Words>
  <Characters>1448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477</cp:revision>
  <cp:lastPrinted>2009-02-06T05:36:00Z</cp:lastPrinted>
  <dcterms:created xsi:type="dcterms:W3CDTF">2024-01-07T13:43:00Z</dcterms:created>
  <dcterms:modified xsi:type="dcterms:W3CDTF">2024-01-17T19:58:00Z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