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5A5B" w14:textId="134B1942" w:rsidR="00F47E92" w:rsidRDefault="00374400" w:rsidP="00374400">
      <w:proofErr w:type="spellStart"/>
      <w:r w:rsidRPr="00374400">
        <w:rPr>
          <w:rFonts w:hint="eastAsia"/>
        </w:rPr>
        <w:t>Региональная</w:t>
      </w:r>
      <w:proofErr w:type="spellEnd"/>
      <w:r w:rsidRPr="00374400">
        <w:t xml:space="preserve"> </w:t>
      </w:r>
      <w:proofErr w:type="spellStart"/>
      <w:r w:rsidRPr="00374400">
        <w:rPr>
          <w:rFonts w:hint="eastAsia"/>
        </w:rPr>
        <w:t>модель</w:t>
      </w:r>
      <w:proofErr w:type="spellEnd"/>
      <w:r w:rsidRPr="00374400">
        <w:t xml:space="preserve"> </w:t>
      </w:r>
      <w:proofErr w:type="spellStart"/>
      <w:r w:rsidRPr="00374400">
        <w:rPr>
          <w:rFonts w:hint="eastAsia"/>
        </w:rPr>
        <w:t>оптимизации</w:t>
      </w:r>
      <w:proofErr w:type="spellEnd"/>
      <w:r w:rsidRPr="00374400">
        <w:t xml:space="preserve"> </w:t>
      </w:r>
      <w:proofErr w:type="spellStart"/>
      <w:r w:rsidRPr="00374400">
        <w:rPr>
          <w:rFonts w:hint="eastAsia"/>
        </w:rPr>
        <w:t>оказания</w:t>
      </w:r>
      <w:proofErr w:type="spellEnd"/>
      <w:r w:rsidRPr="00374400">
        <w:t xml:space="preserve"> </w:t>
      </w:r>
      <w:proofErr w:type="spellStart"/>
      <w:r w:rsidRPr="00374400">
        <w:rPr>
          <w:rFonts w:hint="eastAsia"/>
        </w:rPr>
        <w:t>первичной</w:t>
      </w:r>
      <w:proofErr w:type="spellEnd"/>
      <w:r w:rsidRPr="00374400">
        <w:t xml:space="preserve"> </w:t>
      </w:r>
      <w:proofErr w:type="spellStart"/>
      <w:r w:rsidRPr="00374400">
        <w:rPr>
          <w:rFonts w:hint="eastAsia"/>
        </w:rPr>
        <w:t>медико</w:t>
      </w:r>
      <w:proofErr w:type="spellEnd"/>
      <w:r w:rsidRPr="00374400">
        <w:t>-</w:t>
      </w:r>
      <w:proofErr w:type="spellStart"/>
      <w:r w:rsidRPr="00374400">
        <w:rPr>
          <w:rFonts w:hint="eastAsia"/>
        </w:rPr>
        <w:t>санитарной</w:t>
      </w:r>
      <w:proofErr w:type="spellEnd"/>
      <w:r w:rsidRPr="00374400">
        <w:t xml:space="preserve"> </w:t>
      </w:r>
      <w:proofErr w:type="spellStart"/>
      <w:r w:rsidRPr="00374400">
        <w:rPr>
          <w:rFonts w:hint="eastAsia"/>
        </w:rPr>
        <w:t>помощи</w:t>
      </w:r>
      <w:proofErr w:type="spellEnd"/>
      <w:r w:rsidRPr="00374400">
        <w:t xml:space="preserve"> </w:t>
      </w:r>
      <w:proofErr w:type="spellStart"/>
      <w:r w:rsidRPr="00374400">
        <w:rPr>
          <w:rFonts w:hint="eastAsia"/>
        </w:rPr>
        <w:t>пациентам</w:t>
      </w:r>
      <w:proofErr w:type="spellEnd"/>
      <w:r w:rsidRPr="00374400">
        <w:t xml:space="preserve"> </w:t>
      </w:r>
      <w:proofErr w:type="spellStart"/>
      <w:r w:rsidRPr="00374400">
        <w:rPr>
          <w:rFonts w:hint="eastAsia"/>
        </w:rPr>
        <w:t>пожилого</w:t>
      </w:r>
      <w:proofErr w:type="spellEnd"/>
      <w:r w:rsidRPr="00374400">
        <w:t xml:space="preserve"> </w:t>
      </w:r>
      <w:r w:rsidRPr="00374400">
        <w:rPr>
          <w:rFonts w:hint="eastAsia"/>
        </w:rPr>
        <w:t>и</w:t>
      </w:r>
      <w:r w:rsidRPr="00374400">
        <w:t xml:space="preserve"> </w:t>
      </w:r>
      <w:proofErr w:type="spellStart"/>
      <w:r w:rsidRPr="00374400">
        <w:rPr>
          <w:rFonts w:hint="eastAsia"/>
        </w:rPr>
        <w:t>старческого</w:t>
      </w:r>
      <w:proofErr w:type="spellEnd"/>
      <w:r w:rsidRPr="00374400">
        <w:t xml:space="preserve"> </w:t>
      </w:r>
      <w:proofErr w:type="spellStart"/>
      <w:r w:rsidRPr="00374400">
        <w:rPr>
          <w:rFonts w:hint="eastAsia"/>
        </w:rPr>
        <w:t>возраста</w:t>
      </w:r>
      <w:proofErr w:type="spellEnd"/>
      <w:r w:rsidRPr="00374400">
        <w:t xml:space="preserve"> </w:t>
      </w:r>
      <w:r w:rsidRPr="00374400">
        <w:rPr>
          <w:rFonts w:hint="eastAsia"/>
        </w:rPr>
        <w:t>с</w:t>
      </w:r>
      <w:r w:rsidRPr="00374400">
        <w:t xml:space="preserve"> </w:t>
      </w:r>
      <w:proofErr w:type="spellStart"/>
      <w:r w:rsidRPr="00374400">
        <w:rPr>
          <w:rFonts w:hint="eastAsia"/>
        </w:rPr>
        <w:t>артериальной</w:t>
      </w:r>
      <w:proofErr w:type="spellEnd"/>
      <w:r w:rsidRPr="00374400">
        <w:t xml:space="preserve"> </w:t>
      </w:r>
      <w:proofErr w:type="spellStart"/>
      <w:r w:rsidRPr="00374400">
        <w:rPr>
          <w:rFonts w:hint="eastAsia"/>
        </w:rPr>
        <w:t>гипертензией</w:t>
      </w:r>
      <w:proofErr w:type="spellEnd"/>
      <w:r>
        <w:t xml:space="preserve"> </w:t>
      </w:r>
      <w:proofErr w:type="spellStart"/>
      <w:r w:rsidRPr="00374400">
        <w:rPr>
          <w:rFonts w:hint="eastAsia"/>
        </w:rPr>
        <w:t>Байда</w:t>
      </w:r>
      <w:proofErr w:type="spellEnd"/>
      <w:r w:rsidRPr="00374400">
        <w:t xml:space="preserve">, </w:t>
      </w:r>
      <w:proofErr w:type="spellStart"/>
      <w:r w:rsidRPr="00374400">
        <w:rPr>
          <w:rFonts w:hint="eastAsia"/>
        </w:rPr>
        <w:t>Александр</w:t>
      </w:r>
      <w:proofErr w:type="spellEnd"/>
      <w:r w:rsidRPr="00374400">
        <w:t xml:space="preserve"> </w:t>
      </w:r>
      <w:proofErr w:type="spellStart"/>
      <w:r w:rsidRPr="00374400">
        <w:rPr>
          <w:rFonts w:hint="eastAsia"/>
        </w:rPr>
        <w:t>Петрович</w:t>
      </w:r>
      <w:proofErr w:type="spellEnd"/>
    </w:p>
    <w:p w14:paraId="517E1BC6" w14:textId="77777777" w:rsidR="00374400" w:rsidRDefault="00374400" w:rsidP="00374400">
      <w:r>
        <w:rPr>
          <w:rFonts w:hint="eastAsia"/>
        </w:rPr>
        <w:t>ОГЛАВЛЕНИЕ</w:t>
      </w:r>
      <w:r>
        <w:t xml:space="preserve"> </w:t>
      </w:r>
      <w:r>
        <w:rPr>
          <w:rFonts w:hint="eastAsia"/>
        </w:rPr>
        <w:t>ДИССЕРТАЦИИ</w:t>
      </w:r>
    </w:p>
    <w:p w14:paraId="6DFC59DD" w14:textId="77777777" w:rsidR="00374400" w:rsidRDefault="00374400" w:rsidP="00374400">
      <w:proofErr w:type="spellStart"/>
      <w:r>
        <w:rPr>
          <w:rFonts w:hint="eastAsia"/>
        </w:rPr>
        <w:t>доктор</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Байда</w:t>
      </w:r>
      <w:proofErr w:type="spellEnd"/>
      <w:r>
        <w:t xml:space="preserve">, </w:t>
      </w:r>
      <w:proofErr w:type="spellStart"/>
      <w:r>
        <w:rPr>
          <w:rFonts w:hint="eastAsia"/>
        </w:rPr>
        <w:t>Александр</w:t>
      </w:r>
      <w:proofErr w:type="spellEnd"/>
      <w:r>
        <w:t xml:space="preserve"> </w:t>
      </w:r>
      <w:proofErr w:type="spellStart"/>
      <w:r>
        <w:rPr>
          <w:rFonts w:hint="eastAsia"/>
        </w:rPr>
        <w:t>Петрович</w:t>
      </w:r>
      <w:proofErr w:type="spellEnd"/>
    </w:p>
    <w:p w14:paraId="05105273" w14:textId="77777777" w:rsidR="00374400" w:rsidRDefault="00374400" w:rsidP="00374400">
      <w:proofErr w:type="spellStart"/>
      <w:r>
        <w:rPr>
          <w:rFonts w:hint="eastAsia"/>
        </w:rPr>
        <w:t>Список</w:t>
      </w:r>
      <w:proofErr w:type="spellEnd"/>
      <w:r>
        <w:t xml:space="preserve"> </w:t>
      </w:r>
      <w:proofErr w:type="spellStart"/>
      <w:r>
        <w:rPr>
          <w:rFonts w:hint="eastAsia"/>
        </w:rPr>
        <w:t>сокращений</w:t>
      </w:r>
      <w:proofErr w:type="spellEnd"/>
      <w:r>
        <w:t>.</w:t>
      </w:r>
    </w:p>
    <w:p w14:paraId="5E37AD43" w14:textId="77777777" w:rsidR="00374400" w:rsidRDefault="00374400" w:rsidP="00374400"/>
    <w:p w14:paraId="18FED8FB" w14:textId="77777777" w:rsidR="00374400" w:rsidRDefault="00374400" w:rsidP="00374400">
      <w:proofErr w:type="spellStart"/>
      <w:r>
        <w:rPr>
          <w:rFonts w:hint="eastAsia"/>
        </w:rPr>
        <w:t>Введение</w:t>
      </w:r>
      <w:proofErr w:type="spellEnd"/>
      <w:r>
        <w:t>.</w:t>
      </w:r>
    </w:p>
    <w:p w14:paraId="03D6CF68" w14:textId="77777777" w:rsidR="00374400" w:rsidRDefault="00374400" w:rsidP="00374400"/>
    <w:p w14:paraId="62DF816D" w14:textId="77777777" w:rsidR="00374400" w:rsidRDefault="00374400" w:rsidP="00374400">
      <w:proofErr w:type="spellStart"/>
      <w:r>
        <w:rPr>
          <w:rFonts w:hint="eastAsia"/>
        </w:rPr>
        <w:t>Глава</w:t>
      </w:r>
      <w:proofErr w:type="spellEnd"/>
      <w:r>
        <w:t xml:space="preserve"> I. </w:t>
      </w:r>
      <w:proofErr w:type="spellStart"/>
      <w:r>
        <w:rPr>
          <w:rFonts w:hint="eastAsia"/>
        </w:rPr>
        <w:t>Обзор</w:t>
      </w:r>
      <w:proofErr w:type="spellEnd"/>
      <w:r>
        <w:t xml:space="preserve"> </w:t>
      </w:r>
      <w:proofErr w:type="spellStart"/>
      <w:r>
        <w:rPr>
          <w:rFonts w:hint="eastAsia"/>
        </w:rPr>
        <w:t>литературы</w:t>
      </w:r>
      <w:proofErr w:type="spellEnd"/>
      <w:r>
        <w:t>.</w:t>
      </w:r>
    </w:p>
    <w:p w14:paraId="337518BA" w14:textId="77777777" w:rsidR="00374400" w:rsidRDefault="00374400" w:rsidP="00374400"/>
    <w:p w14:paraId="2E426127" w14:textId="77777777" w:rsidR="00374400" w:rsidRDefault="00374400" w:rsidP="00374400">
      <w:r>
        <w:t xml:space="preserve">1.1. </w:t>
      </w:r>
      <w:proofErr w:type="spellStart"/>
      <w:r>
        <w:rPr>
          <w:rFonts w:hint="eastAsia"/>
        </w:rPr>
        <w:t>Медико</w:t>
      </w:r>
      <w:proofErr w:type="spellEnd"/>
      <w:r>
        <w:t>-</w:t>
      </w:r>
      <w:proofErr w:type="spellStart"/>
      <w:r>
        <w:rPr>
          <w:rFonts w:hint="eastAsia"/>
        </w:rPr>
        <w:t>демографическая</w:t>
      </w:r>
      <w:proofErr w:type="spellEnd"/>
      <w:r>
        <w:t xml:space="preserve"> </w:t>
      </w:r>
      <w:proofErr w:type="spellStart"/>
      <w:r>
        <w:rPr>
          <w:rFonts w:hint="eastAsia"/>
        </w:rPr>
        <w:t>ситуация</w:t>
      </w:r>
      <w:proofErr w:type="spellEnd"/>
      <w:r>
        <w:t xml:space="preserve"> </w:t>
      </w:r>
      <w:r>
        <w:rPr>
          <w:rFonts w:hint="eastAsia"/>
        </w:rPr>
        <w:t>в</w:t>
      </w:r>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r>
        <w:t>.</w:t>
      </w:r>
    </w:p>
    <w:p w14:paraId="4395D6E1" w14:textId="77777777" w:rsidR="00374400" w:rsidRDefault="00374400" w:rsidP="00374400"/>
    <w:p w14:paraId="66615B0A" w14:textId="77777777" w:rsidR="00374400" w:rsidRDefault="00374400" w:rsidP="00374400">
      <w:r>
        <w:t xml:space="preserve">1.2. </w:t>
      </w:r>
      <w:proofErr w:type="spellStart"/>
      <w:r>
        <w:rPr>
          <w:rFonts w:hint="eastAsia"/>
        </w:rPr>
        <w:t>Соответствие</w:t>
      </w:r>
      <w:proofErr w:type="spellEnd"/>
      <w:r>
        <w:t xml:space="preserve"> </w:t>
      </w:r>
      <w:proofErr w:type="spellStart"/>
      <w:r>
        <w:rPr>
          <w:rFonts w:hint="eastAsia"/>
        </w:rPr>
        <w:t>оказания</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пациентам</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r>
        <w:t xml:space="preserve"> </w:t>
      </w:r>
      <w:proofErr w:type="spellStart"/>
      <w:r>
        <w:rPr>
          <w:rFonts w:hint="eastAsia"/>
        </w:rPr>
        <w:t>рекомендациям</w:t>
      </w:r>
      <w:proofErr w:type="spellEnd"/>
      <w:r>
        <w:t xml:space="preserve"> </w:t>
      </w:r>
      <w:proofErr w:type="spellStart"/>
      <w:r>
        <w:rPr>
          <w:rFonts w:hint="eastAsia"/>
        </w:rPr>
        <w:t>Всероссийского</w:t>
      </w:r>
      <w:proofErr w:type="spellEnd"/>
      <w:r>
        <w:t xml:space="preserve"> </w:t>
      </w:r>
      <w:proofErr w:type="spellStart"/>
      <w:r>
        <w:rPr>
          <w:rFonts w:hint="eastAsia"/>
        </w:rPr>
        <w:t>научного</w:t>
      </w:r>
      <w:proofErr w:type="spellEnd"/>
      <w:r>
        <w:t xml:space="preserve"> </w:t>
      </w:r>
      <w:proofErr w:type="spellStart"/>
      <w:r>
        <w:rPr>
          <w:rFonts w:hint="eastAsia"/>
        </w:rPr>
        <w:t>общества</w:t>
      </w:r>
      <w:proofErr w:type="spellEnd"/>
      <w:r>
        <w:t xml:space="preserve"> </w:t>
      </w:r>
      <w:proofErr w:type="spellStart"/>
      <w:r>
        <w:rPr>
          <w:rFonts w:hint="eastAsia"/>
        </w:rPr>
        <w:t>кардиологов</w:t>
      </w:r>
      <w:proofErr w:type="spellEnd"/>
      <w:r>
        <w:t xml:space="preserve"> (2004) </w:t>
      </w:r>
      <w:r>
        <w:rPr>
          <w:rFonts w:hint="eastAsia"/>
        </w:rPr>
        <w:t>и</w:t>
      </w:r>
      <w:r>
        <w:t xml:space="preserve"> </w:t>
      </w:r>
      <w:proofErr w:type="spellStart"/>
      <w:r>
        <w:rPr>
          <w:rFonts w:hint="eastAsia"/>
        </w:rPr>
        <w:t>приказам</w:t>
      </w:r>
      <w:proofErr w:type="spellEnd"/>
      <w:r>
        <w:t xml:space="preserve"> </w:t>
      </w:r>
      <w:proofErr w:type="spellStart"/>
      <w:r>
        <w:rPr>
          <w:rFonts w:hint="eastAsia"/>
        </w:rPr>
        <w:t>Министерства</w:t>
      </w:r>
      <w:proofErr w:type="spellEnd"/>
      <w:r>
        <w:t xml:space="preserve"> </w:t>
      </w:r>
      <w:proofErr w:type="spellStart"/>
      <w:r>
        <w:rPr>
          <w:rFonts w:hint="eastAsia"/>
        </w:rPr>
        <w:t>здравоохранения</w:t>
      </w:r>
      <w:proofErr w:type="spellEnd"/>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r>
        <w:t>.</w:t>
      </w:r>
    </w:p>
    <w:p w14:paraId="3FEE7EA7" w14:textId="77777777" w:rsidR="00374400" w:rsidRDefault="00374400" w:rsidP="00374400"/>
    <w:p w14:paraId="3B7D9559" w14:textId="77777777" w:rsidR="00374400" w:rsidRDefault="00374400" w:rsidP="00374400">
      <w:r>
        <w:t xml:space="preserve">1.3 </w:t>
      </w:r>
      <w:proofErr w:type="spellStart"/>
      <w:r>
        <w:rPr>
          <w:rFonts w:hint="eastAsia"/>
        </w:rPr>
        <w:t>Краткая</w:t>
      </w:r>
      <w:proofErr w:type="spellEnd"/>
      <w:r>
        <w:t xml:space="preserve"> </w:t>
      </w:r>
      <w:proofErr w:type="spellStart"/>
      <w:r>
        <w:rPr>
          <w:rFonts w:hint="eastAsia"/>
        </w:rPr>
        <w:t>характеристика</w:t>
      </w:r>
      <w:proofErr w:type="spellEnd"/>
      <w:r>
        <w:t xml:space="preserve"> </w:t>
      </w:r>
      <w:proofErr w:type="spellStart"/>
      <w:r>
        <w:rPr>
          <w:rFonts w:hint="eastAsia"/>
        </w:rPr>
        <w:t>состояния</w:t>
      </w:r>
      <w:proofErr w:type="spellEnd"/>
      <w:r>
        <w:t xml:space="preserve"> </w:t>
      </w:r>
      <w:proofErr w:type="spellStart"/>
      <w:r>
        <w:rPr>
          <w:rFonts w:hint="eastAsia"/>
        </w:rPr>
        <w:t>вопроса</w:t>
      </w:r>
      <w:proofErr w:type="spellEnd"/>
      <w:r>
        <w:t xml:space="preserve"> </w:t>
      </w:r>
      <w:proofErr w:type="spellStart"/>
      <w:r>
        <w:rPr>
          <w:rFonts w:hint="eastAsia"/>
        </w:rPr>
        <w:t>патогенеза</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w:t>
      </w:r>
    </w:p>
    <w:p w14:paraId="5BD75883" w14:textId="77777777" w:rsidR="00374400" w:rsidRDefault="00374400" w:rsidP="00374400"/>
    <w:p w14:paraId="6F6B89FB" w14:textId="77777777" w:rsidR="00374400" w:rsidRDefault="00374400" w:rsidP="00374400">
      <w:r>
        <w:t xml:space="preserve">1.4. </w:t>
      </w:r>
      <w:proofErr w:type="spellStart"/>
      <w:r>
        <w:rPr>
          <w:rFonts w:hint="eastAsia"/>
        </w:rPr>
        <w:t>Теория</w:t>
      </w:r>
      <w:proofErr w:type="spellEnd"/>
      <w:r>
        <w:t xml:space="preserve"> </w:t>
      </w:r>
      <w:r>
        <w:rPr>
          <w:rFonts w:hint="eastAsia"/>
        </w:rPr>
        <w:t>и</w:t>
      </w:r>
      <w:r>
        <w:t xml:space="preserve"> </w:t>
      </w:r>
      <w:proofErr w:type="spellStart"/>
      <w:r>
        <w:rPr>
          <w:rFonts w:hint="eastAsia"/>
        </w:rPr>
        <w:t>практика</w:t>
      </w:r>
      <w:proofErr w:type="spellEnd"/>
      <w:r>
        <w:t xml:space="preserve"> </w:t>
      </w:r>
      <w:proofErr w:type="spellStart"/>
      <w:r>
        <w:rPr>
          <w:rFonts w:hint="eastAsia"/>
        </w:rPr>
        <w:t>обследования</w:t>
      </w:r>
      <w:proofErr w:type="spellEnd"/>
      <w:r>
        <w:t xml:space="preserve"> </w:t>
      </w:r>
      <w:r>
        <w:rPr>
          <w:rFonts w:hint="eastAsia"/>
        </w:rPr>
        <w:t>и</w:t>
      </w:r>
      <w:r>
        <w:t xml:space="preserve"> </w:t>
      </w:r>
      <w:proofErr w:type="spellStart"/>
      <w:r>
        <w:rPr>
          <w:rFonts w:hint="eastAsia"/>
        </w:rPr>
        <w:t>лечения</w:t>
      </w:r>
      <w:proofErr w:type="spellEnd"/>
      <w:r>
        <w:t xml:space="preserve"> </w:t>
      </w:r>
      <w:proofErr w:type="spellStart"/>
      <w:r>
        <w:rPr>
          <w:rFonts w:hint="eastAsia"/>
        </w:rPr>
        <w:t>пациентов</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сердечно</w:t>
      </w:r>
      <w:proofErr w:type="spellEnd"/>
      <w:r>
        <w:t>-</w:t>
      </w:r>
      <w:proofErr w:type="spellStart"/>
      <w:r>
        <w:rPr>
          <w:rFonts w:hint="eastAsia"/>
        </w:rPr>
        <w:t>сосудистой</w:t>
      </w:r>
      <w:proofErr w:type="spellEnd"/>
      <w:r>
        <w:t xml:space="preserve"> </w:t>
      </w:r>
      <w:proofErr w:type="spellStart"/>
      <w:r>
        <w:rPr>
          <w:rFonts w:hint="eastAsia"/>
        </w:rPr>
        <w:t>патологией</w:t>
      </w:r>
      <w:proofErr w:type="spellEnd"/>
      <w:r>
        <w:t xml:space="preserve"> </w:t>
      </w:r>
      <w:r>
        <w:rPr>
          <w:rFonts w:hint="eastAsia"/>
        </w:rPr>
        <w:t>в</w:t>
      </w:r>
      <w:r>
        <w:t xml:space="preserve"> </w:t>
      </w:r>
      <w:proofErr w:type="spellStart"/>
      <w:r>
        <w:rPr>
          <w:rFonts w:hint="eastAsia"/>
        </w:rPr>
        <w:t>первичном</w:t>
      </w:r>
      <w:proofErr w:type="spellEnd"/>
      <w:r>
        <w:t xml:space="preserve"> </w:t>
      </w:r>
      <w:proofErr w:type="spellStart"/>
      <w:r>
        <w:rPr>
          <w:rFonts w:hint="eastAsia"/>
        </w:rPr>
        <w:t>звене</w:t>
      </w:r>
      <w:proofErr w:type="spellEnd"/>
      <w:r>
        <w:t xml:space="preserve"> </w:t>
      </w:r>
      <w:proofErr w:type="spellStart"/>
      <w:r>
        <w:rPr>
          <w:rFonts w:hint="eastAsia"/>
        </w:rPr>
        <w:t>здравоохранения</w:t>
      </w:r>
      <w:proofErr w:type="spellEnd"/>
      <w:r>
        <w:t>.</w:t>
      </w:r>
    </w:p>
    <w:p w14:paraId="0B994DB6" w14:textId="77777777" w:rsidR="00374400" w:rsidRDefault="00374400" w:rsidP="00374400"/>
    <w:p w14:paraId="1346E569" w14:textId="77777777" w:rsidR="00374400" w:rsidRDefault="00374400" w:rsidP="00374400">
      <w:proofErr w:type="spellStart"/>
      <w:r>
        <w:rPr>
          <w:rFonts w:hint="eastAsia"/>
        </w:rPr>
        <w:t>Глава</w:t>
      </w:r>
      <w:proofErr w:type="spellEnd"/>
      <w:r>
        <w:t xml:space="preserve"> 2.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r>
        <w:t xml:space="preserve"> </w:t>
      </w:r>
      <w:r>
        <w:rPr>
          <w:rFonts w:hint="eastAsia"/>
        </w:rPr>
        <w:t>и</w:t>
      </w:r>
      <w:r>
        <w:t xml:space="preserve"> </w:t>
      </w:r>
      <w:proofErr w:type="spellStart"/>
      <w:r>
        <w:rPr>
          <w:rFonts w:hint="eastAsia"/>
        </w:rPr>
        <w:t>методы</w:t>
      </w:r>
      <w:proofErr w:type="spellEnd"/>
      <w:r>
        <w:t xml:space="preserve"> </w:t>
      </w:r>
      <w:proofErr w:type="spellStart"/>
      <w:r>
        <w:rPr>
          <w:rFonts w:hint="eastAsia"/>
        </w:rPr>
        <w:t>исследования</w:t>
      </w:r>
      <w:proofErr w:type="spellEnd"/>
      <w:r>
        <w:t>.</w:t>
      </w:r>
    </w:p>
    <w:p w14:paraId="21DB99A7" w14:textId="77777777" w:rsidR="00374400" w:rsidRDefault="00374400" w:rsidP="00374400"/>
    <w:p w14:paraId="00A27177" w14:textId="77777777" w:rsidR="00374400" w:rsidRDefault="00374400" w:rsidP="00374400">
      <w:proofErr w:type="spellStart"/>
      <w:r>
        <w:rPr>
          <w:rFonts w:hint="eastAsia"/>
        </w:rPr>
        <w:t>Глава</w:t>
      </w:r>
      <w:proofErr w:type="spellEnd"/>
      <w:r>
        <w:t xml:space="preserve"> 3. </w:t>
      </w:r>
      <w:proofErr w:type="spellStart"/>
      <w:r>
        <w:rPr>
          <w:rFonts w:hint="eastAsia"/>
        </w:rPr>
        <w:t>Оценка</w:t>
      </w:r>
      <w:proofErr w:type="spellEnd"/>
      <w:r>
        <w:t xml:space="preserve"> </w:t>
      </w:r>
      <w:proofErr w:type="spellStart"/>
      <w:r>
        <w:rPr>
          <w:rFonts w:hint="eastAsia"/>
        </w:rPr>
        <w:t>оказания</w:t>
      </w:r>
      <w:proofErr w:type="spellEnd"/>
      <w:r>
        <w:t xml:space="preserve"> </w:t>
      </w:r>
      <w:proofErr w:type="spellStart"/>
      <w:r>
        <w:rPr>
          <w:rFonts w:hint="eastAsia"/>
        </w:rPr>
        <w:t>первичной</w:t>
      </w:r>
      <w:proofErr w:type="spellEnd"/>
      <w:r>
        <w:t xml:space="preserve"> </w:t>
      </w:r>
      <w:proofErr w:type="spellStart"/>
      <w:r>
        <w:rPr>
          <w:rFonts w:hint="eastAsia"/>
        </w:rPr>
        <w:t>медико</w:t>
      </w:r>
      <w:proofErr w:type="spellEnd"/>
      <w:r>
        <w:t>-</w:t>
      </w:r>
      <w:proofErr w:type="spellStart"/>
      <w:r>
        <w:rPr>
          <w:rFonts w:hint="eastAsia"/>
        </w:rPr>
        <w:t>санитарной</w:t>
      </w:r>
      <w:proofErr w:type="spellEnd"/>
      <w:r>
        <w:t xml:space="preserve"> </w:t>
      </w:r>
      <w:proofErr w:type="spellStart"/>
      <w:r>
        <w:rPr>
          <w:rFonts w:hint="eastAsia"/>
        </w:rPr>
        <w:t>помощи</w:t>
      </w:r>
      <w:proofErr w:type="spellEnd"/>
      <w:r>
        <w:t xml:space="preserve"> </w:t>
      </w:r>
      <w:proofErr w:type="spellStart"/>
      <w:r>
        <w:rPr>
          <w:rFonts w:hint="eastAsia"/>
        </w:rPr>
        <w:t>больным</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r>
        <w:t xml:space="preserve"> </w:t>
      </w:r>
      <w:proofErr w:type="spellStart"/>
      <w:r>
        <w:rPr>
          <w:rFonts w:hint="eastAsia"/>
        </w:rPr>
        <w:t>старших</w:t>
      </w:r>
      <w:proofErr w:type="spellEnd"/>
      <w:r>
        <w:t xml:space="preserve"> </w:t>
      </w:r>
      <w:proofErr w:type="spellStart"/>
      <w:r>
        <w:rPr>
          <w:rFonts w:hint="eastAsia"/>
        </w:rPr>
        <w:t>возрастных</w:t>
      </w:r>
      <w:proofErr w:type="spellEnd"/>
      <w:r>
        <w:t xml:space="preserve"> </w:t>
      </w:r>
      <w:proofErr w:type="spellStart"/>
      <w:r>
        <w:rPr>
          <w:rFonts w:hint="eastAsia"/>
        </w:rPr>
        <w:t>групп</w:t>
      </w:r>
      <w:proofErr w:type="spellEnd"/>
      <w:r>
        <w:t>.</w:t>
      </w:r>
    </w:p>
    <w:p w14:paraId="72E794E1" w14:textId="77777777" w:rsidR="00374400" w:rsidRDefault="00374400" w:rsidP="00374400"/>
    <w:p w14:paraId="394773DA" w14:textId="77777777" w:rsidR="00374400" w:rsidRDefault="00374400" w:rsidP="00374400">
      <w:r>
        <w:lastRenderedPageBreak/>
        <w:t xml:space="preserve">3.1. </w:t>
      </w:r>
      <w:proofErr w:type="spellStart"/>
      <w:r>
        <w:rPr>
          <w:rFonts w:hint="eastAsia"/>
        </w:rPr>
        <w:t>Пациенты</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proofErr w:type="spellStart"/>
      <w:r>
        <w:rPr>
          <w:rFonts w:hint="eastAsia"/>
        </w:rPr>
        <w:t>основные</w:t>
      </w:r>
      <w:proofErr w:type="spellEnd"/>
      <w:r>
        <w:t xml:space="preserve"> </w:t>
      </w:r>
      <w:proofErr w:type="spellStart"/>
      <w:r>
        <w:rPr>
          <w:rFonts w:hint="eastAsia"/>
        </w:rPr>
        <w:t>причины</w:t>
      </w:r>
      <w:proofErr w:type="spellEnd"/>
      <w:r>
        <w:t xml:space="preserve"> </w:t>
      </w:r>
      <w:proofErr w:type="spellStart"/>
      <w:r>
        <w:rPr>
          <w:rFonts w:hint="eastAsia"/>
        </w:rPr>
        <w:t>смерти</w:t>
      </w:r>
      <w:proofErr w:type="spellEnd"/>
      <w:r>
        <w:t xml:space="preserve">, </w:t>
      </w:r>
      <w:proofErr w:type="spellStart"/>
      <w:r>
        <w:rPr>
          <w:rFonts w:hint="eastAsia"/>
        </w:rPr>
        <w:t>обращений</w:t>
      </w:r>
      <w:proofErr w:type="spellEnd"/>
      <w:r>
        <w:t xml:space="preserve"> </w:t>
      </w:r>
      <w:r>
        <w:rPr>
          <w:rFonts w:hint="eastAsia"/>
        </w:rPr>
        <w:t>в</w:t>
      </w:r>
      <w:r>
        <w:t xml:space="preserve"> </w:t>
      </w:r>
      <w:proofErr w:type="spellStart"/>
      <w:r>
        <w:rPr>
          <w:rFonts w:hint="eastAsia"/>
        </w:rPr>
        <w:t>скорую</w:t>
      </w:r>
      <w:proofErr w:type="spellEnd"/>
      <w:r>
        <w:t xml:space="preserve"> </w:t>
      </w:r>
      <w:proofErr w:type="spellStart"/>
      <w:r>
        <w:rPr>
          <w:rFonts w:hint="eastAsia"/>
        </w:rPr>
        <w:t>помощь</w:t>
      </w:r>
      <w:proofErr w:type="spellEnd"/>
      <w:r>
        <w:t xml:space="preserve">, </w:t>
      </w:r>
      <w:proofErr w:type="spellStart"/>
      <w:r>
        <w:rPr>
          <w:rFonts w:hint="eastAsia"/>
        </w:rPr>
        <w:t>их</w:t>
      </w:r>
      <w:proofErr w:type="spellEnd"/>
      <w:r>
        <w:t xml:space="preserve"> </w:t>
      </w:r>
      <w:proofErr w:type="spellStart"/>
      <w:r>
        <w:rPr>
          <w:rFonts w:hint="eastAsia"/>
        </w:rPr>
        <w:t>доля</w:t>
      </w:r>
      <w:proofErr w:type="spellEnd"/>
      <w:r>
        <w:t xml:space="preserve"> </w:t>
      </w:r>
      <w:proofErr w:type="spellStart"/>
      <w:r>
        <w:rPr>
          <w:rFonts w:hint="eastAsia"/>
        </w:rPr>
        <w:t>среди</w:t>
      </w:r>
      <w:proofErr w:type="spellEnd"/>
      <w:r>
        <w:t xml:space="preserve"> </w:t>
      </w:r>
      <w:proofErr w:type="spellStart"/>
      <w:r>
        <w:rPr>
          <w:rFonts w:hint="eastAsia"/>
        </w:rPr>
        <w:t>пациентов</w:t>
      </w:r>
      <w:proofErr w:type="spellEnd"/>
      <w:r>
        <w:t xml:space="preserve"> </w:t>
      </w:r>
      <w:proofErr w:type="spellStart"/>
      <w:r>
        <w:rPr>
          <w:rFonts w:hint="eastAsia"/>
        </w:rPr>
        <w:t>кардиологического</w:t>
      </w:r>
      <w:proofErr w:type="spellEnd"/>
      <w:r>
        <w:t xml:space="preserve"> </w:t>
      </w:r>
      <w:proofErr w:type="spellStart"/>
      <w:r>
        <w:rPr>
          <w:rFonts w:hint="eastAsia"/>
        </w:rPr>
        <w:t>отделения</w:t>
      </w:r>
      <w:proofErr w:type="spellEnd"/>
      <w:r>
        <w:t xml:space="preserve"> </w:t>
      </w:r>
      <w:r>
        <w:rPr>
          <w:rFonts w:hint="eastAsia"/>
        </w:rPr>
        <w:t>и</w:t>
      </w:r>
      <w:r>
        <w:t xml:space="preserve"> </w:t>
      </w:r>
      <w:proofErr w:type="spellStart"/>
      <w:r>
        <w:rPr>
          <w:rFonts w:hint="eastAsia"/>
        </w:rPr>
        <w:t>дневного</w:t>
      </w:r>
      <w:proofErr w:type="spellEnd"/>
      <w:r>
        <w:t xml:space="preserve"> </w:t>
      </w:r>
      <w:proofErr w:type="spellStart"/>
      <w:r>
        <w:rPr>
          <w:rFonts w:hint="eastAsia"/>
        </w:rPr>
        <w:t>стационара</w:t>
      </w:r>
      <w:proofErr w:type="spellEnd"/>
      <w:r>
        <w:t xml:space="preserve"> </w:t>
      </w:r>
      <w:proofErr w:type="spellStart"/>
      <w:r>
        <w:rPr>
          <w:rFonts w:hint="eastAsia"/>
        </w:rPr>
        <w:t>поликлиники</w:t>
      </w:r>
      <w:proofErr w:type="spellEnd"/>
      <w:r>
        <w:t>.</w:t>
      </w:r>
    </w:p>
    <w:p w14:paraId="053437CF" w14:textId="77777777" w:rsidR="00374400" w:rsidRDefault="00374400" w:rsidP="00374400"/>
    <w:p w14:paraId="3F4DA9DC" w14:textId="77777777" w:rsidR="00374400" w:rsidRDefault="00374400" w:rsidP="00374400">
      <w:r>
        <w:t xml:space="preserve">3.2. </w:t>
      </w:r>
      <w:proofErr w:type="spellStart"/>
      <w:r>
        <w:rPr>
          <w:rFonts w:hint="eastAsia"/>
        </w:rPr>
        <w:t>Оценка</w:t>
      </w:r>
      <w:proofErr w:type="spellEnd"/>
      <w:r>
        <w:t xml:space="preserve"> </w:t>
      </w:r>
      <w:proofErr w:type="spellStart"/>
      <w:r>
        <w:rPr>
          <w:rFonts w:hint="eastAsia"/>
        </w:rPr>
        <w:t>оказания</w:t>
      </w:r>
      <w:proofErr w:type="spellEnd"/>
      <w:r>
        <w:t xml:space="preserve"> </w:t>
      </w:r>
      <w:proofErr w:type="spellStart"/>
      <w:r>
        <w:rPr>
          <w:rFonts w:hint="eastAsia"/>
        </w:rPr>
        <w:t>лечебно</w:t>
      </w:r>
      <w:proofErr w:type="spellEnd"/>
      <w:r>
        <w:t>-</w:t>
      </w:r>
      <w:proofErr w:type="spellStart"/>
      <w:r>
        <w:rPr>
          <w:rFonts w:hint="eastAsia"/>
        </w:rPr>
        <w:t>профилактической</w:t>
      </w:r>
      <w:proofErr w:type="spellEnd"/>
      <w:r>
        <w:t xml:space="preserve"> </w:t>
      </w:r>
      <w:proofErr w:type="spellStart"/>
      <w:r>
        <w:rPr>
          <w:rFonts w:hint="eastAsia"/>
        </w:rPr>
        <w:t>помощи</w:t>
      </w:r>
      <w:proofErr w:type="spellEnd"/>
      <w:r>
        <w:t xml:space="preserve"> </w:t>
      </w:r>
      <w:proofErr w:type="spellStart"/>
      <w:r>
        <w:rPr>
          <w:rFonts w:hint="eastAsia"/>
        </w:rPr>
        <w:t>больным</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r>
        <w:t xml:space="preserve"> </w:t>
      </w:r>
      <w:proofErr w:type="spellStart"/>
      <w:r>
        <w:rPr>
          <w:rFonts w:hint="eastAsia"/>
        </w:rPr>
        <w:t>врачами</w:t>
      </w:r>
      <w:proofErr w:type="spellEnd"/>
      <w:r>
        <w:t xml:space="preserve"> </w:t>
      </w:r>
      <w:proofErr w:type="spellStart"/>
      <w:r>
        <w:rPr>
          <w:rFonts w:hint="eastAsia"/>
        </w:rPr>
        <w:t>общей</w:t>
      </w:r>
      <w:proofErr w:type="spellEnd"/>
      <w:r>
        <w:t xml:space="preserve"> </w:t>
      </w:r>
      <w:proofErr w:type="spellStart"/>
      <w:r>
        <w:rPr>
          <w:rFonts w:hint="eastAsia"/>
        </w:rPr>
        <w:t>практики</w:t>
      </w:r>
      <w:proofErr w:type="spellEnd"/>
      <w:r>
        <w:t xml:space="preserve"> </w:t>
      </w:r>
      <w:r>
        <w:rPr>
          <w:rFonts w:hint="eastAsia"/>
        </w:rPr>
        <w:t>и</w:t>
      </w:r>
      <w:r>
        <w:t xml:space="preserve"> </w:t>
      </w:r>
      <w:proofErr w:type="spellStart"/>
      <w:r>
        <w:rPr>
          <w:rFonts w:hint="eastAsia"/>
        </w:rPr>
        <w:t>участковыми</w:t>
      </w:r>
      <w:proofErr w:type="spellEnd"/>
      <w:r>
        <w:t xml:space="preserve"> </w:t>
      </w:r>
      <w:proofErr w:type="spellStart"/>
      <w:r>
        <w:rPr>
          <w:rFonts w:hint="eastAsia"/>
        </w:rPr>
        <w:t>терапевтами</w:t>
      </w:r>
      <w:proofErr w:type="spellEnd"/>
      <w:r>
        <w:t>.</w:t>
      </w:r>
    </w:p>
    <w:p w14:paraId="217A3677" w14:textId="77777777" w:rsidR="00374400" w:rsidRDefault="00374400" w:rsidP="00374400"/>
    <w:p w14:paraId="68882907" w14:textId="77777777" w:rsidR="00374400" w:rsidRDefault="00374400" w:rsidP="00374400">
      <w:r>
        <w:t xml:space="preserve">3.3. </w:t>
      </w:r>
      <w:proofErr w:type="spellStart"/>
      <w:r>
        <w:rPr>
          <w:rFonts w:hint="eastAsia"/>
        </w:rPr>
        <w:t>Медикаментозная</w:t>
      </w:r>
      <w:proofErr w:type="spellEnd"/>
      <w:r>
        <w:t xml:space="preserve"> </w:t>
      </w:r>
      <w:proofErr w:type="spellStart"/>
      <w:r>
        <w:rPr>
          <w:rFonts w:hint="eastAsia"/>
        </w:rPr>
        <w:t>терапия</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 xml:space="preserve"> </w:t>
      </w:r>
      <w:r>
        <w:rPr>
          <w:rFonts w:hint="eastAsia"/>
        </w:rPr>
        <w:t>у</w:t>
      </w:r>
      <w:r>
        <w:t xml:space="preserve"> </w:t>
      </w:r>
      <w:proofErr w:type="spellStart"/>
      <w:r>
        <w:rPr>
          <w:rFonts w:hint="eastAsia"/>
        </w:rPr>
        <w:t>лиц</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w:t>
      </w:r>
    </w:p>
    <w:p w14:paraId="4A9ADB6B" w14:textId="77777777" w:rsidR="00374400" w:rsidRDefault="00374400" w:rsidP="00374400"/>
    <w:p w14:paraId="31E06499" w14:textId="77777777" w:rsidR="00374400" w:rsidRDefault="00374400" w:rsidP="00374400">
      <w:r>
        <w:t xml:space="preserve">3.4. </w:t>
      </w:r>
      <w:proofErr w:type="spellStart"/>
      <w:r>
        <w:rPr>
          <w:rFonts w:hint="eastAsia"/>
        </w:rPr>
        <w:t>Оценка</w:t>
      </w:r>
      <w:proofErr w:type="spellEnd"/>
      <w:r>
        <w:t xml:space="preserve"> </w:t>
      </w:r>
      <w:proofErr w:type="spellStart"/>
      <w:r>
        <w:rPr>
          <w:rFonts w:hint="eastAsia"/>
        </w:rPr>
        <w:t>соответствия</w:t>
      </w:r>
      <w:proofErr w:type="spellEnd"/>
      <w:r>
        <w:t xml:space="preserve"> </w:t>
      </w:r>
      <w:proofErr w:type="spellStart"/>
      <w:r>
        <w:rPr>
          <w:rFonts w:hint="eastAsia"/>
        </w:rPr>
        <w:t>знаний</w:t>
      </w:r>
      <w:proofErr w:type="spellEnd"/>
      <w:r>
        <w:t xml:space="preserve"> </w:t>
      </w:r>
      <w:proofErr w:type="spellStart"/>
      <w:r>
        <w:rPr>
          <w:rFonts w:hint="eastAsia"/>
        </w:rPr>
        <w:t>врачей</w:t>
      </w:r>
      <w:proofErr w:type="spellEnd"/>
      <w:r>
        <w:t xml:space="preserve"> </w:t>
      </w:r>
      <w:proofErr w:type="spellStart"/>
      <w:r>
        <w:rPr>
          <w:rFonts w:hint="eastAsia"/>
        </w:rPr>
        <w:t>общей</w:t>
      </w:r>
      <w:proofErr w:type="spellEnd"/>
      <w:r>
        <w:t xml:space="preserve"> </w:t>
      </w:r>
      <w:proofErr w:type="spellStart"/>
      <w:r>
        <w:rPr>
          <w:rFonts w:hint="eastAsia"/>
        </w:rPr>
        <w:t>практики</w:t>
      </w:r>
      <w:proofErr w:type="spellEnd"/>
      <w:r>
        <w:t xml:space="preserve"> </w:t>
      </w:r>
      <w:r>
        <w:rPr>
          <w:rFonts w:hint="eastAsia"/>
        </w:rPr>
        <w:t>и</w:t>
      </w:r>
      <w:r>
        <w:t xml:space="preserve"> </w:t>
      </w:r>
      <w:proofErr w:type="spellStart"/>
      <w:r>
        <w:rPr>
          <w:rFonts w:hint="eastAsia"/>
        </w:rPr>
        <w:t>участковых</w:t>
      </w:r>
      <w:proofErr w:type="spellEnd"/>
      <w:r>
        <w:t xml:space="preserve"> </w:t>
      </w:r>
      <w:proofErr w:type="spellStart"/>
      <w:r>
        <w:rPr>
          <w:rFonts w:hint="eastAsia"/>
        </w:rPr>
        <w:t>терапевтов</w:t>
      </w:r>
      <w:proofErr w:type="spellEnd"/>
      <w:r>
        <w:t xml:space="preserve"> </w:t>
      </w:r>
      <w:proofErr w:type="spellStart"/>
      <w:r>
        <w:rPr>
          <w:rFonts w:hint="eastAsia"/>
        </w:rPr>
        <w:t>рекомендациям</w:t>
      </w:r>
      <w:proofErr w:type="spellEnd"/>
      <w:r>
        <w:t xml:space="preserve"> </w:t>
      </w:r>
      <w:r>
        <w:rPr>
          <w:rFonts w:hint="eastAsia"/>
        </w:rPr>
        <w:t>ВНОК</w:t>
      </w:r>
      <w:r>
        <w:t xml:space="preserve"> (2004), </w:t>
      </w:r>
      <w:proofErr w:type="spellStart"/>
      <w:r>
        <w:rPr>
          <w:rFonts w:hint="eastAsia"/>
        </w:rPr>
        <w:t>приказам</w:t>
      </w:r>
      <w:proofErr w:type="spellEnd"/>
      <w:r>
        <w:t xml:space="preserve"> </w:t>
      </w:r>
      <w:r>
        <w:rPr>
          <w:rFonts w:hint="eastAsia"/>
        </w:rPr>
        <w:t>МЗ</w:t>
      </w:r>
      <w:r>
        <w:t xml:space="preserve"> </w:t>
      </w:r>
      <w:r>
        <w:rPr>
          <w:rFonts w:hint="eastAsia"/>
        </w:rPr>
        <w:t>РФ</w:t>
      </w:r>
      <w:r>
        <w:t xml:space="preserve"> </w:t>
      </w:r>
      <w:r>
        <w:rPr>
          <w:rFonts w:hint="eastAsia"/>
        </w:rPr>
        <w:t>и</w:t>
      </w:r>
      <w:r>
        <w:t xml:space="preserve"> </w:t>
      </w:r>
      <w:proofErr w:type="spellStart"/>
      <w:r>
        <w:rPr>
          <w:rFonts w:hint="eastAsia"/>
        </w:rPr>
        <w:t>их</w:t>
      </w:r>
      <w:proofErr w:type="spellEnd"/>
      <w:r>
        <w:t xml:space="preserve"> </w:t>
      </w:r>
      <w:proofErr w:type="spellStart"/>
      <w:r>
        <w:rPr>
          <w:rFonts w:hint="eastAsia"/>
        </w:rPr>
        <w:t>профессиональной</w:t>
      </w:r>
      <w:proofErr w:type="spellEnd"/>
      <w:r>
        <w:t xml:space="preserve"> </w:t>
      </w:r>
      <w:proofErr w:type="spellStart"/>
      <w:r>
        <w:rPr>
          <w:rFonts w:hint="eastAsia"/>
        </w:rPr>
        <w:t>подготовки</w:t>
      </w:r>
      <w:proofErr w:type="spellEnd"/>
      <w:r>
        <w:t xml:space="preserve"> </w:t>
      </w:r>
      <w:proofErr w:type="spellStart"/>
      <w:r>
        <w:rPr>
          <w:rFonts w:hint="eastAsia"/>
        </w:rPr>
        <w:t>по</w:t>
      </w:r>
      <w:proofErr w:type="spellEnd"/>
      <w:r>
        <w:t xml:space="preserve"> </w:t>
      </w:r>
      <w:proofErr w:type="spellStart"/>
      <w:r>
        <w:rPr>
          <w:rFonts w:hint="eastAsia"/>
        </w:rPr>
        <w:t>геронтологии</w:t>
      </w:r>
      <w:proofErr w:type="spellEnd"/>
      <w:r>
        <w:t xml:space="preserve"> </w:t>
      </w:r>
      <w:r>
        <w:rPr>
          <w:rFonts w:hint="eastAsia"/>
        </w:rPr>
        <w:t>и</w:t>
      </w:r>
      <w:r>
        <w:t xml:space="preserve"> </w:t>
      </w:r>
      <w:proofErr w:type="spellStart"/>
      <w:r>
        <w:rPr>
          <w:rFonts w:hint="eastAsia"/>
        </w:rPr>
        <w:t>гериатрии</w:t>
      </w:r>
      <w:proofErr w:type="spellEnd"/>
      <w:r>
        <w:t>.</w:t>
      </w:r>
    </w:p>
    <w:p w14:paraId="08801B6D" w14:textId="77777777" w:rsidR="00374400" w:rsidRDefault="00374400" w:rsidP="00374400"/>
    <w:p w14:paraId="35A8CFE8" w14:textId="77777777" w:rsidR="00374400" w:rsidRDefault="00374400" w:rsidP="00374400">
      <w:r>
        <w:t xml:space="preserve">3.5. </w:t>
      </w:r>
      <w:proofErr w:type="spellStart"/>
      <w:r>
        <w:rPr>
          <w:rFonts w:hint="eastAsia"/>
        </w:rPr>
        <w:t>Оценка</w:t>
      </w:r>
      <w:proofErr w:type="spellEnd"/>
      <w:r>
        <w:t xml:space="preserve"> </w:t>
      </w:r>
      <w:proofErr w:type="spellStart"/>
      <w:r>
        <w:rPr>
          <w:rFonts w:hint="eastAsia"/>
        </w:rPr>
        <w:t>соответствия</w:t>
      </w:r>
      <w:proofErr w:type="spellEnd"/>
      <w:r>
        <w:t xml:space="preserve"> </w:t>
      </w:r>
      <w:proofErr w:type="spellStart"/>
      <w:r>
        <w:rPr>
          <w:rFonts w:hint="eastAsia"/>
        </w:rPr>
        <w:t>оказания</w:t>
      </w:r>
      <w:proofErr w:type="spellEnd"/>
      <w:r>
        <w:t xml:space="preserve"> </w:t>
      </w:r>
      <w:proofErr w:type="spellStart"/>
      <w:r>
        <w:rPr>
          <w:rFonts w:hint="eastAsia"/>
        </w:rPr>
        <w:t>первичной</w:t>
      </w:r>
      <w:proofErr w:type="spellEnd"/>
      <w:r>
        <w:t xml:space="preserve"> </w:t>
      </w:r>
      <w:proofErr w:type="spellStart"/>
      <w:r>
        <w:rPr>
          <w:rFonts w:hint="eastAsia"/>
        </w:rPr>
        <w:t>медико</w:t>
      </w:r>
      <w:proofErr w:type="spellEnd"/>
      <w:r>
        <w:t>-</w:t>
      </w:r>
      <w:proofErr w:type="spellStart"/>
      <w:r>
        <w:rPr>
          <w:rFonts w:hint="eastAsia"/>
        </w:rPr>
        <w:t>санитарной</w:t>
      </w:r>
      <w:proofErr w:type="spellEnd"/>
      <w:r>
        <w:t xml:space="preserve"> </w:t>
      </w:r>
      <w:proofErr w:type="spellStart"/>
      <w:r>
        <w:rPr>
          <w:rFonts w:hint="eastAsia"/>
        </w:rPr>
        <w:t>помощи</w:t>
      </w:r>
      <w:proofErr w:type="spellEnd"/>
      <w:r>
        <w:t xml:space="preserve"> </w:t>
      </w:r>
      <w:proofErr w:type="spellStart"/>
      <w:r>
        <w:rPr>
          <w:rFonts w:hint="eastAsia"/>
        </w:rPr>
        <w:t>врачами</w:t>
      </w:r>
      <w:proofErr w:type="spellEnd"/>
      <w:r>
        <w:t xml:space="preserve"> </w:t>
      </w:r>
      <w:proofErr w:type="spellStart"/>
      <w:r>
        <w:rPr>
          <w:rFonts w:hint="eastAsia"/>
        </w:rPr>
        <w:t>первичного</w:t>
      </w:r>
      <w:proofErr w:type="spellEnd"/>
      <w:r>
        <w:t xml:space="preserve"> </w:t>
      </w:r>
      <w:proofErr w:type="spellStart"/>
      <w:r>
        <w:rPr>
          <w:rFonts w:hint="eastAsia"/>
        </w:rPr>
        <w:t>звена</w:t>
      </w:r>
      <w:proofErr w:type="spellEnd"/>
      <w:r>
        <w:t xml:space="preserve"> </w:t>
      </w:r>
      <w:proofErr w:type="spellStart"/>
      <w:r>
        <w:rPr>
          <w:rFonts w:hint="eastAsia"/>
        </w:rPr>
        <w:t>здравоохранения</w:t>
      </w:r>
      <w:proofErr w:type="spellEnd"/>
      <w:r>
        <w:t xml:space="preserve"> </w:t>
      </w:r>
      <w:proofErr w:type="spellStart"/>
      <w:r>
        <w:rPr>
          <w:rFonts w:hint="eastAsia"/>
        </w:rPr>
        <w:t>стандартам</w:t>
      </w:r>
      <w:proofErr w:type="spellEnd"/>
      <w:r>
        <w:t xml:space="preserve"> </w:t>
      </w:r>
      <w:proofErr w:type="spellStart"/>
      <w:r>
        <w:rPr>
          <w:rFonts w:hint="eastAsia"/>
        </w:rPr>
        <w:t>ведения</w:t>
      </w:r>
      <w:proofErr w:type="spellEnd"/>
      <w:r>
        <w:t xml:space="preserve"> </w:t>
      </w:r>
      <w:proofErr w:type="spellStart"/>
      <w:r>
        <w:rPr>
          <w:rFonts w:hint="eastAsia"/>
        </w:rPr>
        <w:t>пожилых</w:t>
      </w:r>
      <w:proofErr w:type="spellEnd"/>
      <w:r>
        <w:t xml:space="preserve"> </w:t>
      </w:r>
      <w:proofErr w:type="spellStart"/>
      <w:r>
        <w:rPr>
          <w:rFonts w:hint="eastAsia"/>
        </w:rPr>
        <w:t>пациентов</w:t>
      </w:r>
      <w:proofErr w:type="spellEnd"/>
      <w:r>
        <w:t xml:space="preserve"> </w:t>
      </w:r>
      <w:r>
        <w:rPr>
          <w:rFonts w:hint="eastAsia"/>
        </w:rPr>
        <w:t>с</w:t>
      </w:r>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поликлиники</w:t>
      </w:r>
      <w:proofErr w:type="spellEnd"/>
      <w:r>
        <w:t>.89*</w:t>
      </w:r>
    </w:p>
    <w:p w14:paraId="283CD0AC" w14:textId="77777777" w:rsidR="00374400" w:rsidRDefault="00374400" w:rsidP="00374400"/>
    <w:p w14:paraId="401E24B6" w14:textId="77777777" w:rsidR="00374400" w:rsidRDefault="00374400" w:rsidP="00374400">
      <w:proofErr w:type="spellStart"/>
      <w:r>
        <w:rPr>
          <w:rFonts w:hint="eastAsia"/>
        </w:rPr>
        <w:t>Глава</w:t>
      </w:r>
      <w:proofErr w:type="spellEnd"/>
      <w:r>
        <w:t xml:space="preserve"> 4. </w:t>
      </w:r>
      <w:proofErr w:type="spellStart"/>
      <w:r>
        <w:rPr>
          <w:rFonts w:hint="eastAsia"/>
        </w:rPr>
        <w:t>Пути</w:t>
      </w:r>
      <w:proofErr w:type="spellEnd"/>
      <w:r>
        <w:t xml:space="preserve"> </w:t>
      </w:r>
      <w:proofErr w:type="spellStart"/>
      <w:r>
        <w:rPr>
          <w:rFonts w:hint="eastAsia"/>
        </w:rPr>
        <w:t>совершенствования</w:t>
      </w:r>
      <w:proofErr w:type="spellEnd"/>
      <w:r>
        <w:t xml:space="preserve"> </w:t>
      </w:r>
      <w:proofErr w:type="spellStart"/>
      <w:r>
        <w:rPr>
          <w:rFonts w:hint="eastAsia"/>
        </w:rPr>
        <w:t>оказания</w:t>
      </w:r>
      <w:proofErr w:type="spellEnd"/>
      <w:r>
        <w:t xml:space="preserve"> </w:t>
      </w:r>
      <w:proofErr w:type="spellStart"/>
      <w:r>
        <w:rPr>
          <w:rFonts w:hint="eastAsia"/>
        </w:rPr>
        <w:t>первичной</w:t>
      </w:r>
      <w:proofErr w:type="spellEnd"/>
      <w:r>
        <w:t xml:space="preserve"> </w:t>
      </w:r>
      <w:proofErr w:type="spellStart"/>
      <w:r>
        <w:rPr>
          <w:rFonts w:hint="eastAsia"/>
        </w:rPr>
        <w:t>медико</w:t>
      </w:r>
      <w:proofErr w:type="spellEnd"/>
      <w:r>
        <w:t xml:space="preserve">- </w:t>
      </w:r>
      <w:proofErr w:type="spellStart"/>
      <w:r>
        <w:rPr>
          <w:rFonts w:hint="eastAsia"/>
        </w:rPr>
        <w:t>сани</w:t>
      </w:r>
      <w:proofErr w:type="spellEnd"/>
      <w:r>
        <w:t xml:space="preserve">? </w:t>
      </w:r>
      <w:proofErr w:type="spellStart"/>
      <w:r>
        <w:rPr>
          <w:rFonts w:hint="eastAsia"/>
        </w:rPr>
        <w:t>тарной</w:t>
      </w:r>
      <w:proofErr w:type="spellEnd"/>
      <w:r>
        <w:t xml:space="preserve"> </w:t>
      </w:r>
      <w:proofErr w:type="spellStart"/>
      <w:r>
        <w:rPr>
          <w:rFonts w:hint="eastAsia"/>
        </w:rPr>
        <w:t>помощи</w:t>
      </w:r>
      <w:proofErr w:type="spellEnd"/>
      <w:r>
        <w:t xml:space="preserve"> </w:t>
      </w:r>
      <w:proofErr w:type="spellStart"/>
      <w:r>
        <w:rPr>
          <w:rFonts w:hint="eastAsia"/>
        </w:rPr>
        <w:t>больным</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r>
        <w:t>.</w:t>
      </w:r>
    </w:p>
    <w:p w14:paraId="5F7325DE" w14:textId="77777777" w:rsidR="00374400" w:rsidRDefault="00374400" w:rsidP="00374400"/>
    <w:p w14:paraId="5F80A7FD" w14:textId="77777777" w:rsidR="00374400" w:rsidRDefault="00374400" w:rsidP="00374400">
      <w:r>
        <w:t xml:space="preserve">4.1. </w:t>
      </w:r>
      <w:proofErr w:type="spellStart"/>
      <w:r>
        <w:rPr>
          <w:rFonts w:hint="eastAsia"/>
        </w:rPr>
        <w:t>Основные</w:t>
      </w:r>
      <w:proofErr w:type="spellEnd"/>
      <w:r>
        <w:t xml:space="preserve"> </w:t>
      </w:r>
      <w:proofErr w:type="spellStart"/>
      <w:r>
        <w:rPr>
          <w:rFonts w:hint="eastAsia"/>
        </w:rPr>
        <w:t>положения</w:t>
      </w:r>
      <w:proofErr w:type="spellEnd"/>
      <w:r>
        <w:t xml:space="preserve"> </w:t>
      </w:r>
      <w:proofErr w:type="spellStart"/>
      <w:r>
        <w:rPr>
          <w:rFonts w:hint="eastAsia"/>
        </w:rPr>
        <w:t>структурно</w:t>
      </w:r>
      <w:proofErr w:type="spellEnd"/>
      <w:r>
        <w:t>-</w:t>
      </w:r>
      <w:proofErr w:type="spellStart"/>
      <w:r>
        <w:rPr>
          <w:rFonts w:hint="eastAsia"/>
        </w:rPr>
        <w:t>функциональной</w:t>
      </w:r>
      <w:proofErr w:type="spellEnd"/>
      <w:r>
        <w:t xml:space="preserve"> </w:t>
      </w:r>
      <w:proofErr w:type="spellStart"/>
      <w:r>
        <w:rPr>
          <w:rFonts w:hint="eastAsia"/>
        </w:rPr>
        <w:t>модели</w:t>
      </w:r>
      <w:proofErr w:type="spellEnd"/>
      <w:r>
        <w:t xml:space="preserve"> </w:t>
      </w:r>
      <w:proofErr w:type="spellStart"/>
      <w:r>
        <w:rPr>
          <w:rFonts w:hint="eastAsia"/>
        </w:rPr>
        <w:t>оказания</w:t>
      </w:r>
      <w:proofErr w:type="spellEnd"/>
      <w:r>
        <w:t xml:space="preserve"> </w:t>
      </w:r>
      <w:r>
        <w:rPr>
          <w:rFonts w:hint="eastAsia"/>
        </w:rPr>
        <w:t>ПМСП</w:t>
      </w:r>
      <w:r>
        <w:t xml:space="preserve"> </w:t>
      </w:r>
      <w:proofErr w:type="spellStart"/>
      <w:r>
        <w:rPr>
          <w:rFonts w:hint="eastAsia"/>
        </w:rPr>
        <w:t>больным</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артериальной</w:t>
      </w:r>
      <w:proofErr w:type="spellEnd"/>
      <w:r>
        <w:t xml:space="preserve"> </w:t>
      </w:r>
      <w:proofErr w:type="spellStart"/>
      <w:r>
        <w:rPr>
          <w:rFonts w:hint="eastAsia"/>
        </w:rPr>
        <w:t>гипертензией</w:t>
      </w:r>
      <w:proofErr w:type="spellEnd"/>
    </w:p>
    <w:p w14:paraId="65B975CA" w14:textId="77777777" w:rsidR="00374400" w:rsidRDefault="00374400" w:rsidP="00374400"/>
    <w:p w14:paraId="16E8C145" w14:textId="77777777" w:rsidR="00374400" w:rsidRDefault="00374400" w:rsidP="00374400">
      <w:proofErr w:type="spellStart"/>
      <w:r>
        <w:rPr>
          <w:rFonts w:hint="eastAsia"/>
        </w:rPr>
        <w:t>Глава</w:t>
      </w:r>
      <w:proofErr w:type="spellEnd"/>
      <w:r>
        <w:t xml:space="preserve"> 5. </w:t>
      </w:r>
      <w:proofErr w:type="spellStart"/>
      <w:r>
        <w:rPr>
          <w:rFonts w:hint="eastAsia"/>
        </w:rPr>
        <w:t>Оптимизация</w:t>
      </w:r>
      <w:proofErr w:type="spellEnd"/>
      <w:r>
        <w:t xml:space="preserve"> </w:t>
      </w:r>
      <w:proofErr w:type="spellStart"/>
      <w:r>
        <w:rPr>
          <w:rFonts w:hint="eastAsia"/>
        </w:rPr>
        <w:t>фармакотерапии</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 xml:space="preserve"> </w:t>
      </w:r>
      <w:r>
        <w:rPr>
          <w:rFonts w:hint="eastAsia"/>
        </w:rPr>
        <w:t>в</w:t>
      </w:r>
      <w:r>
        <w:t xml:space="preserve"> </w:t>
      </w:r>
      <w:proofErr w:type="spellStart"/>
      <w:r>
        <w:rPr>
          <w:rFonts w:hint="eastAsia"/>
        </w:rPr>
        <w:t>пожилом</w:t>
      </w:r>
      <w:proofErr w:type="spellEnd"/>
      <w:r>
        <w:t xml:space="preserve"> </w:t>
      </w:r>
      <w:r>
        <w:rPr>
          <w:rFonts w:hint="eastAsia"/>
        </w:rPr>
        <w:t>и</w:t>
      </w:r>
      <w:r>
        <w:t xml:space="preserve"> </w:t>
      </w:r>
      <w:proofErr w:type="spellStart"/>
      <w:r>
        <w:rPr>
          <w:rFonts w:hint="eastAsia"/>
        </w:rPr>
        <w:t>старческом</w:t>
      </w:r>
      <w:proofErr w:type="spellEnd"/>
      <w:r>
        <w:t xml:space="preserve"> </w:t>
      </w:r>
      <w:proofErr w:type="spellStart"/>
      <w:r>
        <w:rPr>
          <w:rFonts w:hint="eastAsia"/>
        </w:rPr>
        <w:t>возрасте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общей</w:t>
      </w:r>
      <w:proofErr w:type="spellEnd"/>
      <w:r>
        <w:t xml:space="preserve"> </w:t>
      </w:r>
      <w:proofErr w:type="spellStart"/>
      <w:r>
        <w:rPr>
          <w:rFonts w:hint="eastAsia"/>
        </w:rPr>
        <w:t>врачебной</w:t>
      </w:r>
      <w:proofErr w:type="spellEnd"/>
      <w:r>
        <w:t xml:space="preserve"> </w:t>
      </w:r>
      <w:proofErr w:type="spellStart"/>
      <w:r>
        <w:rPr>
          <w:rFonts w:hint="eastAsia"/>
        </w:rPr>
        <w:t>практики</w:t>
      </w:r>
      <w:proofErr w:type="spellEnd"/>
      <w:r>
        <w:t xml:space="preserve">, </w:t>
      </w:r>
      <w:proofErr w:type="spellStart"/>
      <w:r>
        <w:rPr>
          <w:rFonts w:hint="eastAsia"/>
        </w:rPr>
        <w:t>её</w:t>
      </w:r>
      <w:proofErr w:type="spellEnd"/>
      <w:r>
        <w:t xml:space="preserve"> </w:t>
      </w:r>
      <w:proofErr w:type="spellStart"/>
      <w:r>
        <w:rPr>
          <w:rFonts w:hint="eastAsia"/>
        </w:rPr>
        <w:t>метаболические</w:t>
      </w:r>
      <w:proofErr w:type="spellEnd"/>
      <w:r>
        <w:t xml:space="preserve"> </w:t>
      </w:r>
      <w:r>
        <w:rPr>
          <w:rFonts w:hint="eastAsia"/>
        </w:rPr>
        <w:t>и</w:t>
      </w:r>
      <w:r>
        <w:t xml:space="preserve"> </w:t>
      </w:r>
      <w:proofErr w:type="spellStart"/>
      <w:r>
        <w:rPr>
          <w:rFonts w:hint="eastAsia"/>
        </w:rPr>
        <w:t>сосудистые</w:t>
      </w:r>
      <w:proofErr w:type="spellEnd"/>
      <w:r>
        <w:t xml:space="preserve"> </w:t>
      </w:r>
      <w:proofErr w:type="spellStart"/>
      <w:r>
        <w:rPr>
          <w:rFonts w:hint="eastAsia"/>
        </w:rPr>
        <w:t>эффекты</w:t>
      </w:r>
      <w:proofErr w:type="spellEnd"/>
      <w:r>
        <w:t>.</w:t>
      </w:r>
    </w:p>
    <w:p w14:paraId="7A4B2358" w14:textId="77777777" w:rsidR="00374400" w:rsidRDefault="00374400" w:rsidP="00374400"/>
    <w:p w14:paraId="2F97D869" w14:textId="77777777" w:rsidR="00374400" w:rsidRDefault="00374400" w:rsidP="00374400">
      <w:r>
        <w:t>5.1.</w:t>
      </w:r>
      <w:proofErr w:type="spellStart"/>
      <w:r>
        <w:rPr>
          <w:rFonts w:hint="eastAsia"/>
        </w:rPr>
        <w:t>Обоснование</w:t>
      </w:r>
      <w:proofErr w:type="spellEnd"/>
      <w:r>
        <w:t xml:space="preserve">, </w:t>
      </w:r>
      <w:proofErr w:type="spellStart"/>
      <w:r>
        <w:rPr>
          <w:rFonts w:hint="eastAsia"/>
        </w:rPr>
        <w:t>разработка</w:t>
      </w:r>
      <w:proofErr w:type="spellEnd"/>
      <w:r>
        <w:t xml:space="preserve"> </w:t>
      </w:r>
      <w:r>
        <w:rPr>
          <w:rFonts w:hint="eastAsia"/>
        </w:rPr>
        <w:t>и</w:t>
      </w:r>
      <w:r>
        <w:t xml:space="preserve"> </w:t>
      </w:r>
      <w:proofErr w:type="spellStart"/>
      <w:r>
        <w:rPr>
          <w:rFonts w:hint="eastAsia"/>
        </w:rPr>
        <w:t>оценка</w:t>
      </w:r>
      <w:proofErr w:type="spellEnd"/>
      <w:r>
        <w:t xml:space="preserve"> </w:t>
      </w:r>
      <w:proofErr w:type="spellStart"/>
      <w:r>
        <w:rPr>
          <w:rFonts w:hint="eastAsia"/>
        </w:rPr>
        <w:t>оптимизации</w:t>
      </w:r>
      <w:proofErr w:type="spellEnd"/>
      <w:r>
        <w:t xml:space="preserve"> </w:t>
      </w:r>
      <w:proofErr w:type="spellStart"/>
      <w:r>
        <w:rPr>
          <w:rFonts w:hint="eastAsia"/>
        </w:rPr>
        <w:t>фармакотерапии</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 xml:space="preserve"> </w:t>
      </w:r>
      <w:r>
        <w:rPr>
          <w:rFonts w:hint="eastAsia"/>
        </w:rPr>
        <w:t>в</w:t>
      </w:r>
      <w:r>
        <w:t xml:space="preserve"> </w:t>
      </w:r>
      <w:proofErr w:type="spellStart"/>
      <w:r>
        <w:rPr>
          <w:rFonts w:hint="eastAsia"/>
        </w:rPr>
        <w:t>пожилом</w:t>
      </w:r>
      <w:proofErr w:type="spellEnd"/>
      <w:r>
        <w:t xml:space="preserve"> </w:t>
      </w:r>
      <w:r>
        <w:rPr>
          <w:rFonts w:hint="eastAsia"/>
        </w:rPr>
        <w:t>и</w:t>
      </w:r>
      <w:r>
        <w:t xml:space="preserve"> </w:t>
      </w:r>
      <w:proofErr w:type="spellStart"/>
      <w:r>
        <w:rPr>
          <w:rFonts w:hint="eastAsia"/>
        </w:rPr>
        <w:t>старческом</w:t>
      </w:r>
      <w:proofErr w:type="spellEnd"/>
      <w:r>
        <w:t xml:space="preserve"> </w:t>
      </w:r>
      <w:proofErr w:type="spellStart"/>
      <w:r>
        <w:rPr>
          <w:rFonts w:hint="eastAsia"/>
        </w:rPr>
        <w:t>возрасте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общей</w:t>
      </w:r>
      <w:proofErr w:type="spellEnd"/>
      <w:r>
        <w:t xml:space="preserve"> </w:t>
      </w:r>
      <w:proofErr w:type="spellStart"/>
      <w:r>
        <w:rPr>
          <w:rFonts w:hint="eastAsia"/>
        </w:rPr>
        <w:t>врачебной</w:t>
      </w:r>
      <w:proofErr w:type="spellEnd"/>
      <w:r>
        <w:t xml:space="preserve"> </w:t>
      </w:r>
      <w:proofErr w:type="spellStart"/>
      <w:r>
        <w:rPr>
          <w:rFonts w:hint="eastAsia"/>
        </w:rPr>
        <w:t>л</w:t>
      </w:r>
      <w:r>
        <w:rPr>
          <w:rFonts w:hint="eastAsia"/>
        </w:rPr>
        <w:lastRenderedPageBreak/>
        <w:t>рактики</w:t>
      </w:r>
      <w:proofErr w:type="spellEnd"/>
      <w:r>
        <w:t xml:space="preserve">, </w:t>
      </w:r>
      <w:proofErr w:type="spellStart"/>
      <w:r>
        <w:rPr>
          <w:rFonts w:hint="eastAsia"/>
        </w:rPr>
        <w:t>оценка</w:t>
      </w:r>
      <w:proofErr w:type="spellEnd"/>
      <w:r>
        <w:t xml:space="preserve"> </w:t>
      </w:r>
      <w:proofErr w:type="spellStart"/>
      <w:r>
        <w:rPr>
          <w:rFonts w:hint="eastAsia"/>
        </w:rPr>
        <w:t>её</w:t>
      </w:r>
      <w:proofErr w:type="spellEnd"/>
      <w:r>
        <w:t xml:space="preserve"> </w:t>
      </w:r>
      <w:proofErr w:type="spellStart"/>
      <w:r>
        <w:rPr>
          <w:rFonts w:hint="eastAsia"/>
        </w:rPr>
        <w:t>метаболических</w:t>
      </w:r>
      <w:proofErr w:type="spellEnd"/>
      <w:r>
        <w:t xml:space="preserve"> </w:t>
      </w:r>
      <w:r>
        <w:rPr>
          <w:rFonts w:hint="eastAsia"/>
        </w:rPr>
        <w:t>и</w:t>
      </w:r>
      <w:r>
        <w:t xml:space="preserve"> </w:t>
      </w:r>
      <w:proofErr w:type="spellStart"/>
      <w:r>
        <w:rPr>
          <w:rFonts w:hint="eastAsia"/>
        </w:rPr>
        <w:t>сосудистых</w:t>
      </w:r>
      <w:proofErr w:type="spellEnd"/>
      <w:r>
        <w:t xml:space="preserve"> </w:t>
      </w:r>
      <w:proofErr w:type="spellStart"/>
      <w:r>
        <w:rPr>
          <w:rFonts w:hint="eastAsia"/>
        </w:rPr>
        <w:t>эффектов</w:t>
      </w:r>
      <w:proofErr w:type="spellEnd"/>
      <w:r>
        <w:t>.</w:t>
      </w:r>
    </w:p>
    <w:p w14:paraId="6F560E48" w14:textId="77777777" w:rsidR="00374400" w:rsidRDefault="00374400" w:rsidP="00374400"/>
    <w:p w14:paraId="536ECDB3" w14:textId="77777777" w:rsidR="00374400" w:rsidRDefault="00374400" w:rsidP="00374400">
      <w:r>
        <w:t xml:space="preserve">5.2. </w:t>
      </w:r>
      <w:proofErr w:type="spellStart"/>
      <w:r>
        <w:rPr>
          <w:rFonts w:hint="eastAsia"/>
        </w:rPr>
        <w:t>Оценка</w:t>
      </w:r>
      <w:proofErr w:type="spellEnd"/>
      <w:r>
        <w:t xml:space="preserve"> </w:t>
      </w:r>
      <w:proofErr w:type="spellStart"/>
      <w:r>
        <w:rPr>
          <w:rFonts w:hint="eastAsia"/>
        </w:rPr>
        <w:t>эффективности</w:t>
      </w:r>
      <w:proofErr w:type="spellEnd"/>
      <w:r>
        <w:t xml:space="preserve"> </w:t>
      </w:r>
      <w:proofErr w:type="spellStart"/>
      <w:r>
        <w:rPr>
          <w:rFonts w:hint="eastAsia"/>
        </w:rPr>
        <w:t>амбулаторного</w:t>
      </w:r>
      <w:proofErr w:type="spellEnd"/>
      <w:r>
        <w:t xml:space="preserve"> </w:t>
      </w:r>
      <w:proofErr w:type="spellStart"/>
      <w:r>
        <w:rPr>
          <w:rFonts w:hint="eastAsia"/>
        </w:rPr>
        <w:t>лечения</w:t>
      </w:r>
      <w:proofErr w:type="spellEnd"/>
      <w:r>
        <w:t xml:space="preserve"> </w:t>
      </w:r>
      <w:proofErr w:type="spellStart"/>
      <w:r>
        <w:rPr>
          <w:rFonts w:hint="eastAsia"/>
        </w:rPr>
        <w:t>пациентов</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городской</w:t>
      </w:r>
      <w:proofErr w:type="spellEnd"/>
      <w:r>
        <w:t xml:space="preserve"> </w:t>
      </w:r>
      <w:proofErr w:type="spellStart"/>
      <w:r>
        <w:rPr>
          <w:rFonts w:hint="eastAsia"/>
        </w:rPr>
        <w:t>поликлиники</w:t>
      </w:r>
      <w:proofErr w:type="spellEnd"/>
      <w:r>
        <w:t>.</w:t>
      </w:r>
    </w:p>
    <w:p w14:paraId="5CD63B72" w14:textId="77777777" w:rsidR="00374400" w:rsidRDefault="00374400" w:rsidP="00374400"/>
    <w:p w14:paraId="21B36214" w14:textId="77777777" w:rsidR="00374400" w:rsidRDefault="00374400" w:rsidP="00374400">
      <w:r>
        <w:t xml:space="preserve">5.2.1. </w:t>
      </w:r>
      <w:proofErr w:type="spellStart"/>
      <w:r>
        <w:rPr>
          <w:rFonts w:hint="eastAsia"/>
        </w:rPr>
        <w:t>Частота</w:t>
      </w:r>
      <w:proofErr w:type="spellEnd"/>
      <w:r>
        <w:t xml:space="preserve"> </w:t>
      </w:r>
      <w:proofErr w:type="spellStart"/>
      <w:r>
        <w:rPr>
          <w:rFonts w:hint="eastAsia"/>
        </w:rPr>
        <w:t>назначения</w:t>
      </w:r>
      <w:proofErr w:type="spellEnd"/>
      <w:r>
        <w:t xml:space="preserve"> </w:t>
      </w:r>
      <w:proofErr w:type="spellStart"/>
      <w:r>
        <w:rPr>
          <w:rFonts w:hint="eastAsia"/>
        </w:rPr>
        <w:t>антигипертензивных</w:t>
      </w:r>
      <w:proofErr w:type="spellEnd"/>
      <w:r>
        <w:t xml:space="preserve"> </w:t>
      </w:r>
      <w:proofErr w:type="spellStart"/>
      <w:r>
        <w:rPr>
          <w:rFonts w:hint="eastAsia"/>
        </w:rPr>
        <w:t>препаратов</w:t>
      </w:r>
      <w:proofErr w:type="spellEnd"/>
      <w:r>
        <w:t xml:space="preserve"> </w:t>
      </w:r>
      <w:proofErr w:type="spellStart"/>
      <w:r>
        <w:rPr>
          <w:rFonts w:hint="eastAsia"/>
        </w:rPr>
        <w:t>пациентам</w:t>
      </w:r>
      <w:proofErr w:type="spellEnd"/>
      <w:r>
        <w:t xml:space="preserve"> </w:t>
      </w:r>
      <w:proofErr w:type="spellStart"/>
      <w:r>
        <w:rPr>
          <w:rFonts w:hint="eastAsia"/>
        </w:rPr>
        <w:t>пожи</w:t>
      </w:r>
      <w:proofErr w:type="spellEnd"/>
      <w:r>
        <w:t>- -</w:t>
      </w:r>
      <w:proofErr w:type="spellStart"/>
      <w:r>
        <w:rPr>
          <w:rFonts w:hint="eastAsia"/>
        </w:rPr>
        <w:t>лого</w:t>
      </w:r>
      <w:proofErr w:type="spellEnd"/>
      <w:r>
        <w:t xml:space="preserve"> </w:t>
      </w:r>
      <w:r>
        <w:rPr>
          <w:rFonts w:hint="eastAsia"/>
        </w:rPr>
        <w:t>и</w:t>
      </w:r>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с</w:t>
      </w:r>
      <w:r>
        <w:t xml:space="preserve"> </w:t>
      </w:r>
      <w:proofErr w:type="spellStart"/>
      <w:r>
        <w:rPr>
          <w:rFonts w:hint="eastAsia"/>
        </w:rPr>
        <w:t>различными</w:t>
      </w:r>
      <w:proofErr w:type="spellEnd"/>
      <w:r>
        <w:t xml:space="preserve"> </w:t>
      </w:r>
      <w:proofErr w:type="spellStart"/>
      <w:r>
        <w:rPr>
          <w:rFonts w:hint="eastAsia"/>
        </w:rPr>
        <w:t>формами</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w:t>
      </w:r>
    </w:p>
    <w:p w14:paraId="79C64EB0" w14:textId="77777777" w:rsidR="00374400" w:rsidRDefault="00374400" w:rsidP="00374400"/>
    <w:p w14:paraId="47C5A355" w14:textId="77777777" w:rsidR="00374400" w:rsidRDefault="00374400" w:rsidP="00374400">
      <w:r>
        <w:t xml:space="preserve">5.2.2. </w:t>
      </w:r>
      <w:proofErr w:type="spellStart"/>
      <w:r>
        <w:rPr>
          <w:rFonts w:hint="eastAsia"/>
        </w:rPr>
        <w:t>Эффективность</w:t>
      </w:r>
      <w:proofErr w:type="spellEnd"/>
      <w:r>
        <w:t xml:space="preserve"> </w:t>
      </w:r>
      <w:proofErr w:type="spellStart"/>
      <w:r>
        <w:rPr>
          <w:rFonts w:hint="eastAsia"/>
        </w:rPr>
        <w:t>антигипертензивой</w:t>
      </w:r>
      <w:proofErr w:type="spellEnd"/>
      <w:r>
        <w:t xml:space="preserve"> </w:t>
      </w:r>
      <w:proofErr w:type="spellStart"/>
      <w:r>
        <w:rPr>
          <w:rFonts w:hint="eastAsia"/>
        </w:rPr>
        <w:t>терапии</w:t>
      </w:r>
      <w:proofErr w:type="spellEnd"/>
      <w:r>
        <w:t xml:space="preserve"> </w:t>
      </w:r>
      <w:r>
        <w:rPr>
          <w:rFonts w:hint="eastAsia"/>
        </w:rPr>
        <w:t>у</w:t>
      </w:r>
      <w:r>
        <w:t xml:space="preserve"> </w:t>
      </w:r>
      <w:proofErr w:type="spellStart"/>
      <w:r>
        <w:rPr>
          <w:rFonts w:hint="eastAsia"/>
        </w:rPr>
        <w:t>пациентов</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старческоговозраста</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поликлиники</w:t>
      </w:r>
      <w:proofErr w:type="spellEnd"/>
      <w:r>
        <w:t>.</w:t>
      </w:r>
    </w:p>
    <w:p w14:paraId="0417D537" w14:textId="77777777" w:rsidR="00374400" w:rsidRDefault="00374400" w:rsidP="00374400"/>
    <w:p w14:paraId="0A68187B" w14:textId="215B5096" w:rsidR="00374400" w:rsidRPr="00374400" w:rsidRDefault="00374400" w:rsidP="00374400">
      <w:r>
        <w:t xml:space="preserve">5.3. </w:t>
      </w:r>
      <w:proofErr w:type="spellStart"/>
      <w:r>
        <w:rPr>
          <w:rFonts w:hint="eastAsia"/>
        </w:rPr>
        <w:t>Оценка</w:t>
      </w:r>
      <w:proofErr w:type="spellEnd"/>
      <w:r>
        <w:t xml:space="preserve"> </w:t>
      </w:r>
      <w:proofErr w:type="spellStart"/>
      <w:r>
        <w:rPr>
          <w:rFonts w:hint="eastAsia"/>
        </w:rPr>
        <w:t>метаболических</w:t>
      </w:r>
      <w:proofErr w:type="spellEnd"/>
      <w:r>
        <w:t xml:space="preserve"> </w:t>
      </w:r>
      <w:proofErr w:type="spellStart"/>
      <w:r>
        <w:rPr>
          <w:rFonts w:hint="eastAsia"/>
        </w:rPr>
        <w:t>эффектов</w:t>
      </w:r>
      <w:proofErr w:type="spellEnd"/>
      <w:r>
        <w:t xml:space="preserve"> </w:t>
      </w:r>
      <w:proofErr w:type="spellStart"/>
      <w:r>
        <w:rPr>
          <w:rFonts w:hint="eastAsia"/>
        </w:rPr>
        <w:t>антигипертензивной</w:t>
      </w:r>
      <w:proofErr w:type="spellEnd"/>
      <w:r>
        <w:t xml:space="preserve"> </w:t>
      </w:r>
      <w:proofErr w:type="spellStart"/>
      <w:r>
        <w:rPr>
          <w:rFonts w:hint="eastAsia"/>
        </w:rPr>
        <w:t>терапии</w:t>
      </w:r>
      <w:proofErr w:type="spellEnd"/>
      <w:r>
        <w:t xml:space="preserve"> </w:t>
      </w:r>
      <w:r>
        <w:rPr>
          <w:rFonts w:hint="eastAsia"/>
        </w:rPr>
        <w:t>у</w:t>
      </w:r>
      <w:r>
        <w:t xml:space="preserve"> </w:t>
      </w:r>
      <w:proofErr w:type="spellStart"/>
      <w:r>
        <w:rPr>
          <w:rFonts w:hint="eastAsia"/>
        </w:rPr>
        <w:t>пациентов</w:t>
      </w:r>
      <w:proofErr w:type="spellEnd"/>
      <w:r>
        <w:t xml:space="preserve"> </w:t>
      </w:r>
      <w:proofErr w:type="spellStart"/>
      <w:r>
        <w:rPr>
          <w:rFonts w:hint="eastAsia"/>
        </w:rPr>
        <w:t>пожилого</w:t>
      </w:r>
      <w:proofErr w:type="spellEnd"/>
      <w:r>
        <w:t xml:space="preserve"> </w:t>
      </w:r>
      <w:r>
        <w:rPr>
          <w:rFonts w:hint="eastAsia"/>
        </w:rPr>
        <w:t>и</w:t>
      </w:r>
      <w:r>
        <w:t xml:space="preserve"> </w:t>
      </w:r>
      <w:proofErr w:type="spellStart"/>
      <w:r>
        <w:rPr>
          <w:rFonts w:hint="eastAsia"/>
        </w:rPr>
        <w:t>старческоговозраста</w:t>
      </w:r>
      <w:proofErr w:type="spellEnd"/>
      <w:r>
        <w:t>.</w:t>
      </w:r>
    </w:p>
    <w:sectPr w:rsidR="00374400" w:rsidRPr="0037440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6927" w14:textId="77777777" w:rsidR="00152D71" w:rsidRPr="008D1934" w:rsidRDefault="00152D71">
      <w:pPr>
        <w:spacing w:after="0" w:line="240" w:lineRule="auto"/>
      </w:pPr>
      <w:r w:rsidRPr="008D1934">
        <w:separator/>
      </w:r>
    </w:p>
  </w:endnote>
  <w:endnote w:type="continuationSeparator" w:id="0">
    <w:p w14:paraId="4CA56A1C" w14:textId="77777777" w:rsidR="00152D71" w:rsidRPr="008D1934" w:rsidRDefault="00152D7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C0CF9" w14:textId="77777777" w:rsidR="00152D71" w:rsidRPr="008D1934" w:rsidRDefault="00152D71"/>
    <w:p w14:paraId="315AA6F7" w14:textId="77777777" w:rsidR="00152D71" w:rsidRPr="008D1934" w:rsidRDefault="00152D71"/>
    <w:p w14:paraId="7DC42AE4" w14:textId="77777777" w:rsidR="00152D71" w:rsidRPr="008D1934" w:rsidRDefault="00152D71"/>
    <w:p w14:paraId="69AE72DF" w14:textId="77777777" w:rsidR="00152D71" w:rsidRPr="008D1934" w:rsidRDefault="00152D71"/>
    <w:p w14:paraId="6479D390" w14:textId="77777777" w:rsidR="00152D71" w:rsidRPr="008D1934" w:rsidRDefault="00152D71"/>
    <w:p w14:paraId="30B63380" w14:textId="77777777" w:rsidR="00152D71" w:rsidRPr="008D1934" w:rsidRDefault="00152D71"/>
    <w:p w14:paraId="58E27676" w14:textId="77777777" w:rsidR="00152D71" w:rsidRPr="008D1934" w:rsidRDefault="00152D71">
      <w:pPr>
        <w:rPr>
          <w:sz w:val="2"/>
          <w:szCs w:val="2"/>
        </w:rPr>
      </w:pPr>
      <w:r>
        <w:rPr>
          <w:noProof/>
        </w:rPr>
        <mc:AlternateContent>
          <mc:Choice Requires="wps">
            <w:drawing>
              <wp:anchor distT="0" distB="0" distL="63500" distR="63500" simplePos="0" relativeHeight="251660288" behindDoc="1" locked="0" layoutInCell="1" allowOverlap="1" wp14:anchorId="631445DB" wp14:editId="1BC8CA5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1EC1761" w14:textId="77777777" w:rsidR="00152D71" w:rsidRPr="008D1934" w:rsidRDefault="00152D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445D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EC1761" w14:textId="77777777" w:rsidR="00152D71" w:rsidRPr="008D1934" w:rsidRDefault="00152D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E77938" w14:textId="77777777" w:rsidR="00152D71" w:rsidRPr="008D1934" w:rsidRDefault="00152D71"/>
    <w:p w14:paraId="0521FF7C" w14:textId="77777777" w:rsidR="00152D71" w:rsidRPr="008D1934" w:rsidRDefault="00152D71"/>
    <w:p w14:paraId="0452FCFD" w14:textId="77777777" w:rsidR="00152D71" w:rsidRPr="008D1934" w:rsidRDefault="00152D71">
      <w:pPr>
        <w:rPr>
          <w:sz w:val="2"/>
          <w:szCs w:val="2"/>
        </w:rPr>
      </w:pPr>
      <w:r>
        <w:rPr>
          <w:noProof/>
        </w:rPr>
        <mc:AlternateContent>
          <mc:Choice Requires="wps">
            <w:drawing>
              <wp:anchor distT="0" distB="0" distL="63500" distR="63500" simplePos="0" relativeHeight="251659264" behindDoc="1" locked="0" layoutInCell="1" allowOverlap="1" wp14:anchorId="01070EAD" wp14:editId="06CAB6A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B02BC7" w14:textId="77777777" w:rsidR="00152D71" w:rsidRPr="008D1934" w:rsidRDefault="00152D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70EA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02BC7" w14:textId="77777777" w:rsidR="00152D71" w:rsidRPr="008D1934" w:rsidRDefault="00152D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C01E35" w14:textId="77777777" w:rsidR="00152D71" w:rsidRPr="008D1934" w:rsidRDefault="00152D71"/>
    <w:p w14:paraId="2B53E3ED" w14:textId="77777777" w:rsidR="00152D71" w:rsidRPr="008D1934" w:rsidRDefault="00152D71">
      <w:pPr>
        <w:rPr>
          <w:sz w:val="2"/>
          <w:szCs w:val="2"/>
        </w:rPr>
      </w:pPr>
    </w:p>
    <w:p w14:paraId="4C5BB3AB" w14:textId="77777777" w:rsidR="00152D71" w:rsidRPr="008D1934" w:rsidRDefault="00152D71"/>
    <w:p w14:paraId="75088647" w14:textId="77777777" w:rsidR="00152D71" w:rsidRPr="008D1934" w:rsidRDefault="00152D71">
      <w:pPr>
        <w:spacing w:after="0" w:line="240" w:lineRule="auto"/>
      </w:pPr>
    </w:p>
  </w:footnote>
  <w:footnote w:type="continuationSeparator" w:id="0">
    <w:p w14:paraId="339FAE1B" w14:textId="77777777" w:rsidR="00152D71" w:rsidRPr="008D1934" w:rsidRDefault="00152D7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1"/>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cp:revision>
  <cp:lastPrinted>2024-05-12T14:21:00Z</cp:lastPrinted>
  <dcterms:created xsi:type="dcterms:W3CDTF">2024-05-12T14:37:00Z</dcterms:created>
  <dcterms:modified xsi:type="dcterms:W3CDTF">2024-05-13T11:30:00Z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