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5E70" w14:textId="656C89E9" w:rsidR="005C4386" w:rsidRDefault="00EC4A9C" w:rsidP="00EC4A9C">
      <w:r w:rsidRPr="00EC4A9C">
        <w:rPr>
          <w:rFonts w:hint="eastAsia"/>
        </w:rPr>
        <w:t>Шогенова</w:t>
      </w:r>
      <w:r w:rsidRPr="00EC4A9C">
        <w:t xml:space="preserve"> </w:t>
      </w:r>
      <w:r w:rsidRPr="00EC4A9C">
        <w:rPr>
          <w:rFonts w:hint="eastAsia"/>
        </w:rPr>
        <w:t>Фатимат</w:t>
      </w:r>
      <w:r w:rsidRPr="00EC4A9C">
        <w:t xml:space="preserve"> </w:t>
      </w:r>
      <w:r w:rsidRPr="00EC4A9C">
        <w:rPr>
          <w:rFonts w:hint="eastAsia"/>
        </w:rPr>
        <w:t>Олеговна</w:t>
      </w:r>
      <w:r>
        <w:t xml:space="preserve"> </w:t>
      </w:r>
      <w:r w:rsidRPr="00EC4A9C">
        <w:rPr>
          <w:rFonts w:hint="eastAsia"/>
        </w:rPr>
        <w:t>Совершенствование</w:t>
      </w:r>
      <w:r w:rsidRPr="00EC4A9C">
        <w:t xml:space="preserve"> </w:t>
      </w:r>
      <w:r w:rsidRPr="00EC4A9C">
        <w:rPr>
          <w:rFonts w:hint="eastAsia"/>
        </w:rPr>
        <w:t>контактного</w:t>
      </w:r>
      <w:r w:rsidRPr="00EC4A9C">
        <w:t xml:space="preserve"> </w:t>
      </w:r>
      <w:r w:rsidRPr="00EC4A9C">
        <w:rPr>
          <w:rFonts w:hint="eastAsia"/>
        </w:rPr>
        <w:t>надзора</w:t>
      </w:r>
      <w:r w:rsidRPr="00EC4A9C">
        <w:t xml:space="preserve"> </w:t>
      </w:r>
      <w:r w:rsidRPr="00EC4A9C">
        <w:rPr>
          <w:rFonts w:hint="eastAsia"/>
        </w:rPr>
        <w:t>Банка</w:t>
      </w:r>
      <w:r w:rsidRPr="00EC4A9C">
        <w:t xml:space="preserve"> </w:t>
      </w:r>
      <w:r w:rsidRPr="00EC4A9C">
        <w:rPr>
          <w:rFonts w:hint="eastAsia"/>
        </w:rPr>
        <w:t>России</w:t>
      </w:r>
      <w:r w:rsidRPr="00EC4A9C">
        <w:t xml:space="preserve"> </w:t>
      </w:r>
      <w:r w:rsidRPr="00EC4A9C">
        <w:rPr>
          <w:rFonts w:hint="eastAsia"/>
        </w:rPr>
        <w:t>за</w:t>
      </w:r>
      <w:r w:rsidRPr="00EC4A9C">
        <w:t xml:space="preserve"> </w:t>
      </w:r>
      <w:r w:rsidRPr="00EC4A9C">
        <w:rPr>
          <w:rFonts w:hint="eastAsia"/>
        </w:rPr>
        <w:t>деятельностью</w:t>
      </w:r>
      <w:r w:rsidRPr="00EC4A9C">
        <w:t xml:space="preserve"> </w:t>
      </w:r>
      <w:r w:rsidRPr="00EC4A9C">
        <w:rPr>
          <w:rFonts w:hint="eastAsia"/>
        </w:rPr>
        <w:t>кредитных</w:t>
      </w:r>
      <w:r w:rsidRPr="00EC4A9C">
        <w:t xml:space="preserve"> </w:t>
      </w:r>
      <w:r w:rsidRPr="00EC4A9C">
        <w:rPr>
          <w:rFonts w:hint="eastAsia"/>
        </w:rPr>
        <w:t>организаций</w:t>
      </w:r>
    </w:p>
    <w:p w14:paraId="34A40313" w14:textId="77777777" w:rsidR="00EC4A9C" w:rsidRDefault="00EC4A9C" w:rsidP="00EC4A9C">
      <w:r>
        <w:rPr>
          <w:rFonts w:hint="eastAsia"/>
        </w:rPr>
        <w:t>ОГЛАВЛЕНИЕ</w:t>
      </w:r>
      <w:r>
        <w:t xml:space="preserve"> </w:t>
      </w:r>
      <w:r>
        <w:rPr>
          <w:rFonts w:hint="eastAsia"/>
        </w:rPr>
        <w:t>ДИССЕРТАЦИИ</w:t>
      </w:r>
    </w:p>
    <w:p w14:paraId="1316BECE" w14:textId="77777777" w:rsidR="00EC4A9C" w:rsidRDefault="00EC4A9C" w:rsidP="00EC4A9C">
      <w:r>
        <w:rPr>
          <w:rFonts w:hint="eastAsia"/>
        </w:rPr>
        <w:t>кандидат</w:t>
      </w:r>
      <w:r>
        <w:t xml:space="preserve"> </w:t>
      </w:r>
      <w:r>
        <w:rPr>
          <w:rFonts w:hint="eastAsia"/>
        </w:rPr>
        <w:t>наук</w:t>
      </w:r>
      <w:r>
        <w:t xml:space="preserve"> </w:t>
      </w:r>
      <w:r>
        <w:rPr>
          <w:rFonts w:hint="eastAsia"/>
        </w:rPr>
        <w:t>Шогенова</w:t>
      </w:r>
      <w:r>
        <w:t xml:space="preserve"> </w:t>
      </w:r>
      <w:r>
        <w:rPr>
          <w:rFonts w:hint="eastAsia"/>
        </w:rPr>
        <w:t>Фатимат</w:t>
      </w:r>
      <w:r>
        <w:t xml:space="preserve"> </w:t>
      </w:r>
      <w:r>
        <w:rPr>
          <w:rFonts w:hint="eastAsia"/>
        </w:rPr>
        <w:t>Олеговна</w:t>
      </w:r>
    </w:p>
    <w:p w14:paraId="6AA2A293" w14:textId="77777777" w:rsidR="00EC4A9C" w:rsidRDefault="00EC4A9C" w:rsidP="00EC4A9C">
      <w:r>
        <w:rPr>
          <w:rFonts w:hint="eastAsia"/>
        </w:rPr>
        <w:t>ВВЕДЕНИЕ</w:t>
      </w:r>
    </w:p>
    <w:p w14:paraId="7C43D503" w14:textId="77777777" w:rsidR="00EC4A9C" w:rsidRDefault="00EC4A9C" w:rsidP="00EC4A9C"/>
    <w:p w14:paraId="514FDEB5" w14:textId="77777777" w:rsidR="00EC4A9C" w:rsidRDefault="00EC4A9C" w:rsidP="00EC4A9C">
      <w:r>
        <w:rPr>
          <w:rFonts w:hint="eastAsia"/>
        </w:rPr>
        <w:t>Глава</w:t>
      </w:r>
      <w:r>
        <w:t xml:space="preserve"> 1 </w:t>
      </w:r>
      <w:r>
        <w:rPr>
          <w:rFonts w:hint="eastAsia"/>
        </w:rPr>
        <w:t>Банковский</w:t>
      </w:r>
      <w:r>
        <w:t xml:space="preserve"> </w:t>
      </w:r>
      <w:r>
        <w:rPr>
          <w:rFonts w:hint="eastAsia"/>
        </w:rPr>
        <w:t>надзор</w:t>
      </w:r>
      <w:r>
        <w:t xml:space="preserve"> </w:t>
      </w:r>
      <w:r>
        <w:rPr>
          <w:rFonts w:hint="eastAsia"/>
        </w:rPr>
        <w:t>и</w:t>
      </w:r>
      <w:r>
        <w:t xml:space="preserve"> </w:t>
      </w:r>
      <w:r>
        <w:rPr>
          <w:rFonts w:hint="eastAsia"/>
        </w:rPr>
        <w:t>его</w:t>
      </w:r>
      <w:r>
        <w:t xml:space="preserve"> </w:t>
      </w:r>
      <w:r>
        <w:rPr>
          <w:rFonts w:hint="eastAsia"/>
        </w:rPr>
        <w:t>контактная</w:t>
      </w:r>
      <w:r>
        <w:t xml:space="preserve"> </w:t>
      </w:r>
      <w:r>
        <w:rPr>
          <w:rFonts w:hint="eastAsia"/>
        </w:rPr>
        <w:t>разновидность</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сущности</w:t>
      </w:r>
      <w:r>
        <w:t xml:space="preserve">, </w:t>
      </w:r>
      <w:r>
        <w:rPr>
          <w:rFonts w:hint="eastAsia"/>
        </w:rPr>
        <w:t>места</w:t>
      </w:r>
      <w:r>
        <w:t xml:space="preserve"> </w:t>
      </w:r>
      <w:r>
        <w:rPr>
          <w:rFonts w:hint="eastAsia"/>
        </w:rPr>
        <w:t>и</w:t>
      </w:r>
      <w:r>
        <w:t xml:space="preserve"> </w:t>
      </w:r>
      <w:r>
        <w:rPr>
          <w:rFonts w:hint="eastAsia"/>
        </w:rPr>
        <w:t>роли</w:t>
      </w:r>
      <w:r>
        <w:t xml:space="preserve"> </w:t>
      </w:r>
      <w:r>
        <w:rPr>
          <w:rFonts w:hint="eastAsia"/>
        </w:rPr>
        <w:t>в</w:t>
      </w:r>
      <w:r>
        <w:t xml:space="preserve"> </w:t>
      </w:r>
      <w:r>
        <w:rPr>
          <w:rFonts w:hint="eastAsia"/>
        </w:rPr>
        <w:t>системе</w:t>
      </w:r>
      <w:r>
        <w:t xml:space="preserve"> </w:t>
      </w:r>
      <w:r>
        <w:rPr>
          <w:rFonts w:hint="eastAsia"/>
        </w:rPr>
        <w:t>банковского</w:t>
      </w:r>
      <w:r>
        <w:t xml:space="preserve"> </w:t>
      </w:r>
      <w:r>
        <w:rPr>
          <w:rFonts w:hint="eastAsia"/>
        </w:rPr>
        <w:t>регулирования</w:t>
      </w:r>
    </w:p>
    <w:p w14:paraId="001FA119" w14:textId="77777777" w:rsidR="00EC4A9C" w:rsidRDefault="00EC4A9C" w:rsidP="00EC4A9C"/>
    <w:p w14:paraId="5873D94E" w14:textId="77777777" w:rsidR="00EC4A9C" w:rsidRDefault="00EC4A9C" w:rsidP="00EC4A9C">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сущности</w:t>
      </w:r>
      <w:r>
        <w:t xml:space="preserve"> </w:t>
      </w:r>
      <w:r>
        <w:rPr>
          <w:rFonts w:hint="eastAsia"/>
        </w:rPr>
        <w:t>банковского</w:t>
      </w:r>
      <w:r>
        <w:t xml:space="preserve"> </w:t>
      </w:r>
      <w:r>
        <w:rPr>
          <w:rFonts w:hint="eastAsia"/>
        </w:rPr>
        <w:t>надзора</w:t>
      </w:r>
    </w:p>
    <w:p w14:paraId="6F645908" w14:textId="77777777" w:rsidR="00EC4A9C" w:rsidRDefault="00EC4A9C" w:rsidP="00EC4A9C"/>
    <w:p w14:paraId="77B86C02" w14:textId="77777777" w:rsidR="00EC4A9C" w:rsidRDefault="00EC4A9C" w:rsidP="00EC4A9C">
      <w:r>
        <w:t xml:space="preserve">1.2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контактного</w:t>
      </w:r>
      <w:r>
        <w:t xml:space="preserve"> </w:t>
      </w:r>
      <w:r>
        <w:rPr>
          <w:rFonts w:hint="eastAsia"/>
        </w:rPr>
        <w:t>надзора</w:t>
      </w:r>
      <w:r>
        <w:t xml:space="preserve"> </w:t>
      </w:r>
      <w:r>
        <w:rPr>
          <w:rFonts w:hint="eastAsia"/>
        </w:rPr>
        <w:t>в</w:t>
      </w:r>
      <w:r>
        <w:t xml:space="preserve"> </w:t>
      </w:r>
      <w:r>
        <w:rPr>
          <w:rFonts w:hint="eastAsia"/>
        </w:rPr>
        <w:t>реализации</w:t>
      </w:r>
      <w:r>
        <w:t xml:space="preserve"> </w:t>
      </w:r>
      <w:r>
        <w:rPr>
          <w:rFonts w:hint="eastAsia"/>
        </w:rPr>
        <w:t>надзорной</w:t>
      </w:r>
      <w:r>
        <w:t xml:space="preserve"> </w:t>
      </w:r>
      <w:r>
        <w:rPr>
          <w:rFonts w:hint="eastAsia"/>
        </w:rPr>
        <w:t>функции</w:t>
      </w:r>
      <w:r>
        <w:t xml:space="preserve"> </w:t>
      </w:r>
      <w:r>
        <w:rPr>
          <w:rFonts w:hint="eastAsia"/>
        </w:rPr>
        <w:t>Банка</w:t>
      </w:r>
      <w:r>
        <w:t xml:space="preserve"> </w:t>
      </w:r>
      <w:r>
        <w:rPr>
          <w:rFonts w:hint="eastAsia"/>
        </w:rPr>
        <w:t>России</w:t>
      </w:r>
      <w:r>
        <w:t xml:space="preserve"> </w:t>
      </w:r>
      <w:r>
        <w:rPr>
          <w:rFonts w:hint="eastAsia"/>
        </w:rPr>
        <w:t>и</w:t>
      </w:r>
      <w:r>
        <w:t xml:space="preserve"> </w:t>
      </w:r>
      <w:r>
        <w:rPr>
          <w:rFonts w:hint="eastAsia"/>
        </w:rPr>
        <w:t>системе</w:t>
      </w:r>
      <w:r>
        <w:t xml:space="preserve"> </w:t>
      </w:r>
      <w:r>
        <w:rPr>
          <w:rFonts w:hint="eastAsia"/>
        </w:rPr>
        <w:t>банковского</w:t>
      </w:r>
      <w:r>
        <w:t xml:space="preserve"> </w:t>
      </w:r>
      <w:r>
        <w:rPr>
          <w:rFonts w:hint="eastAsia"/>
        </w:rPr>
        <w:t>регулирования</w:t>
      </w:r>
    </w:p>
    <w:p w14:paraId="79147C56" w14:textId="77777777" w:rsidR="00EC4A9C" w:rsidRDefault="00EC4A9C" w:rsidP="00EC4A9C"/>
    <w:p w14:paraId="21F2F9F0" w14:textId="77777777" w:rsidR="00EC4A9C" w:rsidRDefault="00EC4A9C" w:rsidP="00EC4A9C">
      <w:r>
        <w:t xml:space="preserve">1.3 </w:t>
      </w:r>
      <w:r>
        <w:rPr>
          <w:rFonts w:hint="eastAsia"/>
        </w:rPr>
        <w:t>Обзор</w:t>
      </w:r>
      <w:r>
        <w:t xml:space="preserve"> </w:t>
      </w:r>
      <w:r>
        <w:rPr>
          <w:rFonts w:hint="eastAsia"/>
        </w:rPr>
        <w:t>зарубежных</w:t>
      </w:r>
      <w:r>
        <w:t xml:space="preserve"> </w:t>
      </w:r>
      <w:r>
        <w:rPr>
          <w:rFonts w:hint="eastAsia"/>
        </w:rPr>
        <w:t>и</w:t>
      </w:r>
      <w:r>
        <w:t xml:space="preserve"> </w:t>
      </w:r>
      <w:r>
        <w:rPr>
          <w:rFonts w:hint="eastAsia"/>
        </w:rPr>
        <w:t>наднациональных</w:t>
      </w:r>
      <w:r>
        <w:t xml:space="preserve"> </w:t>
      </w:r>
      <w:r>
        <w:rPr>
          <w:rFonts w:hint="eastAsia"/>
        </w:rPr>
        <w:t>практик</w:t>
      </w:r>
      <w:r>
        <w:t xml:space="preserve"> </w:t>
      </w:r>
      <w:r>
        <w:rPr>
          <w:rFonts w:hint="eastAsia"/>
        </w:rPr>
        <w:t>контактного</w:t>
      </w:r>
      <w:r>
        <w:t xml:space="preserve"> </w:t>
      </w:r>
      <w:r>
        <w:rPr>
          <w:rFonts w:hint="eastAsia"/>
        </w:rPr>
        <w:t>банковского</w:t>
      </w:r>
      <w:r>
        <w:t xml:space="preserve"> </w:t>
      </w:r>
      <w:r>
        <w:rPr>
          <w:rFonts w:hint="eastAsia"/>
        </w:rPr>
        <w:t>надзора</w:t>
      </w:r>
    </w:p>
    <w:p w14:paraId="016B280F" w14:textId="77777777" w:rsidR="00EC4A9C" w:rsidRDefault="00EC4A9C" w:rsidP="00EC4A9C"/>
    <w:p w14:paraId="06EC7FF3" w14:textId="77777777" w:rsidR="00EC4A9C" w:rsidRDefault="00EC4A9C" w:rsidP="00EC4A9C">
      <w:r>
        <w:rPr>
          <w:rFonts w:hint="eastAsia"/>
        </w:rPr>
        <w:t>Глава</w:t>
      </w:r>
      <w:r>
        <w:t xml:space="preserve"> 2 </w:t>
      </w:r>
      <w:r>
        <w:rPr>
          <w:rFonts w:hint="eastAsia"/>
        </w:rPr>
        <w:t>Контактный</w:t>
      </w:r>
      <w:r>
        <w:t xml:space="preserve"> </w:t>
      </w:r>
      <w:r>
        <w:rPr>
          <w:rFonts w:hint="eastAsia"/>
        </w:rPr>
        <w:t>банковский</w:t>
      </w:r>
      <w:r>
        <w:t xml:space="preserve"> </w:t>
      </w:r>
      <w:r>
        <w:rPr>
          <w:rFonts w:hint="eastAsia"/>
        </w:rPr>
        <w:t>надзор</w:t>
      </w:r>
      <w:r>
        <w:t xml:space="preserve">, </w:t>
      </w:r>
      <w:r>
        <w:rPr>
          <w:rFonts w:hint="eastAsia"/>
        </w:rPr>
        <w:t>организация</w:t>
      </w:r>
      <w:r>
        <w:t xml:space="preserve"> </w:t>
      </w:r>
      <w:r>
        <w:rPr>
          <w:rFonts w:hint="eastAsia"/>
        </w:rPr>
        <w:t>и</w:t>
      </w:r>
      <w:r>
        <w:t xml:space="preserve"> </w:t>
      </w:r>
      <w:r>
        <w:rPr>
          <w:rFonts w:hint="eastAsia"/>
        </w:rPr>
        <w:t>результаты</w:t>
      </w:r>
      <w:r>
        <w:t xml:space="preserve"> </w:t>
      </w:r>
      <w:r>
        <w:rPr>
          <w:rFonts w:hint="eastAsia"/>
        </w:rPr>
        <w:t>деятельности</w:t>
      </w:r>
      <w:r>
        <w:t xml:space="preserve"> </w:t>
      </w:r>
      <w:r>
        <w:rPr>
          <w:rFonts w:hint="eastAsia"/>
        </w:rPr>
        <w:t>его</w:t>
      </w:r>
      <w:r>
        <w:t xml:space="preserve"> </w:t>
      </w:r>
      <w:r>
        <w:rPr>
          <w:rFonts w:hint="eastAsia"/>
        </w:rPr>
        <w:t>служб</w:t>
      </w:r>
      <w:r>
        <w:t xml:space="preserve"> </w:t>
      </w:r>
      <w:r>
        <w:rPr>
          <w:rFonts w:hint="eastAsia"/>
        </w:rPr>
        <w:t>в</w:t>
      </w:r>
      <w:r>
        <w:t xml:space="preserve"> </w:t>
      </w:r>
      <w:r>
        <w:rPr>
          <w:rFonts w:hint="eastAsia"/>
        </w:rPr>
        <w:t>свете</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отечественной</w:t>
      </w:r>
      <w:r>
        <w:t xml:space="preserve"> </w:t>
      </w:r>
      <w:r>
        <w:rPr>
          <w:rFonts w:hint="eastAsia"/>
        </w:rPr>
        <w:t>банковской</w:t>
      </w:r>
      <w:r>
        <w:t xml:space="preserve"> </w:t>
      </w:r>
      <w:r>
        <w:rPr>
          <w:rFonts w:hint="eastAsia"/>
        </w:rPr>
        <w:t>системы</w:t>
      </w:r>
    </w:p>
    <w:p w14:paraId="39F53F1B" w14:textId="77777777" w:rsidR="00EC4A9C" w:rsidRDefault="00EC4A9C" w:rsidP="00EC4A9C"/>
    <w:p w14:paraId="1082CC23" w14:textId="77777777" w:rsidR="00EC4A9C" w:rsidRDefault="00EC4A9C" w:rsidP="00EC4A9C">
      <w:r>
        <w:t xml:space="preserve">2.1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банковского</w:t>
      </w:r>
      <w:r>
        <w:t xml:space="preserve"> </w:t>
      </w:r>
      <w:r>
        <w:rPr>
          <w:rFonts w:hint="eastAsia"/>
        </w:rPr>
        <w:t>сектора</w:t>
      </w:r>
      <w:r>
        <w:t xml:space="preserve"> </w:t>
      </w:r>
      <w:r>
        <w:rPr>
          <w:rFonts w:hint="eastAsia"/>
        </w:rPr>
        <w:t>российской</w:t>
      </w:r>
      <w:r>
        <w:t xml:space="preserve"> </w:t>
      </w:r>
      <w:r>
        <w:rPr>
          <w:rFonts w:hint="eastAsia"/>
        </w:rPr>
        <w:t>экономики</w:t>
      </w:r>
    </w:p>
    <w:p w14:paraId="04DE03EE" w14:textId="77777777" w:rsidR="00EC4A9C" w:rsidRDefault="00EC4A9C" w:rsidP="00EC4A9C"/>
    <w:p w14:paraId="54497130" w14:textId="77777777" w:rsidR="00EC4A9C" w:rsidRDefault="00EC4A9C" w:rsidP="00EC4A9C">
      <w:r>
        <w:t xml:space="preserve">2.2 </w:t>
      </w:r>
      <w:r>
        <w:rPr>
          <w:rFonts w:hint="eastAsia"/>
        </w:rPr>
        <w:t>Оценка</w:t>
      </w:r>
      <w:r>
        <w:t xml:space="preserve"> </w:t>
      </w:r>
      <w:r>
        <w:rPr>
          <w:rFonts w:hint="eastAsia"/>
        </w:rPr>
        <w:t>организации</w:t>
      </w:r>
      <w:r>
        <w:t xml:space="preserve"> </w:t>
      </w:r>
      <w:r>
        <w:rPr>
          <w:rFonts w:hint="eastAsia"/>
        </w:rPr>
        <w:t>и</w:t>
      </w:r>
      <w:r>
        <w:t xml:space="preserve"> </w:t>
      </w:r>
      <w:r>
        <w:rPr>
          <w:rFonts w:hint="eastAsia"/>
        </w:rPr>
        <w:t>содержания</w:t>
      </w:r>
      <w:r>
        <w:t xml:space="preserve"> </w:t>
      </w:r>
      <w:r>
        <w:rPr>
          <w:rFonts w:hint="eastAsia"/>
        </w:rPr>
        <w:t>контактного</w:t>
      </w:r>
      <w:r>
        <w:t xml:space="preserve"> </w:t>
      </w:r>
      <w:r>
        <w:rPr>
          <w:rFonts w:hint="eastAsia"/>
        </w:rPr>
        <w:t>банковского</w:t>
      </w:r>
      <w:r>
        <w:t xml:space="preserve"> </w:t>
      </w:r>
      <w:r>
        <w:rPr>
          <w:rFonts w:hint="eastAsia"/>
        </w:rPr>
        <w:t>надзора</w:t>
      </w:r>
    </w:p>
    <w:p w14:paraId="20883354" w14:textId="77777777" w:rsidR="00EC4A9C" w:rsidRDefault="00EC4A9C" w:rsidP="00EC4A9C"/>
    <w:p w14:paraId="2425DEC8" w14:textId="77777777" w:rsidR="00EC4A9C" w:rsidRDefault="00EC4A9C" w:rsidP="00EC4A9C">
      <w:r>
        <w:t xml:space="preserve">2.3 </w:t>
      </w:r>
      <w:r>
        <w:rPr>
          <w:rFonts w:hint="eastAsia"/>
        </w:rPr>
        <w:t>Анализ</w:t>
      </w:r>
      <w:r>
        <w:t xml:space="preserve"> </w:t>
      </w:r>
      <w:r>
        <w:rPr>
          <w:rFonts w:hint="eastAsia"/>
        </w:rPr>
        <w:t>надзорной</w:t>
      </w:r>
      <w:r>
        <w:t xml:space="preserve"> </w:t>
      </w:r>
      <w:r>
        <w:rPr>
          <w:rFonts w:hint="eastAsia"/>
        </w:rPr>
        <w:t>практики</w:t>
      </w:r>
      <w:r>
        <w:t xml:space="preserve"> </w:t>
      </w:r>
      <w:r>
        <w:rPr>
          <w:rFonts w:hint="eastAsia"/>
        </w:rPr>
        <w:t>Межрегиональной</w:t>
      </w:r>
      <w:r>
        <w:t xml:space="preserve"> </w:t>
      </w:r>
      <w:r>
        <w:rPr>
          <w:rFonts w:hint="eastAsia"/>
        </w:rPr>
        <w:t>инспекции</w:t>
      </w:r>
      <w:r>
        <w:t xml:space="preserve"> </w:t>
      </w:r>
      <w:r>
        <w:rPr>
          <w:rFonts w:hint="eastAsia"/>
        </w:rPr>
        <w:t>по</w:t>
      </w:r>
      <w:r>
        <w:t xml:space="preserve"> </w:t>
      </w:r>
      <w:r>
        <w:rPr>
          <w:rFonts w:hint="eastAsia"/>
        </w:rPr>
        <w:t>Центральному</w:t>
      </w:r>
      <w:r>
        <w:t xml:space="preserve"> </w:t>
      </w:r>
      <w:r>
        <w:rPr>
          <w:rFonts w:hint="eastAsia"/>
        </w:rPr>
        <w:t>федеральному</w:t>
      </w:r>
      <w:r>
        <w:t xml:space="preserve"> </w:t>
      </w:r>
      <w:r>
        <w:rPr>
          <w:rFonts w:hint="eastAsia"/>
        </w:rPr>
        <w:t>округу</w:t>
      </w:r>
    </w:p>
    <w:p w14:paraId="5BE05A26" w14:textId="77777777" w:rsidR="00EC4A9C" w:rsidRDefault="00EC4A9C" w:rsidP="00EC4A9C"/>
    <w:p w14:paraId="48EF462F" w14:textId="77777777" w:rsidR="00EC4A9C" w:rsidRDefault="00EC4A9C" w:rsidP="00EC4A9C">
      <w:r>
        <w:rPr>
          <w:rFonts w:hint="eastAsia"/>
        </w:rPr>
        <w:lastRenderedPageBreak/>
        <w:t>Глава</w:t>
      </w:r>
      <w:r>
        <w:t xml:space="preserve"> 3 </w:t>
      </w:r>
      <w:r>
        <w:rPr>
          <w:rFonts w:hint="eastAsia"/>
        </w:rPr>
        <w:t>Пути</w:t>
      </w:r>
      <w:r>
        <w:t xml:space="preserve"> </w:t>
      </w:r>
      <w:r>
        <w:rPr>
          <w:rFonts w:hint="eastAsia"/>
        </w:rPr>
        <w:t>развития</w:t>
      </w:r>
      <w:r>
        <w:t xml:space="preserve"> </w:t>
      </w:r>
      <w:r>
        <w:rPr>
          <w:rFonts w:hint="eastAsia"/>
        </w:rPr>
        <w:t>контактного</w:t>
      </w:r>
      <w:r>
        <w:t xml:space="preserve"> </w:t>
      </w:r>
      <w:r>
        <w:rPr>
          <w:rFonts w:hint="eastAsia"/>
        </w:rPr>
        <w:t>банковского</w:t>
      </w:r>
      <w:r>
        <w:t xml:space="preserve"> </w:t>
      </w:r>
      <w:r>
        <w:rPr>
          <w:rFonts w:hint="eastAsia"/>
        </w:rPr>
        <w:t>надзора</w:t>
      </w:r>
      <w:r>
        <w:t xml:space="preserve"> </w:t>
      </w:r>
      <w:r>
        <w:rPr>
          <w:rFonts w:hint="eastAsia"/>
        </w:rPr>
        <w:t>в</w:t>
      </w:r>
      <w:r>
        <w:t xml:space="preserve"> </w:t>
      </w:r>
      <w:r>
        <w:rPr>
          <w:rFonts w:hint="eastAsia"/>
        </w:rPr>
        <w:t>системе</w:t>
      </w:r>
      <w:r>
        <w:t xml:space="preserve"> </w:t>
      </w:r>
      <w:r>
        <w:rPr>
          <w:rFonts w:hint="eastAsia"/>
        </w:rPr>
        <w:t>банковского</w:t>
      </w:r>
      <w:r>
        <w:t xml:space="preserve"> </w:t>
      </w:r>
      <w:r>
        <w:rPr>
          <w:rFonts w:hint="eastAsia"/>
        </w:rPr>
        <w:t>регулирования</w:t>
      </w:r>
    </w:p>
    <w:p w14:paraId="1E6465DF" w14:textId="77777777" w:rsidR="00EC4A9C" w:rsidRDefault="00EC4A9C" w:rsidP="00EC4A9C"/>
    <w:p w14:paraId="0CA4EBF7" w14:textId="77777777" w:rsidR="00EC4A9C" w:rsidRDefault="00EC4A9C" w:rsidP="00EC4A9C">
      <w:r>
        <w:t xml:space="preserve">3.1 </w:t>
      </w:r>
      <w:r>
        <w:rPr>
          <w:rFonts w:hint="eastAsia"/>
        </w:rPr>
        <w:t>Эффективность</w:t>
      </w:r>
      <w:r>
        <w:t xml:space="preserve"> </w:t>
      </w:r>
      <w:r>
        <w:rPr>
          <w:rFonts w:hint="eastAsia"/>
        </w:rPr>
        <w:t>контактного</w:t>
      </w:r>
      <w:r>
        <w:t xml:space="preserve"> </w:t>
      </w:r>
      <w:r>
        <w:rPr>
          <w:rFonts w:hint="eastAsia"/>
        </w:rPr>
        <w:t>банковского</w:t>
      </w:r>
      <w:r>
        <w:t xml:space="preserve"> </w:t>
      </w:r>
      <w:r>
        <w:rPr>
          <w:rFonts w:hint="eastAsia"/>
        </w:rPr>
        <w:t>надзора</w:t>
      </w:r>
      <w:r>
        <w:t xml:space="preserve">, </w:t>
      </w:r>
      <w:r>
        <w:rPr>
          <w:rFonts w:hint="eastAsia"/>
        </w:rPr>
        <w:t>проблемы</w:t>
      </w:r>
      <w:r>
        <w:t xml:space="preserve"> </w:t>
      </w:r>
      <w:r>
        <w:rPr>
          <w:rFonts w:hint="eastAsia"/>
        </w:rPr>
        <w:t>идентификации</w:t>
      </w:r>
      <w:r>
        <w:t xml:space="preserve"> </w:t>
      </w:r>
      <w:r>
        <w:rPr>
          <w:rFonts w:hint="eastAsia"/>
        </w:rPr>
        <w:t>и</w:t>
      </w:r>
      <w:r>
        <w:t xml:space="preserve"> </w:t>
      </w:r>
      <w:r>
        <w:rPr>
          <w:rFonts w:hint="eastAsia"/>
        </w:rPr>
        <w:t>возможности</w:t>
      </w:r>
      <w:r>
        <w:t xml:space="preserve"> </w:t>
      </w:r>
      <w:r>
        <w:rPr>
          <w:rFonts w:hint="eastAsia"/>
        </w:rPr>
        <w:t>обеспечения</w:t>
      </w:r>
    </w:p>
    <w:p w14:paraId="2DFD0EF1" w14:textId="77777777" w:rsidR="00EC4A9C" w:rsidRDefault="00EC4A9C" w:rsidP="00EC4A9C"/>
    <w:p w14:paraId="6032ED78" w14:textId="77777777" w:rsidR="00EC4A9C" w:rsidRDefault="00EC4A9C" w:rsidP="00EC4A9C">
      <w:r>
        <w:t xml:space="preserve">3.2 </w:t>
      </w:r>
      <w:r>
        <w:rPr>
          <w:rFonts w:hint="eastAsia"/>
        </w:rPr>
        <w:t>Принципиальные</w:t>
      </w:r>
      <w:r>
        <w:t xml:space="preserve"> </w:t>
      </w:r>
      <w:r>
        <w:rPr>
          <w:rFonts w:hint="eastAsia"/>
        </w:rPr>
        <w:t>установки</w:t>
      </w:r>
      <w:r>
        <w:t xml:space="preserve"> </w:t>
      </w:r>
      <w:r>
        <w:rPr>
          <w:rFonts w:hint="eastAsia"/>
        </w:rPr>
        <w:t>в</w:t>
      </w:r>
      <w:r>
        <w:t xml:space="preserve"> </w:t>
      </w:r>
      <w:r>
        <w:rPr>
          <w:rFonts w:hint="eastAsia"/>
        </w:rPr>
        <w:t>развитии</w:t>
      </w:r>
      <w:r>
        <w:t xml:space="preserve"> </w:t>
      </w:r>
      <w:r>
        <w:rPr>
          <w:rFonts w:hint="eastAsia"/>
        </w:rPr>
        <w:t>банковского</w:t>
      </w:r>
      <w:r>
        <w:t xml:space="preserve"> </w:t>
      </w:r>
      <w:r>
        <w:rPr>
          <w:rFonts w:hint="eastAsia"/>
        </w:rPr>
        <w:t>надзора</w:t>
      </w:r>
      <w:r>
        <w:t xml:space="preserve"> </w:t>
      </w:r>
      <w:r>
        <w:rPr>
          <w:rFonts w:hint="eastAsia"/>
        </w:rPr>
        <w:t>и</w:t>
      </w:r>
      <w:r>
        <w:t xml:space="preserve"> </w:t>
      </w:r>
      <w:r>
        <w:rPr>
          <w:rFonts w:hint="eastAsia"/>
        </w:rPr>
        <w:t>его</w:t>
      </w:r>
      <w:r>
        <w:t xml:space="preserve"> </w:t>
      </w:r>
      <w:r>
        <w:rPr>
          <w:rFonts w:hint="eastAsia"/>
        </w:rPr>
        <w:t>контактные</w:t>
      </w:r>
      <w:r>
        <w:t xml:space="preserve"> </w:t>
      </w:r>
      <w:r>
        <w:rPr>
          <w:rFonts w:hint="eastAsia"/>
        </w:rPr>
        <w:t>разновидности</w:t>
      </w:r>
    </w:p>
    <w:p w14:paraId="1CCCFE18" w14:textId="77777777" w:rsidR="00EC4A9C" w:rsidRDefault="00EC4A9C" w:rsidP="00EC4A9C"/>
    <w:p w14:paraId="7F3CAEF7" w14:textId="77777777" w:rsidR="00EC4A9C" w:rsidRDefault="00EC4A9C" w:rsidP="00EC4A9C">
      <w:r>
        <w:t xml:space="preserve">3.3 </w:t>
      </w:r>
      <w:r>
        <w:rPr>
          <w:rFonts w:hint="eastAsia"/>
        </w:rPr>
        <w:t>Совершенствование</w:t>
      </w:r>
      <w:r>
        <w:t xml:space="preserve"> </w:t>
      </w:r>
      <w:r>
        <w:rPr>
          <w:rFonts w:hint="eastAsia"/>
        </w:rPr>
        <w:t>механизма</w:t>
      </w:r>
      <w:r>
        <w:t xml:space="preserve"> </w:t>
      </w:r>
      <w:r>
        <w:rPr>
          <w:rFonts w:hint="eastAsia"/>
        </w:rPr>
        <w:t>реализации</w:t>
      </w:r>
      <w:r>
        <w:t xml:space="preserve"> </w:t>
      </w:r>
      <w:r>
        <w:rPr>
          <w:rFonts w:hint="eastAsia"/>
        </w:rPr>
        <w:t>контактного</w:t>
      </w:r>
      <w:r>
        <w:t xml:space="preserve"> </w:t>
      </w:r>
      <w:r>
        <w:rPr>
          <w:rFonts w:hint="eastAsia"/>
        </w:rPr>
        <w:t>банковского</w:t>
      </w:r>
      <w:r>
        <w:t xml:space="preserve"> </w:t>
      </w:r>
      <w:r>
        <w:rPr>
          <w:rFonts w:hint="eastAsia"/>
        </w:rPr>
        <w:t>надзора</w:t>
      </w:r>
      <w:r>
        <w:t xml:space="preserve"> </w:t>
      </w:r>
      <w:r>
        <w:rPr>
          <w:rFonts w:hint="eastAsia"/>
        </w:rPr>
        <w:t>и</w:t>
      </w:r>
      <w:r>
        <w:t xml:space="preserve"> </w:t>
      </w:r>
      <w:r>
        <w:rPr>
          <w:rFonts w:hint="eastAsia"/>
        </w:rPr>
        <w:t>отдельных</w:t>
      </w:r>
      <w:r>
        <w:t xml:space="preserve"> </w:t>
      </w:r>
      <w:r>
        <w:rPr>
          <w:rFonts w:hint="eastAsia"/>
        </w:rPr>
        <w:t>направлений</w:t>
      </w:r>
      <w:r>
        <w:t xml:space="preserve"> </w:t>
      </w:r>
      <w:r>
        <w:rPr>
          <w:rFonts w:hint="eastAsia"/>
        </w:rPr>
        <w:t>инспекционной</w:t>
      </w:r>
      <w:r>
        <w:t xml:space="preserve"> </w:t>
      </w:r>
      <w:r>
        <w:rPr>
          <w:rFonts w:hint="eastAsia"/>
        </w:rPr>
        <w:t>деятельности</w:t>
      </w:r>
    </w:p>
    <w:p w14:paraId="5611282C" w14:textId="77777777" w:rsidR="00EC4A9C" w:rsidRDefault="00EC4A9C" w:rsidP="00EC4A9C"/>
    <w:p w14:paraId="6B3F164B" w14:textId="77777777" w:rsidR="00EC4A9C" w:rsidRDefault="00EC4A9C" w:rsidP="00EC4A9C">
      <w:r>
        <w:rPr>
          <w:rFonts w:hint="eastAsia"/>
        </w:rPr>
        <w:t>ЗАКЛЮЧЕНИЕ</w:t>
      </w:r>
    </w:p>
    <w:p w14:paraId="6E47342E" w14:textId="77777777" w:rsidR="00EC4A9C" w:rsidRDefault="00EC4A9C" w:rsidP="00EC4A9C"/>
    <w:p w14:paraId="118B9692" w14:textId="3CA9A925" w:rsidR="00EC4A9C" w:rsidRPr="00EC4A9C" w:rsidRDefault="00EC4A9C" w:rsidP="00EC4A9C">
      <w:r>
        <w:rPr>
          <w:rFonts w:hint="eastAsia"/>
        </w:rPr>
        <w:t>СПИСОК</w:t>
      </w:r>
      <w:r>
        <w:t xml:space="preserve"> </w:t>
      </w:r>
      <w:r>
        <w:rPr>
          <w:rFonts w:hint="eastAsia"/>
        </w:rPr>
        <w:t>ЛИТЕРАТУРЫ</w:t>
      </w:r>
    </w:p>
    <w:sectPr w:rsidR="00EC4A9C" w:rsidRPr="00EC4A9C" w:rsidSect="00C74D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85C2" w14:textId="77777777" w:rsidR="00C74D65" w:rsidRDefault="00C74D65">
      <w:pPr>
        <w:spacing w:after="0" w:line="240" w:lineRule="auto"/>
      </w:pPr>
      <w:r>
        <w:separator/>
      </w:r>
    </w:p>
  </w:endnote>
  <w:endnote w:type="continuationSeparator" w:id="0">
    <w:p w14:paraId="709EC61E" w14:textId="77777777" w:rsidR="00C74D65" w:rsidRDefault="00C7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F2E8" w14:textId="77777777" w:rsidR="00C74D65" w:rsidRDefault="00C74D65"/>
    <w:p w14:paraId="099B607D" w14:textId="77777777" w:rsidR="00C74D65" w:rsidRDefault="00C74D65"/>
    <w:p w14:paraId="28D1435A" w14:textId="77777777" w:rsidR="00C74D65" w:rsidRDefault="00C74D65"/>
    <w:p w14:paraId="7F118E6D" w14:textId="77777777" w:rsidR="00C74D65" w:rsidRDefault="00C74D65"/>
    <w:p w14:paraId="5F91EC23" w14:textId="77777777" w:rsidR="00C74D65" w:rsidRDefault="00C74D65"/>
    <w:p w14:paraId="7C1CD899" w14:textId="77777777" w:rsidR="00C74D65" w:rsidRDefault="00C74D65"/>
    <w:p w14:paraId="79AE5645" w14:textId="77777777" w:rsidR="00C74D65" w:rsidRDefault="00C74D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24FD7" wp14:editId="686DB6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B10C" w14:textId="77777777" w:rsidR="00C74D65" w:rsidRDefault="00C74D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24F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74B10C" w14:textId="77777777" w:rsidR="00C74D65" w:rsidRDefault="00C74D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09C77" w14:textId="77777777" w:rsidR="00C74D65" w:rsidRDefault="00C74D65"/>
    <w:p w14:paraId="53EF3D66" w14:textId="77777777" w:rsidR="00C74D65" w:rsidRDefault="00C74D65"/>
    <w:p w14:paraId="1C13466D" w14:textId="77777777" w:rsidR="00C74D65" w:rsidRDefault="00C74D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8C2CE" wp14:editId="095630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B3E3" w14:textId="77777777" w:rsidR="00C74D65" w:rsidRDefault="00C74D65"/>
                          <w:p w14:paraId="5272EF0B" w14:textId="77777777" w:rsidR="00C74D65" w:rsidRDefault="00C74D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8C2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25B3E3" w14:textId="77777777" w:rsidR="00C74D65" w:rsidRDefault="00C74D65"/>
                    <w:p w14:paraId="5272EF0B" w14:textId="77777777" w:rsidR="00C74D65" w:rsidRDefault="00C74D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18B4E" w14:textId="77777777" w:rsidR="00C74D65" w:rsidRDefault="00C74D65"/>
    <w:p w14:paraId="46CA02A8" w14:textId="77777777" w:rsidR="00C74D65" w:rsidRDefault="00C74D65">
      <w:pPr>
        <w:rPr>
          <w:sz w:val="2"/>
          <w:szCs w:val="2"/>
        </w:rPr>
      </w:pPr>
    </w:p>
    <w:p w14:paraId="4ED4C045" w14:textId="77777777" w:rsidR="00C74D65" w:rsidRDefault="00C74D65"/>
    <w:p w14:paraId="52E0FDB8" w14:textId="77777777" w:rsidR="00C74D65" w:rsidRDefault="00C74D65">
      <w:pPr>
        <w:spacing w:after="0" w:line="240" w:lineRule="auto"/>
      </w:pPr>
    </w:p>
  </w:footnote>
  <w:footnote w:type="continuationSeparator" w:id="0">
    <w:p w14:paraId="46EB6950" w14:textId="77777777" w:rsidR="00C74D65" w:rsidRDefault="00C7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65"/>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14902</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2344</cp:revision>
  <cp:lastPrinted>2009-02-06T05:36:00Z</cp:lastPrinted>
  <dcterms:created xsi:type="dcterms:W3CDTF">2024-04-09T10:20:00Z</dcterms:created>
  <dcterms:modified xsi:type="dcterms:W3CDTF">2024-04-27T08:47:00Z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