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82" w:rsidRPr="00811482" w:rsidRDefault="00811482" w:rsidP="0081148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811482">
        <w:rPr>
          <w:rFonts w:ascii="Arial" w:hAnsi="Arial" w:cs="Arial"/>
          <w:b/>
          <w:bCs/>
          <w:color w:val="000000"/>
          <w:kern w:val="0"/>
          <w:sz w:val="28"/>
          <w:szCs w:val="28"/>
          <w:lang w:eastAsia="ru-RU"/>
        </w:rPr>
        <w:t>Святецький Владислав Васильович,</w:t>
      </w:r>
      <w:r w:rsidRPr="00811482">
        <w:rPr>
          <w:rFonts w:ascii="Arial" w:hAnsi="Arial" w:cs="Arial"/>
          <w:color w:val="000000"/>
          <w:kern w:val="0"/>
          <w:sz w:val="28"/>
          <w:szCs w:val="28"/>
          <w:lang w:eastAsia="ru-RU"/>
        </w:rPr>
        <w:t xml:space="preserve">керівник відділу відновлення споживчих якостей товару ТОВ «ІКЕА РІТЕЙЛ Україна», тема дисертації: «Механізм формування підприємницької інноваційної екосистеми у закладах вищої освіти» (076 Підприємництво, торгівля та біржова діяльність). Спеціалізована вчена рада ДФ26.102.025 в Київському національному університеті технологій та дизайну (м. Київ, </w:t>
      </w:r>
    </w:p>
    <w:p w:rsidR="008625C9" w:rsidRPr="00811482" w:rsidRDefault="008625C9" w:rsidP="00811482"/>
    <w:sectPr w:rsidR="008625C9" w:rsidRPr="0081148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811482" w:rsidRPr="0081148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83763-3436-4462-B14D-93BF7A76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2022-02-03T08:05:00Z</dcterms:created>
  <dcterms:modified xsi:type="dcterms:W3CDTF">2022-02-08T14:57:00Z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