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3459" w14:textId="77777777" w:rsidR="00F2700F" w:rsidRDefault="00F2700F" w:rsidP="00F2700F">
      <w:pPr>
        <w:pStyle w:val="afffffffffffffffffffffffffff5"/>
        <w:rPr>
          <w:rFonts w:ascii="Verdana" w:hAnsi="Verdana"/>
          <w:color w:val="000000"/>
          <w:sz w:val="21"/>
          <w:szCs w:val="21"/>
        </w:rPr>
      </w:pPr>
      <w:r>
        <w:rPr>
          <w:rFonts w:ascii="Helvetica" w:hAnsi="Helvetica" w:cs="Helvetica"/>
          <w:b/>
          <w:bCs w:val="0"/>
          <w:color w:val="222222"/>
          <w:sz w:val="21"/>
          <w:szCs w:val="21"/>
        </w:rPr>
        <w:t>Семенов, Александр Николаевич.</w:t>
      </w:r>
    </w:p>
    <w:p w14:paraId="06E1063D" w14:textId="77777777" w:rsidR="00F2700F" w:rsidRDefault="00F2700F" w:rsidP="00F2700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Статистическая физика жидкокристаллического упорядочения полимерных </w:t>
      </w:r>
      <w:proofErr w:type="gramStart"/>
      <w:r>
        <w:rPr>
          <w:rFonts w:ascii="Helvetica" w:hAnsi="Helvetica" w:cs="Helvetica"/>
          <w:caps/>
          <w:color w:val="222222"/>
          <w:sz w:val="21"/>
          <w:szCs w:val="21"/>
        </w:rPr>
        <w:t>растворов :</w:t>
      </w:r>
      <w:proofErr w:type="gramEnd"/>
      <w:r>
        <w:rPr>
          <w:rFonts w:ascii="Helvetica" w:hAnsi="Helvetica" w:cs="Helvetica"/>
          <w:caps/>
          <w:color w:val="222222"/>
          <w:sz w:val="21"/>
          <w:szCs w:val="21"/>
        </w:rPr>
        <w:t xml:space="preserve"> диссертация ... кандидата физико-математических наук : 01.04.07. - Москва, 1984. - 168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1B905B7" w14:textId="77777777" w:rsidR="00F2700F" w:rsidRDefault="00F2700F" w:rsidP="00F2700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Семенов, Александр Николаевич</w:t>
      </w:r>
    </w:p>
    <w:p w14:paraId="321CEFC2"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B26BAC0"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основных представлений теории жидкокристаллического упорядочения в полимерных растворах. II</w:t>
      </w:r>
    </w:p>
    <w:p w14:paraId="37D716FE"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Теория Онсагера и ее </w:t>
      </w:r>
      <w:proofErr w:type="gramStart"/>
      <w:r>
        <w:rPr>
          <w:rFonts w:ascii="Arial" w:hAnsi="Arial" w:cs="Arial"/>
          <w:color w:val="333333"/>
          <w:sz w:val="21"/>
          <w:szCs w:val="21"/>
        </w:rPr>
        <w:t>обобщения.II</w:t>
      </w:r>
      <w:proofErr w:type="gramEnd"/>
    </w:p>
    <w:p w14:paraId="5199CD70"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Теория Флори и другие решеточные теории.</w:t>
      </w:r>
    </w:p>
    <w:p w14:paraId="146B2040"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Влияние сил межмолекулярного притяжения на жидкокристаллическое упорядочение в полимерных растворах.</w:t>
      </w:r>
    </w:p>
    <w:p w14:paraId="6CC0F391"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Динамика концентрированных растворов стержнеобразных макромолекул.</w:t>
      </w:r>
    </w:p>
    <w:p w14:paraId="414CE3FB"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Метод И.М.Лифшица вычисления конформационной энтропии.</w:t>
      </w:r>
    </w:p>
    <w:p w14:paraId="3DD2FA03"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Постановка основных задач работы.</w:t>
      </w:r>
    </w:p>
    <w:p w14:paraId="61CE1928"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Жидкокристаллическое упорядочение в растворе макромолекул с частичной гибкостью.</w:t>
      </w:r>
    </w:p>
    <w:p w14:paraId="3AA80C17"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Модели полимерных цепей.</w:t>
      </w:r>
    </w:p>
    <w:p w14:paraId="5BE4B229"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Свободная энергия раствора полугибких макромолекул</w:t>
      </w:r>
    </w:p>
    <w:p w14:paraId="6F93A6A2"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Свойства жидкокристаллического упорядочения в растворах персистентных и поворотно-изомерных цепей модели </w:t>
      </w:r>
      <w:proofErr w:type="gramStart"/>
      <w:r>
        <w:rPr>
          <w:rFonts w:ascii="Arial" w:hAnsi="Arial" w:cs="Arial"/>
          <w:color w:val="333333"/>
          <w:sz w:val="21"/>
          <w:szCs w:val="21"/>
        </w:rPr>
        <w:t>В,Г</w:t>
      </w:r>
      <w:proofErr w:type="gramEnd"/>
      <w:r>
        <w:rPr>
          <w:rFonts w:ascii="Arial" w:hAnsi="Arial" w:cs="Arial"/>
          <w:color w:val="333333"/>
          <w:sz w:val="21"/>
          <w:szCs w:val="21"/>
        </w:rPr>
        <w:t>,Д).</w:t>
      </w:r>
    </w:p>
    <w:p w14:paraId="0E6C8998"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Жидкокристаллическое упорядочение в случае поворотно-изомерного механизма гибкости с учетом колебаний валентных углов (модели Г', д').</w:t>
      </w:r>
    </w:p>
    <w:p w14:paraId="74E73FB1"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Жидкокристаллический переход в растворе частично гибких персистентных цепей.</w:t>
      </w:r>
    </w:p>
    <w:p w14:paraId="66836155"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Жидкокристаллический переход в растворе частично гибких цепей с поворотно-изомерным механизмом гибкости.</w:t>
      </w:r>
    </w:p>
    <w:p w14:paraId="5939F9C8"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§2.7. Сравнение с экспериментом.</w:t>
      </w:r>
    </w:p>
    <w:p w14:paraId="203049D2"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Влияние внешних полей на жидкокристаллическое упорядочение в полимерных растворах.</w:t>
      </w:r>
    </w:p>
    <w:p w14:paraId="778CC0CC"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6DCD4532"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Жидкокристаллическое упорядочение в растворе жестких стержней, свободно-сочлененных и персистентных полугибких цепей (модели А - В) при наличии внешнего поля дипольного типа.</w:t>
      </w:r>
    </w:p>
    <w:p w14:paraId="76E48F5D"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Жидкокристаллическое упорядочение для моделей А-В при наличии внешнего поля квадрупольного типа.</w:t>
      </w:r>
    </w:p>
    <w:p w14:paraId="395CDAE5"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Влияние внешних полей на ш-1дкокрксталличе ский переход в растворах полугибких макромолекул с поворотно-изомерным механизмом гибкости.</w:t>
      </w:r>
    </w:p>
    <w:p w14:paraId="3A4663A0"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Восприимчивость раствора полугибких макромолекул во внешних ориентирующих полях.</w:t>
      </w:r>
    </w:p>
    <w:p w14:paraId="3968C233"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Сравнение с экспериментом.</w:t>
      </w:r>
    </w:p>
    <w:p w14:paraId="02EEE68A"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Зависимость свойств нематического упорядочения в растворах жесткоцепных макромолекул от качества растворителя.</w:t>
      </w:r>
    </w:p>
    <w:p w14:paraId="220EDE9A"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Введение.</w:t>
      </w:r>
    </w:p>
    <w:p w14:paraId="2F7E82B4"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 понятии 6 -температуры для растворов жесткоцепных макромолекул.</w:t>
      </w:r>
    </w:p>
    <w:p w14:paraId="23690C2F"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Характерные черты жидкокрисшаллического упорядочения в растворе персистентных макромолекул.</w:t>
      </w:r>
    </w:p>
    <w:p w14:paraId="100523EB"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Свободная энергия растворов жесткоцепных полиптеров при произвольной температуре и концентрации.</w:t>
      </w:r>
    </w:p>
    <w:p w14:paraId="303FB4BB"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Свойства жидкокристаллического упорядочения в неа-термических полимерных растворах. Результаты для моделей А-В.</w:t>
      </w:r>
    </w:p>
    <w:p w14:paraId="170532EB"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Результаты для моделей Д и Д'.</w:t>
      </w:r>
    </w:p>
    <w:p w14:paraId="3D7F11B3"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Сравнение с экспериментом. НО</w:t>
      </w:r>
    </w:p>
    <w:p w14:paraId="4ED6DFEF"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У. Реологические свойства концентрированных растворов жесткоцепных полимеров.</w:t>
      </w:r>
    </w:p>
    <w:p w14:paraId="2459C0D9"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Введение.</w:t>
      </w:r>
    </w:p>
    <w:p w14:paraId="22480353"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Коэффициенты вязкости Лесли жидкокристаллического раствора стержнеобразных макромолекул.</w:t>
      </w:r>
    </w:p>
    <w:p w14:paraId="3FB44D5C"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Зависимость вязкостен Месовича от частоты.</w:t>
      </w:r>
    </w:p>
    <w:p w14:paraId="0308A3D5"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Концентрационная зависимость вязкости изотропного раствора частично гибких цепей.</w:t>
      </w:r>
    </w:p>
    <w:p w14:paraId="7D81DAF2" w14:textId="77777777" w:rsidR="00F2700F" w:rsidRDefault="00F2700F" w:rsidP="00F27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Влияние гибкости макромолекул на отношение коэффициентов Лесли 2/=</w:t>
      </w:r>
    </w:p>
    <w:p w14:paraId="071EBB05" w14:textId="32D8A506" w:rsidR="00E67B85" w:rsidRPr="00F2700F" w:rsidRDefault="00E67B85" w:rsidP="00F2700F"/>
    <w:sectPr w:rsidR="00E67B85" w:rsidRPr="00F2700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B5D78" w14:textId="77777777" w:rsidR="00DD0497" w:rsidRDefault="00DD0497">
      <w:pPr>
        <w:spacing w:after="0" w:line="240" w:lineRule="auto"/>
      </w:pPr>
      <w:r>
        <w:separator/>
      </w:r>
    </w:p>
  </w:endnote>
  <w:endnote w:type="continuationSeparator" w:id="0">
    <w:p w14:paraId="79E11514" w14:textId="77777777" w:rsidR="00DD0497" w:rsidRDefault="00DD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6FBE7" w14:textId="77777777" w:rsidR="00DD0497" w:rsidRDefault="00DD0497"/>
    <w:p w14:paraId="4AAA9C44" w14:textId="77777777" w:rsidR="00DD0497" w:rsidRDefault="00DD0497"/>
    <w:p w14:paraId="0E39C442" w14:textId="77777777" w:rsidR="00DD0497" w:rsidRDefault="00DD0497"/>
    <w:p w14:paraId="592ACC80" w14:textId="77777777" w:rsidR="00DD0497" w:rsidRDefault="00DD0497"/>
    <w:p w14:paraId="59F43100" w14:textId="77777777" w:rsidR="00DD0497" w:rsidRDefault="00DD0497"/>
    <w:p w14:paraId="0808B96D" w14:textId="77777777" w:rsidR="00DD0497" w:rsidRDefault="00DD0497"/>
    <w:p w14:paraId="51BE37B4" w14:textId="77777777" w:rsidR="00DD0497" w:rsidRDefault="00DD04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D2898F" wp14:editId="18F407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627D5" w14:textId="77777777" w:rsidR="00DD0497" w:rsidRDefault="00DD04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D289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B627D5" w14:textId="77777777" w:rsidR="00DD0497" w:rsidRDefault="00DD04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6BDB92" w14:textId="77777777" w:rsidR="00DD0497" w:rsidRDefault="00DD0497"/>
    <w:p w14:paraId="09D32817" w14:textId="77777777" w:rsidR="00DD0497" w:rsidRDefault="00DD0497"/>
    <w:p w14:paraId="04B5A8BD" w14:textId="77777777" w:rsidR="00DD0497" w:rsidRDefault="00DD04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D7FBD9" wp14:editId="4CE598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EFB39" w14:textId="77777777" w:rsidR="00DD0497" w:rsidRDefault="00DD0497"/>
                          <w:p w14:paraId="5148AAC6" w14:textId="77777777" w:rsidR="00DD0497" w:rsidRDefault="00DD04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D7FB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8EFB39" w14:textId="77777777" w:rsidR="00DD0497" w:rsidRDefault="00DD0497"/>
                    <w:p w14:paraId="5148AAC6" w14:textId="77777777" w:rsidR="00DD0497" w:rsidRDefault="00DD04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171ED8" w14:textId="77777777" w:rsidR="00DD0497" w:rsidRDefault="00DD0497"/>
    <w:p w14:paraId="3A07298C" w14:textId="77777777" w:rsidR="00DD0497" w:rsidRDefault="00DD0497">
      <w:pPr>
        <w:rPr>
          <w:sz w:val="2"/>
          <w:szCs w:val="2"/>
        </w:rPr>
      </w:pPr>
    </w:p>
    <w:p w14:paraId="3FD1BAF9" w14:textId="77777777" w:rsidR="00DD0497" w:rsidRDefault="00DD0497"/>
    <w:p w14:paraId="6BFEB780" w14:textId="77777777" w:rsidR="00DD0497" w:rsidRDefault="00DD0497">
      <w:pPr>
        <w:spacing w:after="0" w:line="240" w:lineRule="auto"/>
      </w:pPr>
    </w:p>
  </w:footnote>
  <w:footnote w:type="continuationSeparator" w:id="0">
    <w:p w14:paraId="5C3ED085" w14:textId="77777777" w:rsidR="00DD0497" w:rsidRDefault="00DD0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497"/>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115147</TotalTime>
  <Pages>3</Pages>
  <Words>463</Words>
  <Characters>2642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2257</cp:revision>
  <cp:lastPrinted>2009-02-06T05:36:00Z</cp:lastPrinted>
  <dcterms:created xsi:type="dcterms:W3CDTF">2024-01-07T13:43:00Z</dcterms:created>
  <dcterms:modified xsi:type="dcterms:W3CDTF">2025-06-16T23:27:00Z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