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4BBC9"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Огородникова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Ульяна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Борисовна</w:t>
      </w:r>
      <w:r w:rsidRPr="00F66589">
        <w:rPr>
          <w:rFonts w:ascii="Helvetica" w:hAnsi="Helvetica" w:cs="Helvetica"/>
          <w:b/>
          <w:bCs/>
          <w:color w:val="222222"/>
          <w:sz w:val="21"/>
          <w:szCs w:val="21"/>
        </w:rPr>
        <w:t>.</w:t>
      </w:r>
    </w:p>
    <w:p w14:paraId="2EA4FB57"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Фитохромы</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r w:rsidRPr="00F66589">
        <w:rPr>
          <w:rFonts w:ascii="Helvetica" w:hAnsi="Helvetica" w:cs="Helvetica"/>
          <w:b/>
          <w:bCs/>
          <w:color w:val="222222"/>
          <w:sz w:val="21"/>
          <w:szCs w:val="21"/>
        </w:rPr>
        <w:t xml:space="preserve"> : </w:t>
      </w:r>
      <w:r w:rsidRPr="00F66589">
        <w:rPr>
          <w:rFonts w:ascii="Helvetica" w:hAnsi="Helvetica" w:cs="Helvetica" w:hint="eastAsia"/>
          <w:b/>
          <w:bCs/>
          <w:color w:val="222222"/>
          <w:sz w:val="21"/>
          <w:szCs w:val="21"/>
        </w:rPr>
        <w:t>Флуоресцентная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спектроскопия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фотохимия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растениях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дикого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типа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фитохромных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мутантах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гиперэкспрессиях</w:t>
      </w:r>
      <w:r w:rsidRPr="00F66589">
        <w:rPr>
          <w:rFonts w:ascii="Helvetica" w:hAnsi="Helvetica" w:cs="Helvetica"/>
          <w:b/>
          <w:bCs/>
          <w:color w:val="222222"/>
          <w:sz w:val="21"/>
          <w:szCs w:val="21"/>
        </w:rPr>
        <w:t xml:space="preserve"> : </w:t>
      </w:r>
      <w:r w:rsidRPr="00F66589">
        <w:rPr>
          <w:rFonts w:ascii="Helvetica" w:hAnsi="Helvetica" w:cs="Helvetica" w:hint="eastAsia"/>
          <w:b/>
          <w:bCs/>
          <w:color w:val="222222"/>
          <w:sz w:val="21"/>
          <w:szCs w:val="21"/>
        </w:rPr>
        <w:t>диссертация</w:t>
      </w:r>
      <w:r w:rsidRPr="00F66589">
        <w:rPr>
          <w:rFonts w:ascii="Helvetica" w:hAnsi="Helvetica" w:cs="Helvetica"/>
          <w:b/>
          <w:bCs/>
          <w:color w:val="222222"/>
          <w:sz w:val="21"/>
          <w:szCs w:val="21"/>
        </w:rPr>
        <w:t xml:space="preserve"> ... </w:t>
      </w:r>
      <w:r w:rsidRPr="00F66589">
        <w:rPr>
          <w:rFonts w:ascii="Helvetica" w:hAnsi="Helvetica" w:cs="Helvetica" w:hint="eastAsia"/>
          <w:b/>
          <w:bCs/>
          <w:color w:val="222222"/>
          <w:sz w:val="21"/>
          <w:szCs w:val="21"/>
        </w:rPr>
        <w:t>кандидата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биологических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наук</w:t>
      </w:r>
      <w:r w:rsidRPr="00F66589">
        <w:rPr>
          <w:rFonts w:ascii="Helvetica" w:hAnsi="Helvetica" w:cs="Helvetica"/>
          <w:b/>
          <w:bCs/>
          <w:color w:val="222222"/>
          <w:sz w:val="21"/>
          <w:szCs w:val="21"/>
        </w:rPr>
        <w:t xml:space="preserve"> : 03.00.12. - </w:t>
      </w:r>
      <w:r w:rsidRPr="00F66589">
        <w:rPr>
          <w:rFonts w:ascii="Helvetica" w:hAnsi="Helvetica" w:cs="Helvetica" w:hint="eastAsia"/>
          <w:b/>
          <w:bCs/>
          <w:color w:val="222222"/>
          <w:sz w:val="21"/>
          <w:szCs w:val="21"/>
        </w:rPr>
        <w:t>Москва</w:t>
      </w:r>
      <w:r w:rsidRPr="00F66589">
        <w:rPr>
          <w:rFonts w:ascii="Helvetica" w:hAnsi="Helvetica" w:cs="Helvetica"/>
          <w:b/>
          <w:bCs/>
          <w:color w:val="222222"/>
          <w:sz w:val="21"/>
          <w:szCs w:val="21"/>
        </w:rPr>
        <w:t xml:space="preserve">, 1999. - 169 </w:t>
      </w:r>
      <w:r w:rsidRPr="00F66589">
        <w:rPr>
          <w:rFonts w:ascii="Helvetica" w:hAnsi="Helvetica" w:cs="Helvetica" w:hint="eastAsia"/>
          <w:b/>
          <w:bCs/>
          <w:color w:val="222222"/>
          <w:sz w:val="21"/>
          <w:szCs w:val="21"/>
        </w:rPr>
        <w:t>с</w:t>
      </w:r>
      <w:r w:rsidRPr="00F66589">
        <w:rPr>
          <w:rFonts w:ascii="Helvetica" w:hAnsi="Helvetica" w:cs="Helvetica"/>
          <w:b/>
          <w:bCs/>
          <w:color w:val="222222"/>
          <w:sz w:val="21"/>
          <w:szCs w:val="21"/>
        </w:rPr>
        <w:t xml:space="preserve">. : </w:t>
      </w:r>
      <w:r w:rsidRPr="00F66589">
        <w:rPr>
          <w:rFonts w:ascii="Helvetica" w:hAnsi="Helvetica" w:cs="Helvetica" w:hint="eastAsia"/>
          <w:b/>
          <w:bCs/>
          <w:color w:val="222222"/>
          <w:sz w:val="21"/>
          <w:szCs w:val="21"/>
        </w:rPr>
        <w:t>ил</w:t>
      </w:r>
      <w:r w:rsidRPr="00F66589">
        <w:rPr>
          <w:rFonts w:ascii="Helvetica" w:hAnsi="Helvetica" w:cs="Helvetica"/>
          <w:b/>
          <w:bCs/>
          <w:color w:val="222222"/>
          <w:sz w:val="21"/>
          <w:szCs w:val="21"/>
        </w:rPr>
        <w:t>.</w:t>
      </w:r>
    </w:p>
    <w:p w14:paraId="0A4B130C"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больше</w:t>
      </w:r>
    </w:p>
    <w:p w14:paraId="7D26700C"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Цитаты</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из</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текста</w:t>
      </w:r>
      <w:r w:rsidRPr="00F66589">
        <w:rPr>
          <w:rFonts w:ascii="Helvetica" w:hAnsi="Helvetica" w:cs="Helvetica"/>
          <w:b/>
          <w:bCs/>
          <w:color w:val="222222"/>
          <w:sz w:val="21"/>
          <w:szCs w:val="21"/>
        </w:rPr>
        <w:t>:</w:t>
      </w:r>
    </w:p>
    <w:p w14:paraId="46A58182"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стр</w:t>
      </w:r>
      <w:r w:rsidRPr="00F66589">
        <w:rPr>
          <w:rFonts w:ascii="Helvetica" w:hAnsi="Helvetica" w:cs="Helvetica"/>
          <w:b/>
          <w:bCs/>
          <w:color w:val="222222"/>
          <w:sz w:val="21"/>
          <w:szCs w:val="21"/>
        </w:rPr>
        <w:t>. 1</w:t>
      </w:r>
    </w:p>
    <w:p w14:paraId="56662986"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Н</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К</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Ульяна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Борисовна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Т</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М</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Ы</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аИЬ</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Л</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У</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Ц</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Н</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Т</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Н</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К</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Т</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К</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ФОТОХИМИЯ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РАСТЕНИЯХ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ДИКОГО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ТИПА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ФИТОХРОМНЫХ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МУТАНТАХ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ГИПЕРЭКСПРЕССОРАХ</w:t>
      </w:r>
      <w:r w:rsidRPr="00F66589">
        <w:rPr>
          <w:rFonts w:ascii="Helvetica" w:hAnsi="Helvetica" w:cs="Helvetica"/>
          <w:b/>
          <w:bCs/>
          <w:color w:val="222222"/>
          <w:sz w:val="21"/>
          <w:szCs w:val="21"/>
        </w:rPr>
        <w:t>. (03.00.12-</w:t>
      </w:r>
      <w:r w:rsidRPr="00F66589">
        <w:rPr>
          <w:rFonts w:ascii="Helvetica" w:hAnsi="Helvetica" w:cs="Helvetica" w:hint="eastAsia"/>
          <w:b/>
          <w:bCs/>
          <w:color w:val="222222"/>
          <w:sz w:val="21"/>
          <w:szCs w:val="21"/>
        </w:rPr>
        <w:t>физиология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растений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Диссертация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на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соискание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ученой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степени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кандидата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биологических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наук</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Научный</w:t>
      </w:r>
    </w:p>
    <w:p w14:paraId="2853D698"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стр</w:t>
      </w:r>
      <w:r w:rsidRPr="00F66589">
        <w:rPr>
          <w:rFonts w:ascii="Helvetica" w:hAnsi="Helvetica" w:cs="Helvetica"/>
          <w:b/>
          <w:bCs/>
          <w:color w:val="222222"/>
          <w:sz w:val="21"/>
          <w:szCs w:val="21"/>
        </w:rPr>
        <w:t>. 73</w:t>
      </w:r>
    </w:p>
    <w:p w14:paraId="335C41B0"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фитохром</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вызывает</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ингибирование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роста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гипокотиля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при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длительном</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действии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дальнего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красного</w:t>
      </w:r>
      <w:r w:rsidRPr="00F66589">
        <w:rPr>
          <w:rFonts w:ascii="Helvetica" w:hAnsi="Helvetica" w:cs="Helvetica"/>
          <w:b/>
          <w:bCs/>
          <w:color w:val="222222"/>
          <w:sz w:val="21"/>
          <w:szCs w:val="21"/>
        </w:rPr>
        <w:t xml:space="preserve"> 73 (FR-HIR) (Casal et al., 1997). </w:t>
      </w:r>
      <w:r w:rsidRPr="00F66589">
        <w:rPr>
          <w:rFonts w:ascii="Helvetica" w:hAnsi="Helvetica" w:cs="Helvetica" w:hint="eastAsia"/>
          <w:b/>
          <w:bCs/>
          <w:color w:val="222222"/>
          <w:sz w:val="21"/>
          <w:szCs w:val="21"/>
        </w:rPr>
        <w:t>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ряду</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дикий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тип</w:t>
      </w:r>
      <w:r w:rsidRPr="00F66589">
        <w:rPr>
          <w:rFonts w:ascii="Helvetica" w:hAnsi="Helvetica" w:cs="Helvetica"/>
          <w:b/>
          <w:bCs/>
          <w:color w:val="222222"/>
          <w:sz w:val="21"/>
          <w:szCs w:val="21"/>
        </w:rPr>
        <w:t xml:space="preserve"> - phyB </w:t>
      </w:r>
      <w:r w:rsidRPr="00F66589">
        <w:rPr>
          <w:rFonts w:ascii="Helvetica" w:hAnsi="Helvetica" w:cs="Helvetica" w:hint="eastAsia"/>
          <w:b/>
          <w:bCs/>
          <w:color w:val="222222"/>
          <w:sz w:val="21"/>
          <w:szCs w:val="21"/>
        </w:rPr>
        <w:t>мутант</w:t>
      </w:r>
      <w:r w:rsidRPr="00F66589">
        <w:rPr>
          <w:rFonts w:ascii="Helvetica" w:hAnsi="Helvetica" w:cs="Helvetica"/>
          <w:b/>
          <w:bCs/>
          <w:color w:val="222222"/>
          <w:sz w:val="21"/>
          <w:szCs w:val="21"/>
        </w:rPr>
        <w:t xml:space="preserve"> - phyAphyB </w:t>
      </w:r>
      <w:r w:rsidRPr="00F66589">
        <w:rPr>
          <w:rFonts w:ascii="Helvetica" w:hAnsi="Helvetica" w:cs="Helvetica" w:hint="eastAsia"/>
          <w:b/>
          <w:bCs/>
          <w:color w:val="222222"/>
          <w:sz w:val="21"/>
          <w:szCs w:val="21"/>
        </w:rPr>
        <w:t>мутант</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при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искусственном</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затенении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наиболее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длинными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являются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двойные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мутанты</w:t>
      </w:r>
      <w:r w:rsidRPr="00F66589">
        <w:rPr>
          <w:rFonts w:ascii="Helvetica" w:hAnsi="Helvetica" w:cs="Helvetica"/>
          <w:b/>
          <w:bCs/>
          <w:color w:val="222222"/>
          <w:sz w:val="21"/>
          <w:szCs w:val="21"/>
        </w:rPr>
        <w:t xml:space="preserve"> (Johnson et al., 1994). </w:t>
      </w:r>
      <w:r w:rsidRPr="00F66589">
        <w:rPr>
          <w:rFonts w:ascii="Helvetica" w:hAnsi="Helvetica" w:cs="Helvetica" w:hint="eastAsia"/>
          <w:b/>
          <w:bCs/>
          <w:color w:val="222222"/>
          <w:sz w:val="21"/>
          <w:szCs w:val="21"/>
        </w:rPr>
        <w:t>У</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дикого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типа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этих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условиях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конкурируют</w:t>
      </w:r>
    </w:p>
    <w:p w14:paraId="7550C6D0"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стр</w:t>
      </w:r>
      <w:r w:rsidRPr="00F66589">
        <w:rPr>
          <w:rFonts w:ascii="Helvetica" w:hAnsi="Helvetica" w:cs="Helvetica"/>
          <w:b/>
          <w:bCs/>
          <w:color w:val="222222"/>
          <w:sz w:val="21"/>
          <w:szCs w:val="21"/>
        </w:rPr>
        <w:t>. 81</w:t>
      </w:r>
    </w:p>
    <w:p w14:paraId="36E81D83"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исследований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Объектами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исследований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были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мутанты</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оверэкспрессоры</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фитохрому</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w:t>
      </w:r>
      <w:r w:rsidRPr="00F66589">
        <w:rPr>
          <w:rFonts w:ascii="Helvetica" w:hAnsi="Helvetica" w:cs="Helvetica" w:hint="eastAsia"/>
          <w:b/>
          <w:bCs/>
          <w:color w:val="222222"/>
          <w:sz w:val="21"/>
          <w:szCs w:val="21"/>
        </w:rPr>
        <w:t>или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изогенные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дикие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типы</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различных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двудольных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растений</w:t>
      </w:r>
      <w:r w:rsidRPr="00F66589">
        <w:rPr>
          <w:rFonts w:ascii="Helvetica" w:hAnsi="Helvetica" w:cs="Helvetica"/>
          <w:b/>
          <w:bCs/>
          <w:color w:val="222222"/>
          <w:sz w:val="21"/>
          <w:szCs w:val="21"/>
        </w:rPr>
        <w:t xml:space="preserve">: 1. Arabidopsis thaliana (L.) Heynh. </w:t>
      </w:r>
      <w:r w:rsidRPr="00F66589">
        <w:rPr>
          <w:rFonts w:ascii="Helvetica" w:hAnsi="Helvetica" w:cs="Helvetica" w:hint="eastAsia"/>
          <w:b/>
          <w:bCs/>
          <w:color w:val="222222"/>
          <w:sz w:val="21"/>
          <w:szCs w:val="21"/>
        </w:rPr>
        <w:t>•</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дикий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тип</w:t>
      </w:r>
      <w:r w:rsidRPr="00F66589">
        <w:rPr>
          <w:rFonts w:ascii="Helvetica" w:hAnsi="Helvetica" w:cs="Helvetica"/>
          <w:b/>
          <w:bCs/>
          <w:color w:val="222222"/>
          <w:sz w:val="21"/>
          <w:szCs w:val="21"/>
        </w:rPr>
        <w:t xml:space="preserve"> (WT), </w:t>
      </w:r>
      <w:r w:rsidRPr="00F66589">
        <w:rPr>
          <w:rFonts w:ascii="Helvetica" w:hAnsi="Helvetica" w:cs="Helvetica" w:hint="eastAsia"/>
          <w:b/>
          <w:bCs/>
          <w:color w:val="222222"/>
          <w:sz w:val="21"/>
          <w:szCs w:val="21"/>
        </w:rPr>
        <w:t>линия</w:t>
      </w:r>
      <w:r w:rsidRPr="00F66589">
        <w:rPr>
          <w:rFonts w:ascii="Helvetica" w:hAnsi="Helvetica" w:cs="Helvetica"/>
          <w:b/>
          <w:bCs/>
          <w:color w:val="222222"/>
          <w:sz w:val="21"/>
          <w:szCs w:val="21"/>
        </w:rPr>
        <w:t xml:space="preserve"> Landsberg erecta </w:t>
      </w:r>
      <w:r w:rsidRPr="00F66589">
        <w:rPr>
          <w:rFonts w:ascii="Helvetica" w:hAnsi="Helvetica" w:cs="Helvetica" w:hint="eastAsia"/>
          <w:b/>
          <w:bCs/>
          <w:color w:val="222222"/>
          <w:sz w:val="21"/>
          <w:szCs w:val="21"/>
        </w:rPr>
        <w:t>•</w:t>
      </w:r>
      <w:r w:rsidRPr="00F66589">
        <w:rPr>
          <w:rFonts w:ascii="Helvetica" w:hAnsi="Helvetica" w:cs="Helvetica"/>
          <w:b/>
          <w:bCs/>
          <w:color w:val="222222"/>
          <w:sz w:val="21"/>
          <w:szCs w:val="21"/>
        </w:rPr>
        <w:t xml:space="preserve"> phyB-1 (</w:t>
      </w:r>
      <w:r w:rsidRPr="00F66589">
        <w:rPr>
          <w:rFonts w:ascii="Helvetica" w:hAnsi="Helvetica" w:cs="Helvetica" w:hint="eastAsia"/>
          <w:b/>
          <w:bCs/>
          <w:color w:val="222222"/>
          <w:sz w:val="21"/>
          <w:szCs w:val="21"/>
        </w:rPr>
        <w:t>мутант</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фитохрому</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ранее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обозначенный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как</w:t>
      </w:r>
      <w:r w:rsidRPr="00F66589">
        <w:rPr>
          <w:rFonts w:ascii="Helvetica" w:hAnsi="Helvetica" w:cs="Helvetica"/>
          <w:b/>
          <w:bCs/>
          <w:color w:val="222222"/>
          <w:sz w:val="21"/>
          <w:szCs w:val="21"/>
        </w:rPr>
        <w:t xml:space="preserve"> hy3-Bo64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hy3-836) (Nagatani</w:t>
      </w:r>
    </w:p>
    <w:p w14:paraId="01C0FF7D" w14:textId="77777777" w:rsidR="00F66589" w:rsidRPr="00F66589" w:rsidRDefault="00F66589" w:rsidP="00F66589">
      <w:pPr>
        <w:rPr>
          <w:rFonts w:ascii="Helvetica" w:hAnsi="Helvetica" w:cs="Helvetica"/>
          <w:b/>
          <w:bCs/>
          <w:color w:val="222222"/>
          <w:sz w:val="21"/>
          <w:szCs w:val="21"/>
        </w:rPr>
      </w:pPr>
    </w:p>
    <w:p w14:paraId="64160A2B"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Оглавление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диссертации</w:t>
      </w:r>
    </w:p>
    <w:p w14:paraId="3C90F076"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кандидат</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биологических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наук</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Огородникова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Ульяна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Борисовна</w:t>
      </w:r>
    </w:p>
    <w:p w14:paraId="1F65AB5F"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ВВЕДЕНИЕ</w:t>
      </w:r>
    </w:p>
    <w:p w14:paraId="1A6C2073" w14:textId="77777777" w:rsidR="00F66589" w:rsidRPr="00F66589" w:rsidRDefault="00F66589" w:rsidP="00F66589">
      <w:pPr>
        <w:rPr>
          <w:rFonts w:ascii="Helvetica" w:hAnsi="Helvetica" w:cs="Helvetica"/>
          <w:b/>
          <w:bCs/>
          <w:color w:val="222222"/>
          <w:sz w:val="21"/>
          <w:szCs w:val="21"/>
        </w:rPr>
      </w:pPr>
    </w:p>
    <w:p w14:paraId="41259373"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ГЛАВА</w:t>
      </w:r>
      <w:r w:rsidRPr="00F66589">
        <w:rPr>
          <w:rFonts w:ascii="Helvetica" w:hAnsi="Helvetica" w:cs="Helvetica"/>
          <w:b/>
          <w:bCs/>
          <w:color w:val="222222"/>
          <w:sz w:val="21"/>
          <w:szCs w:val="21"/>
        </w:rPr>
        <w:t xml:space="preserve"> I. </w:t>
      </w:r>
      <w:r w:rsidRPr="00F66589">
        <w:rPr>
          <w:rFonts w:ascii="Helvetica" w:hAnsi="Helvetica" w:cs="Helvetica" w:hint="eastAsia"/>
          <w:b/>
          <w:bCs/>
          <w:color w:val="222222"/>
          <w:sz w:val="21"/>
          <w:szCs w:val="21"/>
        </w:rPr>
        <w:t>ОБЗОР</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ЛИТЕРАТУРЫ</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Фитохромы</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структура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функции</w:t>
      </w:r>
    </w:p>
    <w:p w14:paraId="59967B0B" w14:textId="77777777" w:rsidR="00F66589" w:rsidRPr="00F66589" w:rsidRDefault="00F66589" w:rsidP="00F66589">
      <w:pPr>
        <w:rPr>
          <w:rFonts w:ascii="Helvetica" w:hAnsi="Helvetica" w:cs="Helvetica"/>
          <w:b/>
          <w:bCs/>
          <w:color w:val="222222"/>
          <w:sz w:val="21"/>
          <w:szCs w:val="21"/>
        </w:rPr>
      </w:pPr>
    </w:p>
    <w:p w14:paraId="7CFB2DC8"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1. </w:t>
      </w:r>
      <w:r w:rsidRPr="00F66589">
        <w:rPr>
          <w:rFonts w:ascii="Helvetica" w:hAnsi="Helvetica" w:cs="Helvetica" w:hint="eastAsia"/>
          <w:b/>
          <w:bCs/>
          <w:color w:val="222222"/>
          <w:sz w:val="21"/>
          <w:szCs w:val="21"/>
        </w:rPr>
        <w:t>Молекулярное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строение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фитохрома</w:t>
      </w:r>
    </w:p>
    <w:p w14:paraId="4B185B39" w14:textId="77777777" w:rsidR="00F66589" w:rsidRPr="00F66589" w:rsidRDefault="00F66589" w:rsidP="00F66589">
      <w:pPr>
        <w:rPr>
          <w:rFonts w:ascii="Helvetica" w:hAnsi="Helvetica" w:cs="Helvetica"/>
          <w:b/>
          <w:bCs/>
          <w:color w:val="222222"/>
          <w:sz w:val="21"/>
          <w:szCs w:val="21"/>
        </w:rPr>
      </w:pPr>
    </w:p>
    <w:p w14:paraId="0070866F"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1.1. </w:t>
      </w:r>
      <w:r w:rsidRPr="00F66589">
        <w:rPr>
          <w:rFonts w:ascii="Helvetica" w:hAnsi="Helvetica" w:cs="Helvetica" w:hint="eastAsia"/>
          <w:b/>
          <w:bCs/>
          <w:color w:val="222222"/>
          <w:sz w:val="21"/>
          <w:szCs w:val="21"/>
        </w:rPr>
        <w:t>Хромофор</w:t>
      </w:r>
    </w:p>
    <w:p w14:paraId="77E1F2F0" w14:textId="77777777" w:rsidR="00F66589" w:rsidRPr="00F66589" w:rsidRDefault="00F66589" w:rsidP="00F66589">
      <w:pPr>
        <w:rPr>
          <w:rFonts w:ascii="Helvetica" w:hAnsi="Helvetica" w:cs="Helvetica"/>
          <w:b/>
          <w:bCs/>
          <w:color w:val="222222"/>
          <w:sz w:val="21"/>
          <w:szCs w:val="21"/>
        </w:rPr>
      </w:pPr>
    </w:p>
    <w:p w14:paraId="3231DE3F"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1.2. </w:t>
      </w:r>
      <w:r w:rsidRPr="00F66589">
        <w:rPr>
          <w:rFonts w:ascii="Helvetica" w:hAnsi="Helvetica" w:cs="Helvetica" w:hint="eastAsia"/>
          <w:b/>
          <w:bCs/>
          <w:color w:val="222222"/>
          <w:sz w:val="21"/>
          <w:szCs w:val="21"/>
        </w:rPr>
        <w:t>Апопротеин</w:t>
      </w:r>
    </w:p>
    <w:p w14:paraId="3E27DC0C" w14:textId="77777777" w:rsidR="00F66589" w:rsidRPr="00F66589" w:rsidRDefault="00F66589" w:rsidP="00F66589">
      <w:pPr>
        <w:rPr>
          <w:rFonts w:ascii="Helvetica" w:hAnsi="Helvetica" w:cs="Helvetica"/>
          <w:b/>
          <w:bCs/>
          <w:color w:val="222222"/>
          <w:sz w:val="21"/>
          <w:szCs w:val="21"/>
        </w:rPr>
      </w:pPr>
    </w:p>
    <w:p w14:paraId="1A3184F0"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1.2.1. </w:t>
      </w:r>
      <w:r w:rsidRPr="00F66589">
        <w:rPr>
          <w:rFonts w:ascii="Helvetica" w:hAnsi="Helvetica" w:cs="Helvetica" w:hint="eastAsia"/>
          <w:b/>
          <w:bCs/>
          <w:color w:val="222222"/>
          <w:sz w:val="21"/>
          <w:szCs w:val="21"/>
        </w:rPr>
        <w:t>Первичная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вторичная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третичная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четвертичная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структура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апопротеина</w:t>
      </w:r>
    </w:p>
    <w:p w14:paraId="78C5B716" w14:textId="77777777" w:rsidR="00F66589" w:rsidRPr="00F66589" w:rsidRDefault="00F66589" w:rsidP="00F66589">
      <w:pPr>
        <w:rPr>
          <w:rFonts w:ascii="Helvetica" w:hAnsi="Helvetica" w:cs="Helvetica"/>
          <w:b/>
          <w:bCs/>
          <w:color w:val="222222"/>
          <w:sz w:val="21"/>
          <w:szCs w:val="21"/>
        </w:rPr>
      </w:pPr>
    </w:p>
    <w:p w14:paraId="540DC745"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1.2.2. </w:t>
      </w:r>
      <w:r w:rsidRPr="00F66589">
        <w:rPr>
          <w:rFonts w:ascii="Helvetica" w:hAnsi="Helvetica" w:cs="Helvetica" w:hint="eastAsia"/>
          <w:b/>
          <w:bCs/>
          <w:color w:val="222222"/>
          <w:sz w:val="21"/>
          <w:szCs w:val="21"/>
        </w:rPr>
        <w:t>Эволюционное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происхождение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разнообразие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w:t>
      </w:r>
      <w:r w:rsidRPr="00F66589">
        <w:rPr>
          <w:rFonts w:ascii="Helvetica" w:hAnsi="Helvetica" w:cs="Helvetica"/>
          <w:b/>
          <w:bCs/>
          <w:color w:val="222222"/>
          <w:sz w:val="21"/>
          <w:szCs w:val="21"/>
        </w:rPr>
        <w:t>-</w:t>
      </w:r>
      <w:r w:rsidRPr="00F66589">
        <w:rPr>
          <w:rFonts w:ascii="Helvetica" w:hAnsi="Helvetica" w:cs="Helvetica" w:hint="eastAsia"/>
          <w:b/>
          <w:bCs/>
          <w:color w:val="222222"/>
          <w:sz w:val="21"/>
          <w:szCs w:val="21"/>
        </w:rPr>
        <w:t>кодирующих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генов</w:t>
      </w:r>
    </w:p>
    <w:p w14:paraId="2FA27AB5" w14:textId="77777777" w:rsidR="00F66589" w:rsidRPr="00F66589" w:rsidRDefault="00F66589" w:rsidP="00F66589">
      <w:pPr>
        <w:rPr>
          <w:rFonts w:ascii="Helvetica" w:hAnsi="Helvetica" w:cs="Helvetica"/>
          <w:b/>
          <w:bCs/>
          <w:color w:val="222222"/>
          <w:sz w:val="21"/>
          <w:szCs w:val="21"/>
        </w:rPr>
      </w:pPr>
    </w:p>
    <w:p w14:paraId="074A4707"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1.2.3. </w:t>
      </w:r>
      <w:r w:rsidRPr="00F66589">
        <w:rPr>
          <w:rFonts w:ascii="Helvetica" w:hAnsi="Helvetica" w:cs="Helvetica" w:hint="eastAsia"/>
          <w:b/>
          <w:bCs/>
          <w:color w:val="222222"/>
          <w:sz w:val="21"/>
          <w:szCs w:val="21"/>
        </w:rPr>
        <w:t>Структура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фитохромных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генов</w:t>
      </w:r>
    </w:p>
    <w:p w14:paraId="47937FC8" w14:textId="77777777" w:rsidR="00F66589" w:rsidRPr="00F66589" w:rsidRDefault="00F66589" w:rsidP="00F66589">
      <w:pPr>
        <w:rPr>
          <w:rFonts w:ascii="Helvetica" w:hAnsi="Helvetica" w:cs="Helvetica"/>
          <w:b/>
          <w:bCs/>
          <w:color w:val="222222"/>
          <w:sz w:val="21"/>
          <w:szCs w:val="21"/>
        </w:rPr>
      </w:pPr>
    </w:p>
    <w:p w14:paraId="0099E3E4"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1.2.4. </w:t>
      </w:r>
      <w:r w:rsidRPr="00F66589">
        <w:rPr>
          <w:rFonts w:ascii="Helvetica" w:hAnsi="Helvetica" w:cs="Helvetica" w:hint="eastAsia"/>
          <w:b/>
          <w:bCs/>
          <w:color w:val="222222"/>
          <w:sz w:val="21"/>
          <w:szCs w:val="21"/>
        </w:rPr>
        <w:t>Транскрипция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фитохромных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генов</w:t>
      </w:r>
    </w:p>
    <w:p w14:paraId="2AC85934" w14:textId="77777777" w:rsidR="00F66589" w:rsidRPr="00F66589" w:rsidRDefault="00F66589" w:rsidP="00F66589">
      <w:pPr>
        <w:rPr>
          <w:rFonts w:ascii="Helvetica" w:hAnsi="Helvetica" w:cs="Helvetica"/>
          <w:b/>
          <w:bCs/>
          <w:color w:val="222222"/>
          <w:sz w:val="21"/>
          <w:szCs w:val="21"/>
        </w:rPr>
      </w:pPr>
    </w:p>
    <w:p w14:paraId="6312DC48"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1.2.5. </w:t>
      </w:r>
      <w:r w:rsidRPr="00F66589">
        <w:rPr>
          <w:rFonts w:ascii="Helvetica" w:hAnsi="Helvetica" w:cs="Helvetica" w:hint="eastAsia"/>
          <w:b/>
          <w:bCs/>
          <w:color w:val="222222"/>
          <w:sz w:val="21"/>
          <w:szCs w:val="21"/>
        </w:rPr>
        <w:t>Дифференциальная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экспрессия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фитохромных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генов</w:t>
      </w:r>
    </w:p>
    <w:p w14:paraId="6599AAEE" w14:textId="77777777" w:rsidR="00F66589" w:rsidRPr="00F66589" w:rsidRDefault="00F66589" w:rsidP="00F66589">
      <w:pPr>
        <w:rPr>
          <w:rFonts w:ascii="Helvetica" w:hAnsi="Helvetica" w:cs="Helvetica"/>
          <w:b/>
          <w:bCs/>
          <w:color w:val="222222"/>
          <w:sz w:val="21"/>
          <w:szCs w:val="21"/>
        </w:rPr>
      </w:pPr>
    </w:p>
    <w:p w14:paraId="533F5CDA"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1.3. </w:t>
      </w:r>
      <w:r w:rsidRPr="00F66589">
        <w:rPr>
          <w:rFonts w:ascii="Helvetica" w:hAnsi="Helvetica" w:cs="Helvetica" w:hint="eastAsia"/>
          <w:b/>
          <w:bCs/>
          <w:color w:val="222222"/>
          <w:sz w:val="21"/>
          <w:szCs w:val="21"/>
        </w:rPr>
        <w:t>Хромофор</w:t>
      </w:r>
      <w:r w:rsidRPr="00F66589">
        <w:rPr>
          <w:rFonts w:ascii="Helvetica" w:hAnsi="Helvetica" w:cs="Helvetica"/>
          <w:b/>
          <w:bCs/>
          <w:color w:val="222222"/>
          <w:sz w:val="21"/>
          <w:szCs w:val="21"/>
        </w:rPr>
        <w:t>-</w:t>
      </w:r>
      <w:r w:rsidRPr="00F66589">
        <w:rPr>
          <w:rFonts w:ascii="Helvetica" w:hAnsi="Helvetica" w:cs="Helvetica" w:hint="eastAsia"/>
          <w:b/>
          <w:bCs/>
          <w:color w:val="222222"/>
          <w:sz w:val="21"/>
          <w:szCs w:val="21"/>
        </w:rPr>
        <w:t>белковое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взаимодействие</w:t>
      </w:r>
    </w:p>
    <w:p w14:paraId="40DA02B8" w14:textId="77777777" w:rsidR="00F66589" w:rsidRPr="00F66589" w:rsidRDefault="00F66589" w:rsidP="00F66589">
      <w:pPr>
        <w:rPr>
          <w:rFonts w:ascii="Helvetica" w:hAnsi="Helvetica" w:cs="Helvetica"/>
          <w:b/>
          <w:bCs/>
          <w:color w:val="222222"/>
          <w:sz w:val="21"/>
          <w:szCs w:val="21"/>
        </w:rPr>
      </w:pPr>
    </w:p>
    <w:p w14:paraId="06A7196D"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1.3.1. </w:t>
      </w:r>
      <w:r w:rsidRPr="00F66589">
        <w:rPr>
          <w:rFonts w:ascii="Helvetica" w:hAnsi="Helvetica" w:cs="Helvetica" w:hint="eastAsia"/>
          <w:b/>
          <w:bCs/>
          <w:color w:val="222222"/>
          <w:sz w:val="21"/>
          <w:szCs w:val="21"/>
        </w:rPr>
        <w:t>Связывание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хромофора</w:t>
      </w:r>
    </w:p>
    <w:p w14:paraId="53871023" w14:textId="77777777" w:rsidR="00F66589" w:rsidRPr="00F66589" w:rsidRDefault="00F66589" w:rsidP="00F66589">
      <w:pPr>
        <w:rPr>
          <w:rFonts w:ascii="Helvetica" w:hAnsi="Helvetica" w:cs="Helvetica"/>
          <w:b/>
          <w:bCs/>
          <w:color w:val="222222"/>
          <w:sz w:val="21"/>
          <w:szCs w:val="21"/>
        </w:rPr>
      </w:pPr>
    </w:p>
    <w:p w14:paraId="7F82E8A0"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1.3.2. </w:t>
      </w:r>
      <w:r w:rsidRPr="00F66589">
        <w:rPr>
          <w:rFonts w:ascii="Helvetica" w:hAnsi="Helvetica" w:cs="Helvetica" w:hint="eastAsia"/>
          <w:b/>
          <w:bCs/>
          <w:color w:val="222222"/>
          <w:sz w:val="21"/>
          <w:szCs w:val="21"/>
        </w:rPr>
        <w:t>Обретение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хромофором</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новых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свойств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связи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его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упаковкой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карман</w:t>
      </w:r>
    </w:p>
    <w:p w14:paraId="5C234121" w14:textId="77777777" w:rsidR="00F66589" w:rsidRPr="00F66589" w:rsidRDefault="00F66589" w:rsidP="00F66589">
      <w:pPr>
        <w:rPr>
          <w:rFonts w:ascii="Helvetica" w:hAnsi="Helvetica" w:cs="Helvetica"/>
          <w:b/>
          <w:bCs/>
          <w:color w:val="222222"/>
          <w:sz w:val="21"/>
          <w:szCs w:val="21"/>
        </w:rPr>
      </w:pPr>
    </w:p>
    <w:p w14:paraId="4F866455"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lastRenderedPageBreak/>
        <w:t xml:space="preserve">2. </w:t>
      </w:r>
      <w:r w:rsidRPr="00F66589">
        <w:rPr>
          <w:rFonts w:ascii="Helvetica" w:hAnsi="Helvetica" w:cs="Helvetica" w:hint="eastAsia"/>
          <w:b/>
          <w:bCs/>
          <w:color w:val="222222"/>
          <w:sz w:val="21"/>
          <w:szCs w:val="21"/>
        </w:rPr>
        <w:t>Световые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темновые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процессы</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участием</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фитохрома</w:t>
      </w:r>
    </w:p>
    <w:p w14:paraId="71C3E672" w14:textId="77777777" w:rsidR="00F66589" w:rsidRPr="00F66589" w:rsidRDefault="00F66589" w:rsidP="00F66589">
      <w:pPr>
        <w:rPr>
          <w:rFonts w:ascii="Helvetica" w:hAnsi="Helvetica" w:cs="Helvetica"/>
          <w:b/>
          <w:bCs/>
          <w:color w:val="222222"/>
          <w:sz w:val="21"/>
          <w:szCs w:val="21"/>
        </w:rPr>
      </w:pPr>
    </w:p>
    <w:p w14:paraId="036C8DE4"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2.1. </w:t>
      </w:r>
      <w:r w:rsidRPr="00F66589">
        <w:rPr>
          <w:rFonts w:ascii="Helvetica" w:hAnsi="Helvetica" w:cs="Helvetica" w:hint="eastAsia"/>
          <w:b/>
          <w:bCs/>
          <w:color w:val="222222"/>
          <w:sz w:val="21"/>
          <w:szCs w:val="21"/>
        </w:rPr>
        <w:t>Красная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форма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Рг</w:t>
      </w:r>
      <w:r w:rsidRPr="00F66589">
        <w:rPr>
          <w:rFonts w:ascii="Helvetica" w:hAnsi="Helvetica" w:cs="Helvetica"/>
          <w:b/>
          <w:bCs/>
          <w:color w:val="222222"/>
          <w:sz w:val="21"/>
          <w:szCs w:val="21"/>
        </w:rPr>
        <w:t>)</w:t>
      </w:r>
    </w:p>
    <w:p w14:paraId="768C1BA6" w14:textId="77777777" w:rsidR="00F66589" w:rsidRPr="00F66589" w:rsidRDefault="00F66589" w:rsidP="00F66589">
      <w:pPr>
        <w:rPr>
          <w:rFonts w:ascii="Helvetica" w:hAnsi="Helvetica" w:cs="Helvetica"/>
          <w:b/>
          <w:bCs/>
          <w:color w:val="222222"/>
          <w:sz w:val="21"/>
          <w:szCs w:val="21"/>
        </w:rPr>
      </w:pPr>
    </w:p>
    <w:p w14:paraId="780D9581"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2.1.1. </w:t>
      </w:r>
      <w:r w:rsidRPr="00F66589">
        <w:rPr>
          <w:rFonts w:ascii="Helvetica" w:hAnsi="Helvetica" w:cs="Helvetica" w:hint="eastAsia"/>
          <w:b/>
          <w:bCs/>
          <w:color w:val="222222"/>
          <w:sz w:val="21"/>
          <w:szCs w:val="21"/>
        </w:rPr>
        <w:t>Поглощение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света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генерация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возбужденных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состояний</w:t>
      </w:r>
    </w:p>
    <w:p w14:paraId="3C2D6CC6" w14:textId="77777777" w:rsidR="00F66589" w:rsidRPr="00F66589" w:rsidRDefault="00F66589" w:rsidP="00F66589">
      <w:pPr>
        <w:rPr>
          <w:rFonts w:ascii="Helvetica" w:hAnsi="Helvetica" w:cs="Helvetica"/>
          <w:b/>
          <w:bCs/>
          <w:color w:val="222222"/>
          <w:sz w:val="21"/>
          <w:szCs w:val="21"/>
        </w:rPr>
      </w:pPr>
    </w:p>
    <w:p w14:paraId="35B2CBF6"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2.1.2. </w:t>
      </w:r>
      <w:r w:rsidRPr="00F66589">
        <w:rPr>
          <w:rFonts w:ascii="Helvetica" w:hAnsi="Helvetica" w:cs="Helvetica" w:hint="eastAsia"/>
          <w:b/>
          <w:bCs/>
          <w:color w:val="222222"/>
          <w:sz w:val="21"/>
          <w:szCs w:val="21"/>
        </w:rPr>
        <w:t>Фотоцикл</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полуцикл</w:t>
      </w:r>
      <w:r w:rsidRPr="00F66589">
        <w:rPr>
          <w:rFonts w:ascii="Helvetica" w:hAnsi="Helvetica" w:cs="Helvetica"/>
          <w:b/>
          <w:bCs/>
          <w:color w:val="222222"/>
          <w:sz w:val="21"/>
          <w:szCs w:val="21"/>
        </w:rPr>
        <w:t xml:space="preserve"> Pr</w:t>
      </w:r>
      <w:r w:rsidRPr="00F66589">
        <w:rPr>
          <w:rFonts w:ascii="Helvetica" w:hAnsi="Helvetica" w:cs="Helvetica" w:hint="eastAsia"/>
          <w:b/>
          <w:bCs/>
          <w:color w:val="222222"/>
          <w:sz w:val="21"/>
          <w:szCs w:val="21"/>
        </w:rPr>
        <w:t>—</w:t>
      </w:r>
      <w:r w:rsidRPr="00F66589">
        <w:rPr>
          <w:rFonts w:ascii="Helvetica" w:hAnsi="Helvetica" w:cs="Helvetica"/>
          <w:b/>
          <w:bCs/>
          <w:color w:val="222222"/>
          <w:sz w:val="21"/>
          <w:szCs w:val="21"/>
        </w:rPr>
        <w:t>&gt;Pfr)</w:t>
      </w:r>
    </w:p>
    <w:p w14:paraId="274762A7" w14:textId="77777777" w:rsidR="00F66589" w:rsidRPr="00F66589" w:rsidRDefault="00F66589" w:rsidP="00F66589">
      <w:pPr>
        <w:rPr>
          <w:rFonts w:ascii="Helvetica" w:hAnsi="Helvetica" w:cs="Helvetica"/>
          <w:b/>
          <w:bCs/>
          <w:color w:val="222222"/>
          <w:sz w:val="21"/>
          <w:szCs w:val="21"/>
        </w:rPr>
      </w:pPr>
    </w:p>
    <w:p w14:paraId="78A062AD"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2.1.3. </w:t>
      </w:r>
      <w:r w:rsidRPr="00F66589">
        <w:rPr>
          <w:rFonts w:ascii="Helvetica" w:hAnsi="Helvetica" w:cs="Helvetica" w:hint="eastAsia"/>
          <w:b/>
          <w:bCs/>
          <w:color w:val="222222"/>
          <w:sz w:val="21"/>
          <w:szCs w:val="21"/>
        </w:rPr>
        <w:t>Фотореакция</w:t>
      </w:r>
      <w:r w:rsidRPr="00F66589">
        <w:rPr>
          <w:rFonts w:ascii="Helvetica" w:hAnsi="Helvetica" w:cs="Helvetica"/>
          <w:b/>
          <w:bCs/>
          <w:color w:val="222222"/>
          <w:sz w:val="21"/>
          <w:szCs w:val="21"/>
        </w:rPr>
        <w:t xml:space="preserve"> Pr</w:t>
      </w:r>
      <w:r w:rsidRPr="00F66589">
        <w:rPr>
          <w:rFonts w:ascii="Helvetica" w:hAnsi="Helvetica" w:cs="Helvetica" w:hint="eastAsia"/>
          <w:b/>
          <w:bCs/>
          <w:color w:val="222222"/>
          <w:sz w:val="21"/>
          <w:szCs w:val="21"/>
        </w:rPr>
        <w:t>—</w:t>
      </w:r>
      <w:r w:rsidRPr="00F66589">
        <w:rPr>
          <w:rFonts w:ascii="Helvetica" w:hAnsi="Helvetica" w:cs="Helvetica"/>
          <w:b/>
          <w:bCs/>
          <w:color w:val="222222"/>
          <w:sz w:val="21"/>
          <w:szCs w:val="21"/>
        </w:rPr>
        <w:t>&gt;lumi-R</w:t>
      </w:r>
    </w:p>
    <w:p w14:paraId="3BF68806" w14:textId="77777777" w:rsidR="00F66589" w:rsidRPr="00F66589" w:rsidRDefault="00F66589" w:rsidP="00F66589">
      <w:pPr>
        <w:rPr>
          <w:rFonts w:ascii="Helvetica" w:hAnsi="Helvetica" w:cs="Helvetica"/>
          <w:b/>
          <w:bCs/>
          <w:color w:val="222222"/>
          <w:sz w:val="21"/>
          <w:szCs w:val="21"/>
        </w:rPr>
      </w:pPr>
    </w:p>
    <w:p w14:paraId="7BCD2DB6"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2.1.4. </w:t>
      </w:r>
      <w:r w:rsidRPr="00F66589">
        <w:rPr>
          <w:rFonts w:ascii="Helvetica" w:hAnsi="Helvetica" w:cs="Helvetica" w:hint="eastAsia"/>
          <w:b/>
          <w:bCs/>
          <w:color w:val="222222"/>
          <w:sz w:val="21"/>
          <w:szCs w:val="21"/>
        </w:rPr>
        <w:t>Синтез</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синтез</w:t>
      </w:r>
    </w:p>
    <w:p w14:paraId="095F8FAA" w14:textId="77777777" w:rsidR="00F66589" w:rsidRPr="00F66589" w:rsidRDefault="00F66589" w:rsidP="00F66589">
      <w:pPr>
        <w:rPr>
          <w:rFonts w:ascii="Helvetica" w:hAnsi="Helvetica" w:cs="Helvetica"/>
          <w:b/>
          <w:bCs/>
          <w:color w:val="222222"/>
          <w:sz w:val="21"/>
          <w:szCs w:val="21"/>
        </w:rPr>
      </w:pPr>
    </w:p>
    <w:p w14:paraId="321719A4"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2.2. </w:t>
      </w:r>
      <w:r w:rsidRPr="00F66589">
        <w:rPr>
          <w:rFonts w:ascii="Helvetica" w:hAnsi="Helvetica" w:cs="Helvetica" w:hint="eastAsia"/>
          <w:b/>
          <w:bCs/>
          <w:color w:val="222222"/>
          <w:sz w:val="21"/>
          <w:szCs w:val="21"/>
        </w:rPr>
        <w:t>Дальняя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красная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форма</w:t>
      </w:r>
      <w:r w:rsidRPr="00F66589">
        <w:rPr>
          <w:rFonts w:ascii="Helvetica" w:hAnsi="Helvetica" w:cs="Helvetica"/>
          <w:b/>
          <w:bCs/>
          <w:color w:val="222222"/>
          <w:sz w:val="21"/>
          <w:szCs w:val="21"/>
        </w:rPr>
        <w:t xml:space="preserve"> (Pfr)</w:t>
      </w:r>
    </w:p>
    <w:p w14:paraId="3B3F7ADA" w14:textId="77777777" w:rsidR="00F66589" w:rsidRPr="00F66589" w:rsidRDefault="00F66589" w:rsidP="00F66589">
      <w:pPr>
        <w:rPr>
          <w:rFonts w:ascii="Helvetica" w:hAnsi="Helvetica" w:cs="Helvetica"/>
          <w:b/>
          <w:bCs/>
          <w:color w:val="222222"/>
          <w:sz w:val="21"/>
          <w:szCs w:val="21"/>
        </w:rPr>
      </w:pPr>
    </w:p>
    <w:p w14:paraId="0D58C19C"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2.2.1. </w:t>
      </w:r>
      <w:r w:rsidRPr="00F66589">
        <w:rPr>
          <w:rFonts w:ascii="Helvetica" w:hAnsi="Helvetica" w:cs="Helvetica" w:hint="eastAsia"/>
          <w:b/>
          <w:bCs/>
          <w:color w:val="222222"/>
          <w:sz w:val="21"/>
          <w:szCs w:val="21"/>
        </w:rPr>
        <w:t>Структурные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спектральные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отличия</w:t>
      </w:r>
      <w:r w:rsidRPr="00F66589">
        <w:rPr>
          <w:rFonts w:ascii="Helvetica" w:hAnsi="Helvetica" w:cs="Helvetica"/>
          <w:b/>
          <w:bCs/>
          <w:color w:val="222222"/>
          <w:sz w:val="21"/>
          <w:szCs w:val="21"/>
        </w:rPr>
        <w:t xml:space="preserve"> Pfr </w:t>
      </w:r>
      <w:r w:rsidRPr="00F66589">
        <w:rPr>
          <w:rFonts w:ascii="Helvetica" w:hAnsi="Helvetica" w:cs="Helvetica" w:hint="eastAsia"/>
          <w:b/>
          <w:bCs/>
          <w:color w:val="222222"/>
          <w:sz w:val="21"/>
          <w:szCs w:val="21"/>
        </w:rPr>
        <w:t>от</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Рг</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формы</w:t>
      </w:r>
    </w:p>
    <w:p w14:paraId="21082AEE" w14:textId="77777777" w:rsidR="00F66589" w:rsidRPr="00F66589" w:rsidRDefault="00F66589" w:rsidP="00F66589">
      <w:pPr>
        <w:rPr>
          <w:rFonts w:ascii="Helvetica" w:hAnsi="Helvetica" w:cs="Helvetica"/>
          <w:b/>
          <w:bCs/>
          <w:color w:val="222222"/>
          <w:sz w:val="21"/>
          <w:szCs w:val="21"/>
        </w:rPr>
      </w:pPr>
    </w:p>
    <w:p w14:paraId="5163BB36"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2.2.2. </w:t>
      </w:r>
      <w:r w:rsidRPr="00F66589">
        <w:rPr>
          <w:rFonts w:ascii="Helvetica" w:hAnsi="Helvetica" w:cs="Helvetica" w:hint="eastAsia"/>
          <w:b/>
          <w:bCs/>
          <w:color w:val="222222"/>
          <w:sz w:val="21"/>
          <w:szCs w:val="21"/>
        </w:rPr>
        <w:t>Фотоцикл</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полуцикл</w:t>
      </w:r>
      <w:r w:rsidRPr="00F66589">
        <w:rPr>
          <w:rFonts w:ascii="Helvetica" w:hAnsi="Helvetica" w:cs="Helvetica"/>
          <w:b/>
          <w:bCs/>
          <w:color w:val="222222"/>
          <w:sz w:val="21"/>
          <w:szCs w:val="21"/>
        </w:rPr>
        <w:t xml:space="preserve"> Pfr</w:t>
      </w:r>
      <w:r w:rsidRPr="00F66589">
        <w:rPr>
          <w:rFonts w:ascii="Helvetica" w:hAnsi="Helvetica" w:cs="Helvetica" w:hint="eastAsia"/>
          <w:b/>
          <w:bCs/>
          <w:color w:val="222222"/>
          <w:sz w:val="21"/>
          <w:szCs w:val="21"/>
        </w:rPr>
        <w:t>—</w:t>
      </w:r>
      <w:r w:rsidRPr="00F66589">
        <w:rPr>
          <w:rFonts w:ascii="Helvetica" w:hAnsi="Helvetica" w:cs="Helvetica"/>
          <w:b/>
          <w:bCs/>
          <w:color w:val="222222"/>
          <w:sz w:val="21"/>
          <w:szCs w:val="21"/>
        </w:rPr>
        <w:t>&gt;</w:t>
      </w:r>
      <w:r w:rsidRPr="00F66589">
        <w:rPr>
          <w:rFonts w:ascii="Helvetica" w:hAnsi="Helvetica" w:cs="Helvetica" w:hint="eastAsia"/>
          <w:b/>
          <w:bCs/>
          <w:color w:val="222222"/>
          <w:sz w:val="21"/>
          <w:szCs w:val="21"/>
        </w:rPr>
        <w:t>Рг</w:t>
      </w:r>
      <w:r w:rsidRPr="00F66589">
        <w:rPr>
          <w:rFonts w:ascii="Helvetica" w:hAnsi="Helvetica" w:cs="Helvetica"/>
          <w:b/>
          <w:bCs/>
          <w:color w:val="222222"/>
          <w:sz w:val="21"/>
          <w:szCs w:val="21"/>
        </w:rPr>
        <w:t>)</w:t>
      </w:r>
    </w:p>
    <w:p w14:paraId="7A11DCC8" w14:textId="77777777" w:rsidR="00F66589" w:rsidRPr="00F66589" w:rsidRDefault="00F66589" w:rsidP="00F66589">
      <w:pPr>
        <w:rPr>
          <w:rFonts w:ascii="Helvetica" w:hAnsi="Helvetica" w:cs="Helvetica"/>
          <w:b/>
          <w:bCs/>
          <w:color w:val="222222"/>
          <w:sz w:val="21"/>
          <w:szCs w:val="21"/>
        </w:rPr>
      </w:pPr>
    </w:p>
    <w:p w14:paraId="1A4FE084"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2.2.3. </w:t>
      </w:r>
      <w:r w:rsidRPr="00F66589">
        <w:rPr>
          <w:rFonts w:ascii="Helvetica" w:hAnsi="Helvetica" w:cs="Helvetica" w:hint="eastAsia"/>
          <w:b/>
          <w:bCs/>
          <w:color w:val="222222"/>
          <w:sz w:val="21"/>
          <w:szCs w:val="21"/>
        </w:rPr>
        <w:t>Темновая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реверсия</w:t>
      </w:r>
    </w:p>
    <w:p w14:paraId="0564E52C" w14:textId="77777777" w:rsidR="00F66589" w:rsidRPr="00F66589" w:rsidRDefault="00F66589" w:rsidP="00F66589">
      <w:pPr>
        <w:rPr>
          <w:rFonts w:ascii="Helvetica" w:hAnsi="Helvetica" w:cs="Helvetica"/>
          <w:b/>
          <w:bCs/>
          <w:color w:val="222222"/>
          <w:sz w:val="21"/>
          <w:szCs w:val="21"/>
        </w:rPr>
      </w:pPr>
    </w:p>
    <w:p w14:paraId="0AB88BD3"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2.2.4. </w:t>
      </w:r>
      <w:r w:rsidRPr="00F66589">
        <w:rPr>
          <w:rFonts w:ascii="Helvetica" w:hAnsi="Helvetica" w:cs="Helvetica" w:hint="eastAsia"/>
          <w:b/>
          <w:bCs/>
          <w:color w:val="222222"/>
          <w:sz w:val="21"/>
          <w:szCs w:val="21"/>
        </w:rPr>
        <w:t>Деструкция</w:t>
      </w:r>
    </w:p>
    <w:p w14:paraId="64D8D206" w14:textId="77777777" w:rsidR="00F66589" w:rsidRPr="00F66589" w:rsidRDefault="00F66589" w:rsidP="00F66589">
      <w:pPr>
        <w:rPr>
          <w:rFonts w:ascii="Helvetica" w:hAnsi="Helvetica" w:cs="Helvetica"/>
          <w:b/>
          <w:bCs/>
          <w:color w:val="222222"/>
          <w:sz w:val="21"/>
          <w:szCs w:val="21"/>
        </w:rPr>
      </w:pPr>
    </w:p>
    <w:p w14:paraId="6CFE2F1B"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3. </w:t>
      </w:r>
      <w:r w:rsidRPr="00F66589">
        <w:rPr>
          <w:rFonts w:ascii="Helvetica" w:hAnsi="Helvetica" w:cs="Helvetica" w:hint="eastAsia"/>
          <w:b/>
          <w:bCs/>
          <w:color w:val="222222"/>
          <w:sz w:val="21"/>
          <w:szCs w:val="21"/>
        </w:rPr>
        <w:t>Структурные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спектральные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отличия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фитохромов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p>
    <w:p w14:paraId="6E621378" w14:textId="77777777" w:rsidR="00F66589" w:rsidRPr="00F66589" w:rsidRDefault="00F66589" w:rsidP="00F66589">
      <w:pPr>
        <w:rPr>
          <w:rFonts w:ascii="Helvetica" w:hAnsi="Helvetica" w:cs="Helvetica"/>
          <w:b/>
          <w:bCs/>
          <w:color w:val="222222"/>
          <w:sz w:val="21"/>
          <w:szCs w:val="21"/>
        </w:rPr>
      </w:pPr>
    </w:p>
    <w:p w14:paraId="4391DBC1"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4. </w:t>
      </w:r>
      <w:r w:rsidRPr="00F66589">
        <w:rPr>
          <w:rFonts w:ascii="Helvetica" w:hAnsi="Helvetica" w:cs="Helvetica" w:hint="eastAsia"/>
          <w:b/>
          <w:bCs/>
          <w:color w:val="222222"/>
          <w:sz w:val="21"/>
          <w:szCs w:val="21"/>
        </w:rPr>
        <w:t>Трансдукция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сигнала</w:t>
      </w:r>
    </w:p>
    <w:p w14:paraId="4DA84A03" w14:textId="77777777" w:rsidR="00F66589" w:rsidRPr="00F66589" w:rsidRDefault="00F66589" w:rsidP="00F66589">
      <w:pPr>
        <w:rPr>
          <w:rFonts w:ascii="Helvetica" w:hAnsi="Helvetica" w:cs="Helvetica"/>
          <w:b/>
          <w:bCs/>
          <w:color w:val="222222"/>
          <w:sz w:val="21"/>
          <w:szCs w:val="21"/>
        </w:rPr>
      </w:pPr>
    </w:p>
    <w:p w14:paraId="4C2C3932"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lastRenderedPageBreak/>
        <w:t xml:space="preserve">4.1. </w:t>
      </w:r>
      <w:r w:rsidRPr="00F66589">
        <w:rPr>
          <w:rFonts w:ascii="Helvetica" w:hAnsi="Helvetica" w:cs="Helvetica" w:hint="eastAsia"/>
          <w:b/>
          <w:bCs/>
          <w:color w:val="222222"/>
          <w:sz w:val="21"/>
          <w:szCs w:val="21"/>
        </w:rPr>
        <w:t>Мембранная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гипотеза</w:t>
      </w:r>
    </w:p>
    <w:p w14:paraId="579B006A" w14:textId="77777777" w:rsidR="00F66589" w:rsidRPr="00F66589" w:rsidRDefault="00F66589" w:rsidP="00F66589">
      <w:pPr>
        <w:rPr>
          <w:rFonts w:ascii="Helvetica" w:hAnsi="Helvetica" w:cs="Helvetica"/>
          <w:b/>
          <w:bCs/>
          <w:color w:val="222222"/>
          <w:sz w:val="21"/>
          <w:szCs w:val="21"/>
        </w:rPr>
      </w:pPr>
    </w:p>
    <w:p w14:paraId="706BC6C2"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4.2. </w:t>
      </w:r>
      <w:r w:rsidRPr="00F66589">
        <w:rPr>
          <w:rFonts w:ascii="Helvetica" w:hAnsi="Helvetica" w:cs="Helvetica" w:hint="eastAsia"/>
          <w:b/>
          <w:bCs/>
          <w:color w:val="222222"/>
          <w:sz w:val="21"/>
          <w:szCs w:val="21"/>
        </w:rPr>
        <w:t>Ядерная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гипотеза</w:t>
      </w:r>
    </w:p>
    <w:p w14:paraId="71B50206" w14:textId="77777777" w:rsidR="00F66589" w:rsidRPr="00F66589" w:rsidRDefault="00F66589" w:rsidP="00F66589">
      <w:pPr>
        <w:rPr>
          <w:rFonts w:ascii="Helvetica" w:hAnsi="Helvetica" w:cs="Helvetica"/>
          <w:b/>
          <w:bCs/>
          <w:color w:val="222222"/>
          <w:sz w:val="21"/>
          <w:szCs w:val="21"/>
        </w:rPr>
      </w:pPr>
    </w:p>
    <w:p w14:paraId="481BA2A1"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5. </w:t>
      </w:r>
      <w:r w:rsidRPr="00F66589">
        <w:rPr>
          <w:rFonts w:ascii="Helvetica" w:hAnsi="Helvetica" w:cs="Helvetica" w:hint="eastAsia"/>
          <w:b/>
          <w:bCs/>
          <w:color w:val="222222"/>
          <w:sz w:val="21"/>
          <w:szCs w:val="21"/>
        </w:rPr>
        <w:t>Регуляция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морфогенеза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растений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фитохромами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p>
    <w:p w14:paraId="673ADD77" w14:textId="77777777" w:rsidR="00F66589" w:rsidRPr="00F66589" w:rsidRDefault="00F66589" w:rsidP="00F66589">
      <w:pPr>
        <w:rPr>
          <w:rFonts w:ascii="Helvetica" w:hAnsi="Helvetica" w:cs="Helvetica"/>
          <w:b/>
          <w:bCs/>
          <w:color w:val="222222"/>
          <w:sz w:val="21"/>
          <w:szCs w:val="21"/>
        </w:rPr>
      </w:pPr>
    </w:p>
    <w:p w14:paraId="584F1C69"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5.1. </w:t>
      </w:r>
      <w:r w:rsidRPr="00F66589">
        <w:rPr>
          <w:rFonts w:ascii="Helvetica" w:hAnsi="Helvetica" w:cs="Helvetica" w:hint="eastAsia"/>
          <w:b/>
          <w:bCs/>
          <w:color w:val="222222"/>
          <w:sz w:val="21"/>
          <w:szCs w:val="21"/>
        </w:rPr>
        <w:t>Гетерогенность</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клетке</w:t>
      </w:r>
    </w:p>
    <w:p w14:paraId="6E01BD7C" w14:textId="77777777" w:rsidR="00F66589" w:rsidRPr="00F66589" w:rsidRDefault="00F66589" w:rsidP="00F66589">
      <w:pPr>
        <w:rPr>
          <w:rFonts w:ascii="Helvetica" w:hAnsi="Helvetica" w:cs="Helvetica"/>
          <w:b/>
          <w:bCs/>
          <w:color w:val="222222"/>
          <w:sz w:val="21"/>
          <w:szCs w:val="21"/>
        </w:rPr>
      </w:pPr>
    </w:p>
    <w:p w14:paraId="53CF39FA"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5.2. </w:t>
      </w:r>
      <w:r w:rsidRPr="00F66589">
        <w:rPr>
          <w:rFonts w:ascii="Helvetica" w:hAnsi="Helvetica" w:cs="Helvetica" w:hint="eastAsia"/>
          <w:b/>
          <w:bCs/>
          <w:color w:val="222222"/>
          <w:sz w:val="21"/>
          <w:szCs w:val="21"/>
        </w:rPr>
        <w:t>Классификация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фитохромных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ответов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интенсивности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качеству</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действующего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света</w:t>
      </w:r>
    </w:p>
    <w:p w14:paraId="4FF01671" w14:textId="77777777" w:rsidR="00F66589" w:rsidRPr="00F66589" w:rsidRDefault="00F66589" w:rsidP="00F66589">
      <w:pPr>
        <w:rPr>
          <w:rFonts w:ascii="Helvetica" w:hAnsi="Helvetica" w:cs="Helvetica"/>
          <w:b/>
          <w:bCs/>
          <w:color w:val="222222"/>
          <w:sz w:val="21"/>
          <w:szCs w:val="21"/>
        </w:rPr>
      </w:pPr>
    </w:p>
    <w:p w14:paraId="4899D919"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5.3. </w:t>
      </w:r>
      <w:r w:rsidRPr="00F66589">
        <w:rPr>
          <w:rFonts w:ascii="Helvetica" w:hAnsi="Helvetica" w:cs="Helvetica" w:hint="eastAsia"/>
          <w:b/>
          <w:bCs/>
          <w:color w:val="222222"/>
          <w:sz w:val="21"/>
          <w:szCs w:val="21"/>
        </w:rPr>
        <w:t>Прорастание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семян</w:t>
      </w:r>
    </w:p>
    <w:p w14:paraId="512A6B13" w14:textId="77777777" w:rsidR="00F66589" w:rsidRPr="00F66589" w:rsidRDefault="00F66589" w:rsidP="00F66589">
      <w:pPr>
        <w:rPr>
          <w:rFonts w:ascii="Helvetica" w:hAnsi="Helvetica" w:cs="Helvetica"/>
          <w:b/>
          <w:bCs/>
          <w:color w:val="222222"/>
          <w:sz w:val="21"/>
          <w:szCs w:val="21"/>
        </w:rPr>
      </w:pPr>
    </w:p>
    <w:p w14:paraId="635A8D52"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5.4. </w:t>
      </w:r>
      <w:r w:rsidRPr="00F66589">
        <w:rPr>
          <w:rFonts w:ascii="Helvetica" w:hAnsi="Helvetica" w:cs="Helvetica" w:hint="eastAsia"/>
          <w:b/>
          <w:bCs/>
          <w:color w:val="222222"/>
          <w:sz w:val="21"/>
          <w:szCs w:val="21"/>
        </w:rPr>
        <w:t>Деэтиоляция</w:t>
      </w:r>
    </w:p>
    <w:p w14:paraId="23EC5F54" w14:textId="77777777" w:rsidR="00F66589" w:rsidRPr="00F66589" w:rsidRDefault="00F66589" w:rsidP="00F66589">
      <w:pPr>
        <w:rPr>
          <w:rFonts w:ascii="Helvetica" w:hAnsi="Helvetica" w:cs="Helvetica"/>
          <w:b/>
          <w:bCs/>
          <w:color w:val="222222"/>
          <w:sz w:val="21"/>
          <w:szCs w:val="21"/>
        </w:rPr>
      </w:pPr>
    </w:p>
    <w:p w14:paraId="3E11D981"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5.5. </w:t>
      </w:r>
      <w:r w:rsidRPr="00F66589">
        <w:rPr>
          <w:rFonts w:ascii="Helvetica" w:hAnsi="Helvetica" w:cs="Helvetica" w:hint="eastAsia"/>
          <w:b/>
          <w:bCs/>
          <w:color w:val="222222"/>
          <w:sz w:val="21"/>
          <w:szCs w:val="21"/>
        </w:rPr>
        <w:t>Вегетативный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рост</w:t>
      </w:r>
    </w:p>
    <w:p w14:paraId="4DD20859" w14:textId="77777777" w:rsidR="00F66589" w:rsidRPr="00F66589" w:rsidRDefault="00F66589" w:rsidP="00F66589">
      <w:pPr>
        <w:rPr>
          <w:rFonts w:ascii="Helvetica" w:hAnsi="Helvetica" w:cs="Helvetica"/>
          <w:b/>
          <w:bCs/>
          <w:color w:val="222222"/>
          <w:sz w:val="21"/>
          <w:szCs w:val="21"/>
        </w:rPr>
      </w:pPr>
    </w:p>
    <w:p w14:paraId="0D971A0C"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5.6. </w:t>
      </w:r>
      <w:r w:rsidRPr="00F66589">
        <w:rPr>
          <w:rFonts w:ascii="Helvetica" w:hAnsi="Helvetica" w:cs="Helvetica" w:hint="eastAsia"/>
          <w:b/>
          <w:bCs/>
          <w:color w:val="222222"/>
          <w:sz w:val="21"/>
          <w:szCs w:val="21"/>
        </w:rPr>
        <w:t>Цветение</w:t>
      </w:r>
    </w:p>
    <w:p w14:paraId="78CEFE6C" w14:textId="77777777" w:rsidR="00F66589" w:rsidRPr="00F66589" w:rsidRDefault="00F66589" w:rsidP="00F66589">
      <w:pPr>
        <w:rPr>
          <w:rFonts w:ascii="Helvetica" w:hAnsi="Helvetica" w:cs="Helvetica"/>
          <w:b/>
          <w:bCs/>
          <w:color w:val="222222"/>
          <w:sz w:val="21"/>
          <w:szCs w:val="21"/>
        </w:rPr>
      </w:pPr>
    </w:p>
    <w:p w14:paraId="38035AB0"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ЗАДАЧИ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ИССЛЕДОВАНИЯ</w:t>
      </w:r>
    </w:p>
    <w:p w14:paraId="73BAE9AD" w14:textId="77777777" w:rsidR="00F66589" w:rsidRPr="00F66589" w:rsidRDefault="00F66589" w:rsidP="00F66589">
      <w:pPr>
        <w:rPr>
          <w:rFonts w:ascii="Helvetica" w:hAnsi="Helvetica" w:cs="Helvetica"/>
          <w:b/>
          <w:bCs/>
          <w:color w:val="222222"/>
          <w:sz w:val="21"/>
          <w:szCs w:val="21"/>
        </w:rPr>
      </w:pPr>
    </w:p>
    <w:p w14:paraId="64A38696"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ГЛАВА</w:t>
      </w:r>
      <w:r w:rsidRPr="00F66589">
        <w:rPr>
          <w:rFonts w:ascii="Helvetica" w:hAnsi="Helvetica" w:cs="Helvetica"/>
          <w:b/>
          <w:bCs/>
          <w:color w:val="222222"/>
          <w:sz w:val="21"/>
          <w:szCs w:val="21"/>
        </w:rPr>
        <w:t xml:space="preserve"> II. </w:t>
      </w:r>
      <w:r w:rsidRPr="00F66589">
        <w:rPr>
          <w:rFonts w:ascii="Helvetica" w:hAnsi="Helvetica" w:cs="Helvetica" w:hint="eastAsia"/>
          <w:b/>
          <w:bCs/>
          <w:color w:val="222222"/>
          <w:sz w:val="21"/>
          <w:szCs w:val="21"/>
        </w:rPr>
        <w:t>ОБЪЕКТЫ</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МЕТОДЫ</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ИССЛЕДОВАНИЯ</w:t>
      </w:r>
    </w:p>
    <w:p w14:paraId="706F0254" w14:textId="77777777" w:rsidR="00F66589" w:rsidRPr="00F66589" w:rsidRDefault="00F66589" w:rsidP="00F66589">
      <w:pPr>
        <w:rPr>
          <w:rFonts w:ascii="Helvetica" w:hAnsi="Helvetica" w:cs="Helvetica"/>
          <w:b/>
          <w:bCs/>
          <w:color w:val="222222"/>
          <w:sz w:val="21"/>
          <w:szCs w:val="21"/>
        </w:rPr>
      </w:pPr>
    </w:p>
    <w:p w14:paraId="6DB9488C"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1. </w:t>
      </w:r>
      <w:r w:rsidRPr="00F66589">
        <w:rPr>
          <w:rFonts w:ascii="Helvetica" w:hAnsi="Helvetica" w:cs="Helvetica" w:hint="eastAsia"/>
          <w:b/>
          <w:bCs/>
          <w:color w:val="222222"/>
          <w:sz w:val="21"/>
          <w:szCs w:val="21"/>
        </w:rPr>
        <w:t>Объекты</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исследований</w:t>
      </w:r>
    </w:p>
    <w:p w14:paraId="782122C2" w14:textId="77777777" w:rsidR="00F66589" w:rsidRPr="00F66589" w:rsidRDefault="00F66589" w:rsidP="00F66589">
      <w:pPr>
        <w:rPr>
          <w:rFonts w:ascii="Helvetica" w:hAnsi="Helvetica" w:cs="Helvetica"/>
          <w:b/>
          <w:bCs/>
          <w:color w:val="222222"/>
          <w:sz w:val="21"/>
          <w:szCs w:val="21"/>
        </w:rPr>
      </w:pPr>
    </w:p>
    <w:p w14:paraId="2A3F6F14"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 </w:t>
      </w:r>
      <w:r w:rsidRPr="00F66589">
        <w:rPr>
          <w:rFonts w:ascii="Helvetica" w:hAnsi="Helvetica" w:cs="Helvetica" w:hint="eastAsia"/>
          <w:b/>
          <w:bCs/>
          <w:color w:val="222222"/>
          <w:sz w:val="21"/>
          <w:szCs w:val="21"/>
        </w:rPr>
        <w:t>Выращивание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растений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разных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видов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приготовление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образцов</w:t>
      </w:r>
    </w:p>
    <w:p w14:paraId="5E951CD1" w14:textId="77777777" w:rsidR="00F66589" w:rsidRPr="00F66589" w:rsidRDefault="00F66589" w:rsidP="00F66589">
      <w:pPr>
        <w:rPr>
          <w:rFonts w:ascii="Helvetica" w:hAnsi="Helvetica" w:cs="Helvetica"/>
          <w:b/>
          <w:bCs/>
          <w:color w:val="222222"/>
          <w:sz w:val="21"/>
          <w:szCs w:val="21"/>
        </w:rPr>
      </w:pPr>
    </w:p>
    <w:p w14:paraId="197F73DE"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lastRenderedPageBreak/>
        <w:t xml:space="preserve">3. </w:t>
      </w:r>
      <w:r w:rsidRPr="00F66589">
        <w:rPr>
          <w:rFonts w:ascii="Helvetica" w:hAnsi="Helvetica" w:cs="Helvetica" w:hint="eastAsia"/>
          <w:b/>
          <w:bCs/>
          <w:color w:val="222222"/>
          <w:sz w:val="21"/>
          <w:szCs w:val="21"/>
        </w:rPr>
        <w:t>Установка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для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измерения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спектров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флуоресценции</w:t>
      </w:r>
    </w:p>
    <w:p w14:paraId="498CBB61" w14:textId="77777777" w:rsidR="00F66589" w:rsidRPr="00F66589" w:rsidRDefault="00F66589" w:rsidP="00F66589">
      <w:pPr>
        <w:rPr>
          <w:rFonts w:ascii="Helvetica" w:hAnsi="Helvetica" w:cs="Helvetica"/>
          <w:b/>
          <w:bCs/>
          <w:color w:val="222222"/>
          <w:sz w:val="21"/>
          <w:szCs w:val="21"/>
        </w:rPr>
      </w:pPr>
    </w:p>
    <w:p w14:paraId="36FD46C4"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4. </w:t>
      </w:r>
      <w:r w:rsidRPr="00F66589">
        <w:rPr>
          <w:rFonts w:ascii="Helvetica" w:hAnsi="Helvetica" w:cs="Helvetica" w:hint="eastAsia"/>
          <w:b/>
          <w:bCs/>
          <w:color w:val="222222"/>
          <w:sz w:val="21"/>
          <w:szCs w:val="21"/>
        </w:rPr>
        <w:t>Процедура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измерений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флуоресценции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фотохимических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превращений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деструкции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фитохрома</w:t>
      </w:r>
    </w:p>
    <w:p w14:paraId="2D908E78" w14:textId="77777777" w:rsidR="00F66589" w:rsidRPr="00F66589" w:rsidRDefault="00F66589" w:rsidP="00F66589">
      <w:pPr>
        <w:rPr>
          <w:rFonts w:ascii="Helvetica" w:hAnsi="Helvetica" w:cs="Helvetica"/>
          <w:b/>
          <w:bCs/>
          <w:color w:val="222222"/>
          <w:sz w:val="21"/>
          <w:szCs w:val="21"/>
        </w:rPr>
      </w:pPr>
    </w:p>
    <w:p w14:paraId="1DB64D17"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5. </w:t>
      </w:r>
      <w:r w:rsidRPr="00F66589">
        <w:rPr>
          <w:rFonts w:ascii="Helvetica" w:hAnsi="Helvetica" w:cs="Helvetica" w:hint="eastAsia"/>
          <w:b/>
          <w:bCs/>
          <w:color w:val="222222"/>
          <w:sz w:val="21"/>
          <w:szCs w:val="21"/>
        </w:rPr>
        <w:t>Расчет</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спектральных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фотохимических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параметров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фитохрома</w:t>
      </w:r>
    </w:p>
    <w:p w14:paraId="75B8275F" w14:textId="77777777" w:rsidR="00F66589" w:rsidRPr="00F66589" w:rsidRDefault="00F66589" w:rsidP="00F66589">
      <w:pPr>
        <w:rPr>
          <w:rFonts w:ascii="Helvetica" w:hAnsi="Helvetica" w:cs="Helvetica"/>
          <w:b/>
          <w:bCs/>
          <w:color w:val="222222"/>
          <w:sz w:val="21"/>
          <w:szCs w:val="21"/>
        </w:rPr>
      </w:pPr>
    </w:p>
    <w:p w14:paraId="34CB544F"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ГЛАВА</w:t>
      </w:r>
      <w:r w:rsidRPr="00F66589">
        <w:rPr>
          <w:rFonts w:ascii="Helvetica" w:hAnsi="Helvetica" w:cs="Helvetica"/>
          <w:b/>
          <w:bCs/>
          <w:color w:val="222222"/>
          <w:sz w:val="21"/>
          <w:szCs w:val="21"/>
        </w:rPr>
        <w:t xml:space="preserve"> III. </w:t>
      </w:r>
      <w:r w:rsidRPr="00F66589">
        <w:rPr>
          <w:rFonts w:ascii="Helvetica" w:hAnsi="Helvetica" w:cs="Helvetica" w:hint="eastAsia"/>
          <w:b/>
          <w:bCs/>
          <w:color w:val="222222"/>
          <w:sz w:val="21"/>
          <w:szCs w:val="21"/>
        </w:rPr>
        <w:t>РЕЗУЛЬТАТЫ</w:t>
      </w:r>
    </w:p>
    <w:p w14:paraId="776E2AA5" w14:textId="77777777" w:rsidR="00F66589" w:rsidRPr="00F66589" w:rsidRDefault="00F66589" w:rsidP="00F66589">
      <w:pPr>
        <w:rPr>
          <w:rFonts w:ascii="Helvetica" w:hAnsi="Helvetica" w:cs="Helvetica"/>
          <w:b/>
          <w:bCs/>
          <w:color w:val="222222"/>
          <w:sz w:val="21"/>
          <w:szCs w:val="21"/>
        </w:rPr>
      </w:pPr>
    </w:p>
    <w:p w14:paraId="5866F4E0"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1. </w:t>
      </w:r>
      <w:r w:rsidRPr="00F66589">
        <w:rPr>
          <w:rFonts w:ascii="Helvetica" w:hAnsi="Helvetica" w:cs="Helvetica" w:hint="eastAsia"/>
          <w:b/>
          <w:bCs/>
          <w:color w:val="222222"/>
          <w:sz w:val="21"/>
          <w:szCs w:val="21"/>
        </w:rPr>
        <w:t>Природа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спектра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красной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флуоресценции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этиолированных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проростков</w:t>
      </w:r>
    </w:p>
    <w:p w14:paraId="00CD15D0" w14:textId="77777777" w:rsidR="00F66589" w:rsidRPr="00F66589" w:rsidRDefault="00F66589" w:rsidP="00F66589">
      <w:pPr>
        <w:rPr>
          <w:rFonts w:ascii="Helvetica" w:hAnsi="Helvetica" w:cs="Helvetica"/>
          <w:b/>
          <w:bCs/>
          <w:color w:val="222222"/>
          <w:sz w:val="21"/>
          <w:szCs w:val="21"/>
        </w:rPr>
      </w:pPr>
    </w:p>
    <w:p w14:paraId="56CA7745"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 </w:t>
      </w:r>
      <w:r w:rsidRPr="00F66589">
        <w:rPr>
          <w:rFonts w:ascii="Helvetica" w:hAnsi="Helvetica" w:cs="Helvetica" w:hint="eastAsia"/>
          <w:b/>
          <w:bCs/>
          <w:color w:val="222222"/>
          <w:sz w:val="21"/>
          <w:szCs w:val="21"/>
        </w:rPr>
        <w:t>Спектральные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фотохимические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свойства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фитохромов</w:t>
      </w:r>
    </w:p>
    <w:p w14:paraId="304E8070" w14:textId="77777777" w:rsidR="00F66589" w:rsidRPr="00F66589" w:rsidRDefault="00F66589" w:rsidP="00F66589">
      <w:pPr>
        <w:rPr>
          <w:rFonts w:ascii="Helvetica" w:hAnsi="Helvetica" w:cs="Helvetica"/>
          <w:b/>
          <w:bCs/>
          <w:color w:val="222222"/>
          <w:sz w:val="21"/>
          <w:szCs w:val="21"/>
        </w:rPr>
      </w:pPr>
    </w:p>
    <w:p w14:paraId="4EA21CFB"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2.1. </w:t>
      </w:r>
      <w:r w:rsidRPr="00F66589">
        <w:rPr>
          <w:rFonts w:ascii="Helvetica" w:hAnsi="Helvetica" w:cs="Helvetica" w:hint="eastAsia"/>
          <w:b/>
          <w:bCs/>
          <w:color w:val="222222"/>
          <w:sz w:val="21"/>
          <w:szCs w:val="21"/>
        </w:rPr>
        <w:t>Фитохромы</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диком</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типе</w:t>
      </w:r>
    </w:p>
    <w:p w14:paraId="3C3EB049" w14:textId="77777777" w:rsidR="00F66589" w:rsidRPr="00F66589" w:rsidRDefault="00F66589" w:rsidP="00F66589">
      <w:pPr>
        <w:rPr>
          <w:rFonts w:ascii="Helvetica" w:hAnsi="Helvetica" w:cs="Helvetica"/>
          <w:b/>
          <w:bCs/>
          <w:color w:val="222222"/>
          <w:sz w:val="21"/>
          <w:szCs w:val="21"/>
        </w:rPr>
      </w:pPr>
    </w:p>
    <w:p w14:paraId="4BFDB7F6"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2.1.1. </w:t>
      </w:r>
      <w:r w:rsidRPr="00F66589">
        <w:rPr>
          <w:rFonts w:ascii="Helvetica" w:hAnsi="Helvetica" w:cs="Helvetica" w:hint="eastAsia"/>
          <w:b/>
          <w:bCs/>
          <w:color w:val="222222"/>
          <w:sz w:val="21"/>
          <w:szCs w:val="21"/>
        </w:rPr>
        <w:t>Спектры</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излучения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флуоресценции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общее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содержание</w:t>
      </w:r>
    </w:p>
    <w:p w14:paraId="5F87313B" w14:textId="77777777" w:rsidR="00F66589" w:rsidRPr="00F66589" w:rsidRDefault="00F66589" w:rsidP="00F66589">
      <w:pPr>
        <w:rPr>
          <w:rFonts w:ascii="Helvetica" w:hAnsi="Helvetica" w:cs="Helvetica"/>
          <w:b/>
          <w:bCs/>
          <w:color w:val="222222"/>
          <w:sz w:val="21"/>
          <w:szCs w:val="21"/>
        </w:rPr>
      </w:pPr>
    </w:p>
    <w:p w14:paraId="60788E9B"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2.1.2. </w:t>
      </w:r>
      <w:r w:rsidRPr="00F66589">
        <w:rPr>
          <w:rFonts w:ascii="Helvetica" w:hAnsi="Helvetica" w:cs="Helvetica" w:hint="eastAsia"/>
          <w:b/>
          <w:bCs/>
          <w:color w:val="222222"/>
          <w:sz w:val="21"/>
          <w:szCs w:val="21"/>
        </w:rPr>
        <w:t>Фотохимические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характеристики</w:t>
      </w:r>
    </w:p>
    <w:p w14:paraId="0C03B8E9" w14:textId="77777777" w:rsidR="00F66589" w:rsidRPr="00F66589" w:rsidRDefault="00F66589" w:rsidP="00F66589">
      <w:pPr>
        <w:rPr>
          <w:rFonts w:ascii="Helvetica" w:hAnsi="Helvetica" w:cs="Helvetica"/>
          <w:b/>
          <w:bCs/>
          <w:color w:val="222222"/>
          <w:sz w:val="21"/>
          <w:szCs w:val="21"/>
        </w:rPr>
      </w:pPr>
    </w:p>
    <w:p w14:paraId="05D98C01"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2.2. </w:t>
      </w:r>
      <w:r w:rsidRPr="00F66589">
        <w:rPr>
          <w:rFonts w:ascii="Helvetica" w:hAnsi="Helvetica" w:cs="Helvetica" w:hint="eastAsia"/>
          <w:b/>
          <w:bCs/>
          <w:color w:val="222222"/>
          <w:sz w:val="21"/>
          <w:szCs w:val="21"/>
        </w:rPr>
        <w:t>ФитохромА</w:t>
      </w:r>
    </w:p>
    <w:p w14:paraId="05DCAF2D" w14:textId="77777777" w:rsidR="00F66589" w:rsidRPr="00F66589" w:rsidRDefault="00F66589" w:rsidP="00F66589">
      <w:pPr>
        <w:rPr>
          <w:rFonts w:ascii="Helvetica" w:hAnsi="Helvetica" w:cs="Helvetica"/>
          <w:b/>
          <w:bCs/>
          <w:color w:val="222222"/>
          <w:sz w:val="21"/>
          <w:szCs w:val="21"/>
        </w:rPr>
      </w:pPr>
    </w:p>
    <w:p w14:paraId="7E38F649"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2.2.1. </w:t>
      </w:r>
      <w:r w:rsidRPr="00F66589">
        <w:rPr>
          <w:rFonts w:ascii="Helvetica" w:hAnsi="Helvetica" w:cs="Helvetica" w:hint="eastAsia"/>
          <w:b/>
          <w:bCs/>
          <w:color w:val="222222"/>
          <w:sz w:val="21"/>
          <w:szCs w:val="21"/>
        </w:rPr>
        <w:t>Спектральные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свойства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содержание</w:t>
      </w:r>
    </w:p>
    <w:p w14:paraId="6A4D3D69" w14:textId="77777777" w:rsidR="00F66589" w:rsidRPr="00F66589" w:rsidRDefault="00F66589" w:rsidP="00F66589">
      <w:pPr>
        <w:rPr>
          <w:rFonts w:ascii="Helvetica" w:hAnsi="Helvetica" w:cs="Helvetica"/>
          <w:b/>
          <w:bCs/>
          <w:color w:val="222222"/>
          <w:sz w:val="21"/>
          <w:szCs w:val="21"/>
        </w:rPr>
      </w:pPr>
    </w:p>
    <w:p w14:paraId="3039DEC1"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2.2.2. </w:t>
      </w:r>
      <w:r w:rsidRPr="00F66589">
        <w:rPr>
          <w:rFonts w:ascii="Helvetica" w:hAnsi="Helvetica" w:cs="Helvetica" w:hint="eastAsia"/>
          <w:b/>
          <w:bCs/>
          <w:color w:val="222222"/>
          <w:sz w:val="21"/>
          <w:szCs w:val="21"/>
        </w:rPr>
        <w:t>Фотохимические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свойства</w:t>
      </w:r>
    </w:p>
    <w:p w14:paraId="37236463" w14:textId="77777777" w:rsidR="00F66589" w:rsidRPr="00F66589" w:rsidRDefault="00F66589" w:rsidP="00F66589">
      <w:pPr>
        <w:rPr>
          <w:rFonts w:ascii="Helvetica" w:hAnsi="Helvetica" w:cs="Helvetica"/>
          <w:b/>
          <w:bCs/>
          <w:color w:val="222222"/>
          <w:sz w:val="21"/>
          <w:szCs w:val="21"/>
        </w:rPr>
      </w:pPr>
    </w:p>
    <w:p w14:paraId="63CEEE5F"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lastRenderedPageBreak/>
        <w:t xml:space="preserve">2.3. </w:t>
      </w:r>
      <w:r w:rsidRPr="00F66589">
        <w:rPr>
          <w:rFonts w:ascii="Helvetica" w:hAnsi="Helvetica" w:cs="Helvetica" w:hint="eastAsia"/>
          <w:b/>
          <w:bCs/>
          <w:color w:val="222222"/>
          <w:sz w:val="21"/>
          <w:szCs w:val="21"/>
        </w:rPr>
        <w:t>Фитохром</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p>
    <w:p w14:paraId="149BAC7F" w14:textId="77777777" w:rsidR="00F66589" w:rsidRPr="00F66589" w:rsidRDefault="00F66589" w:rsidP="00F66589">
      <w:pPr>
        <w:rPr>
          <w:rFonts w:ascii="Helvetica" w:hAnsi="Helvetica" w:cs="Helvetica"/>
          <w:b/>
          <w:bCs/>
          <w:color w:val="222222"/>
          <w:sz w:val="21"/>
          <w:szCs w:val="21"/>
        </w:rPr>
      </w:pPr>
    </w:p>
    <w:p w14:paraId="333552E3"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2.3.1. </w:t>
      </w:r>
      <w:r w:rsidRPr="00F66589">
        <w:rPr>
          <w:rFonts w:ascii="Helvetica" w:hAnsi="Helvetica" w:cs="Helvetica" w:hint="eastAsia"/>
          <w:b/>
          <w:bCs/>
          <w:color w:val="222222"/>
          <w:sz w:val="21"/>
          <w:szCs w:val="21"/>
        </w:rPr>
        <w:t>Спектральные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свойства</w:t>
      </w:r>
    </w:p>
    <w:p w14:paraId="1FB9A4A2" w14:textId="77777777" w:rsidR="00F66589" w:rsidRPr="00F66589" w:rsidRDefault="00F66589" w:rsidP="00F66589">
      <w:pPr>
        <w:rPr>
          <w:rFonts w:ascii="Helvetica" w:hAnsi="Helvetica" w:cs="Helvetica"/>
          <w:b/>
          <w:bCs/>
          <w:color w:val="222222"/>
          <w:sz w:val="21"/>
          <w:szCs w:val="21"/>
        </w:rPr>
      </w:pPr>
    </w:p>
    <w:p w14:paraId="2FEDB059"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2.3.2. </w:t>
      </w:r>
      <w:r w:rsidRPr="00F66589">
        <w:rPr>
          <w:rFonts w:ascii="Helvetica" w:hAnsi="Helvetica" w:cs="Helvetica" w:hint="eastAsia"/>
          <w:b/>
          <w:bCs/>
          <w:color w:val="222222"/>
          <w:sz w:val="21"/>
          <w:szCs w:val="21"/>
        </w:rPr>
        <w:t>Фотохимические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свойства</w:t>
      </w:r>
    </w:p>
    <w:p w14:paraId="4C930379" w14:textId="77777777" w:rsidR="00F66589" w:rsidRPr="00F66589" w:rsidRDefault="00F66589" w:rsidP="00F66589">
      <w:pPr>
        <w:rPr>
          <w:rFonts w:ascii="Helvetica" w:hAnsi="Helvetica" w:cs="Helvetica"/>
          <w:b/>
          <w:bCs/>
          <w:color w:val="222222"/>
          <w:sz w:val="21"/>
          <w:szCs w:val="21"/>
        </w:rPr>
      </w:pPr>
    </w:p>
    <w:p w14:paraId="3EF91B30"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3. </w:t>
      </w:r>
      <w:r w:rsidRPr="00F66589">
        <w:rPr>
          <w:rFonts w:ascii="Helvetica" w:hAnsi="Helvetica" w:cs="Helvetica" w:hint="eastAsia"/>
          <w:b/>
          <w:bCs/>
          <w:color w:val="222222"/>
          <w:sz w:val="21"/>
          <w:szCs w:val="21"/>
        </w:rPr>
        <w:t>Нефотохимические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превращения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фитохрома</w:t>
      </w:r>
      <w:r w:rsidRPr="00F66589">
        <w:rPr>
          <w:rFonts w:ascii="Helvetica" w:hAnsi="Helvetica" w:cs="Helvetica"/>
          <w:b/>
          <w:bCs/>
          <w:color w:val="222222"/>
          <w:sz w:val="21"/>
          <w:szCs w:val="21"/>
        </w:rPr>
        <w:t xml:space="preserve"> in vivo</w:t>
      </w:r>
    </w:p>
    <w:p w14:paraId="7594DF4B" w14:textId="77777777" w:rsidR="00F66589" w:rsidRPr="00F66589" w:rsidRDefault="00F66589" w:rsidP="00F66589">
      <w:pPr>
        <w:rPr>
          <w:rFonts w:ascii="Helvetica" w:hAnsi="Helvetica" w:cs="Helvetica"/>
          <w:b/>
          <w:bCs/>
          <w:color w:val="222222"/>
          <w:sz w:val="21"/>
          <w:szCs w:val="21"/>
        </w:rPr>
      </w:pPr>
    </w:p>
    <w:p w14:paraId="6B473ECC"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3.1. </w:t>
      </w:r>
      <w:r w:rsidRPr="00F66589">
        <w:rPr>
          <w:rFonts w:ascii="Helvetica" w:hAnsi="Helvetica" w:cs="Helvetica" w:hint="eastAsia"/>
          <w:b/>
          <w:bCs/>
          <w:color w:val="222222"/>
          <w:sz w:val="21"/>
          <w:szCs w:val="21"/>
        </w:rPr>
        <w:t>Фотоиндуцированная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темновая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деструкция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валового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фитохрома</w:t>
      </w:r>
    </w:p>
    <w:p w14:paraId="2741105F" w14:textId="77777777" w:rsidR="00F66589" w:rsidRPr="00F66589" w:rsidRDefault="00F66589" w:rsidP="00F66589">
      <w:pPr>
        <w:rPr>
          <w:rFonts w:ascii="Helvetica" w:hAnsi="Helvetica" w:cs="Helvetica"/>
          <w:b/>
          <w:bCs/>
          <w:color w:val="222222"/>
          <w:sz w:val="21"/>
          <w:szCs w:val="21"/>
        </w:rPr>
      </w:pPr>
    </w:p>
    <w:p w14:paraId="061DD486"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3.2. </w:t>
      </w:r>
      <w:r w:rsidRPr="00F66589">
        <w:rPr>
          <w:rFonts w:ascii="Helvetica" w:hAnsi="Helvetica" w:cs="Helvetica" w:hint="eastAsia"/>
          <w:b/>
          <w:bCs/>
          <w:color w:val="222222"/>
          <w:sz w:val="21"/>
          <w:szCs w:val="21"/>
        </w:rPr>
        <w:t>Деструкция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у</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растений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измененным</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содержанием</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p>
    <w:p w14:paraId="416EBB26" w14:textId="77777777" w:rsidR="00F66589" w:rsidRPr="00F66589" w:rsidRDefault="00F66589" w:rsidP="00F66589">
      <w:pPr>
        <w:rPr>
          <w:rFonts w:ascii="Helvetica" w:hAnsi="Helvetica" w:cs="Helvetica"/>
          <w:b/>
          <w:bCs/>
          <w:color w:val="222222"/>
          <w:sz w:val="21"/>
          <w:szCs w:val="21"/>
        </w:rPr>
      </w:pPr>
    </w:p>
    <w:p w14:paraId="500E698F"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hint="eastAsia"/>
          <w:b/>
          <w:bCs/>
          <w:color w:val="222222"/>
          <w:sz w:val="21"/>
          <w:szCs w:val="21"/>
        </w:rPr>
        <w:t>ГЛАВА</w:t>
      </w:r>
      <w:r w:rsidRPr="00F66589">
        <w:rPr>
          <w:rFonts w:ascii="Helvetica" w:hAnsi="Helvetica" w:cs="Helvetica"/>
          <w:b/>
          <w:bCs/>
          <w:color w:val="222222"/>
          <w:sz w:val="21"/>
          <w:szCs w:val="21"/>
        </w:rPr>
        <w:t xml:space="preserve"> IV. </w:t>
      </w:r>
      <w:r w:rsidRPr="00F66589">
        <w:rPr>
          <w:rFonts w:ascii="Helvetica" w:hAnsi="Helvetica" w:cs="Helvetica" w:hint="eastAsia"/>
          <w:b/>
          <w:bCs/>
          <w:color w:val="222222"/>
          <w:sz w:val="21"/>
          <w:szCs w:val="21"/>
        </w:rPr>
        <w:t>ОБСУЖДЕНИЕ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РЕЗУЛЬТАТОВ</w:t>
      </w:r>
    </w:p>
    <w:p w14:paraId="53F47B19" w14:textId="77777777" w:rsidR="00F66589" w:rsidRPr="00F66589" w:rsidRDefault="00F66589" w:rsidP="00F66589">
      <w:pPr>
        <w:rPr>
          <w:rFonts w:ascii="Helvetica" w:hAnsi="Helvetica" w:cs="Helvetica"/>
          <w:b/>
          <w:bCs/>
          <w:color w:val="222222"/>
          <w:sz w:val="21"/>
          <w:szCs w:val="21"/>
        </w:rPr>
      </w:pPr>
    </w:p>
    <w:p w14:paraId="65235A5A"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1. </w:t>
      </w:r>
      <w:r w:rsidRPr="00F66589">
        <w:rPr>
          <w:rFonts w:ascii="Helvetica" w:hAnsi="Helvetica" w:cs="Helvetica" w:hint="eastAsia"/>
          <w:b/>
          <w:bCs/>
          <w:color w:val="222222"/>
          <w:sz w:val="21"/>
          <w:szCs w:val="21"/>
        </w:rPr>
        <w:t>Сопоставление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спектральной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генетической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гетерогенности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фитохрома</w:t>
      </w:r>
    </w:p>
    <w:p w14:paraId="184E1A98" w14:textId="77777777" w:rsidR="00F66589" w:rsidRPr="00F66589" w:rsidRDefault="00F66589" w:rsidP="00F66589">
      <w:pPr>
        <w:rPr>
          <w:rFonts w:ascii="Helvetica" w:hAnsi="Helvetica" w:cs="Helvetica"/>
          <w:b/>
          <w:bCs/>
          <w:color w:val="222222"/>
          <w:sz w:val="21"/>
          <w:szCs w:val="21"/>
        </w:rPr>
      </w:pPr>
    </w:p>
    <w:p w14:paraId="075F0247"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2. </w:t>
      </w:r>
      <w:r w:rsidRPr="00F66589">
        <w:rPr>
          <w:rFonts w:ascii="Helvetica" w:hAnsi="Helvetica" w:cs="Helvetica" w:hint="eastAsia"/>
          <w:b/>
          <w:bCs/>
          <w:color w:val="222222"/>
          <w:sz w:val="21"/>
          <w:szCs w:val="21"/>
        </w:rPr>
        <w:t>Соотнесение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спектральной</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гетерогенности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его</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светостабильности</w:t>
      </w:r>
    </w:p>
    <w:p w14:paraId="62E71517" w14:textId="77777777" w:rsidR="00F66589" w:rsidRPr="00F66589" w:rsidRDefault="00F66589" w:rsidP="00F66589">
      <w:pPr>
        <w:rPr>
          <w:rFonts w:ascii="Helvetica" w:hAnsi="Helvetica" w:cs="Helvetica"/>
          <w:b/>
          <w:bCs/>
          <w:color w:val="222222"/>
          <w:sz w:val="21"/>
          <w:szCs w:val="21"/>
        </w:rPr>
      </w:pPr>
    </w:p>
    <w:p w14:paraId="5620EF24"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3. </w:t>
      </w:r>
      <w:r w:rsidRPr="00F66589">
        <w:rPr>
          <w:rFonts w:ascii="Helvetica" w:hAnsi="Helvetica" w:cs="Helvetica" w:hint="eastAsia"/>
          <w:b/>
          <w:bCs/>
          <w:color w:val="222222"/>
          <w:sz w:val="21"/>
          <w:szCs w:val="21"/>
        </w:rPr>
        <w:t>Спектральная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гетерогенность</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А</w:t>
      </w:r>
    </w:p>
    <w:p w14:paraId="48832579" w14:textId="77777777" w:rsidR="00F66589" w:rsidRPr="00F66589" w:rsidRDefault="00F66589" w:rsidP="00F66589">
      <w:pPr>
        <w:rPr>
          <w:rFonts w:ascii="Helvetica" w:hAnsi="Helvetica" w:cs="Helvetica"/>
          <w:b/>
          <w:bCs/>
          <w:color w:val="222222"/>
          <w:sz w:val="21"/>
          <w:szCs w:val="21"/>
        </w:rPr>
      </w:pPr>
    </w:p>
    <w:p w14:paraId="6A417449" w14:textId="77777777" w:rsidR="00F66589" w:rsidRPr="00F66589" w:rsidRDefault="00F66589" w:rsidP="00F66589">
      <w:pPr>
        <w:rPr>
          <w:rFonts w:ascii="Helvetica" w:hAnsi="Helvetica" w:cs="Helvetica"/>
          <w:b/>
          <w:bCs/>
          <w:color w:val="222222"/>
          <w:sz w:val="21"/>
          <w:szCs w:val="21"/>
        </w:rPr>
      </w:pPr>
      <w:r w:rsidRPr="00F66589">
        <w:rPr>
          <w:rFonts w:ascii="Helvetica" w:hAnsi="Helvetica" w:cs="Helvetica"/>
          <w:b/>
          <w:bCs/>
          <w:color w:val="222222"/>
          <w:sz w:val="21"/>
          <w:szCs w:val="21"/>
        </w:rPr>
        <w:t xml:space="preserve">4. </w:t>
      </w:r>
      <w:r w:rsidRPr="00F66589">
        <w:rPr>
          <w:rFonts w:ascii="Helvetica" w:hAnsi="Helvetica" w:cs="Helvetica" w:hint="eastAsia"/>
          <w:b/>
          <w:bCs/>
          <w:color w:val="222222"/>
          <w:sz w:val="21"/>
          <w:szCs w:val="21"/>
        </w:rPr>
        <w:t>Фотохимические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спектральные</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свойства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p>
    <w:p w14:paraId="6C1712D9" w14:textId="77777777" w:rsidR="00F66589" w:rsidRPr="00F66589" w:rsidRDefault="00F66589" w:rsidP="00F66589">
      <w:pPr>
        <w:rPr>
          <w:rFonts w:ascii="Helvetica" w:hAnsi="Helvetica" w:cs="Helvetica"/>
          <w:b/>
          <w:bCs/>
          <w:color w:val="222222"/>
          <w:sz w:val="21"/>
          <w:szCs w:val="21"/>
        </w:rPr>
      </w:pPr>
    </w:p>
    <w:p w14:paraId="109CC004" w14:textId="4C3AF21D" w:rsidR="00484EB4" w:rsidRPr="00F66589" w:rsidRDefault="00F66589" w:rsidP="00F66589">
      <w:r w:rsidRPr="00F66589">
        <w:rPr>
          <w:rFonts w:ascii="Helvetica" w:hAnsi="Helvetica" w:cs="Helvetica"/>
          <w:b/>
          <w:bCs/>
          <w:color w:val="222222"/>
          <w:sz w:val="21"/>
          <w:szCs w:val="21"/>
        </w:rPr>
        <w:t xml:space="preserve">5. </w:t>
      </w:r>
      <w:r w:rsidRPr="00F66589">
        <w:rPr>
          <w:rFonts w:ascii="Helvetica" w:hAnsi="Helvetica" w:cs="Helvetica" w:hint="eastAsia"/>
          <w:b/>
          <w:bCs/>
          <w:color w:val="222222"/>
          <w:sz w:val="21"/>
          <w:szCs w:val="21"/>
        </w:rPr>
        <w:t>Предполагаемая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физиологическая</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роль</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фитохромов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А</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в</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связи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их</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фотохимическими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биохимическими</w:t>
      </w:r>
      <w:r w:rsidRPr="00F66589">
        <w:rPr>
          <w:rFonts w:ascii="Helvetica" w:hAnsi="Helvetica" w:cs="Helvetica"/>
          <w:b/>
          <w:bCs/>
          <w:color w:val="222222"/>
          <w:sz w:val="21"/>
          <w:szCs w:val="21"/>
        </w:rPr>
        <w:t xml:space="preserve"> </w:t>
      </w:r>
      <w:r w:rsidRPr="00F66589">
        <w:rPr>
          <w:rFonts w:ascii="Helvetica" w:hAnsi="Helvetica" w:cs="Helvetica" w:hint="eastAsia"/>
          <w:b/>
          <w:bCs/>
          <w:color w:val="222222"/>
          <w:sz w:val="21"/>
          <w:szCs w:val="21"/>
        </w:rPr>
        <w:t>свойствами</w:t>
      </w:r>
    </w:p>
    <w:sectPr w:rsidR="00484EB4" w:rsidRPr="00F665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462C" w14:textId="77777777" w:rsidR="00A24CAD" w:rsidRDefault="00A24CAD">
      <w:pPr>
        <w:spacing w:after="0" w:line="240" w:lineRule="auto"/>
      </w:pPr>
      <w:r>
        <w:separator/>
      </w:r>
    </w:p>
  </w:endnote>
  <w:endnote w:type="continuationSeparator" w:id="0">
    <w:p w14:paraId="0CF6C126" w14:textId="77777777" w:rsidR="00A24CAD" w:rsidRDefault="00A2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A8D25" w14:textId="77777777" w:rsidR="00A24CAD" w:rsidRDefault="00A24CAD"/>
    <w:p w14:paraId="1C259405" w14:textId="77777777" w:rsidR="00A24CAD" w:rsidRDefault="00A24CAD"/>
    <w:p w14:paraId="68AC338B" w14:textId="77777777" w:rsidR="00A24CAD" w:rsidRDefault="00A24CAD"/>
    <w:p w14:paraId="31425063" w14:textId="77777777" w:rsidR="00A24CAD" w:rsidRDefault="00A24CAD"/>
    <w:p w14:paraId="5812A73A" w14:textId="77777777" w:rsidR="00A24CAD" w:rsidRDefault="00A24CAD"/>
    <w:p w14:paraId="5EA63DED" w14:textId="77777777" w:rsidR="00A24CAD" w:rsidRDefault="00A24CAD"/>
    <w:p w14:paraId="2AA28F7B" w14:textId="77777777" w:rsidR="00A24CAD" w:rsidRDefault="00A24C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EA7651" wp14:editId="67C9C6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5BE4C" w14:textId="77777777" w:rsidR="00A24CAD" w:rsidRDefault="00A24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EA76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45BE4C" w14:textId="77777777" w:rsidR="00A24CAD" w:rsidRDefault="00A24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67281E" w14:textId="77777777" w:rsidR="00A24CAD" w:rsidRDefault="00A24CAD"/>
    <w:p w14:paraId="457AD6D9" w14:textId="77777777" w:rsidR="00A24CAD" w:rsidRDefault="00A24CAD"/>
    <w:p w14:paraId="14911568" w14:textId="77777777" w:rsidR="00A24CAD" w:rsidRDefault="00A24C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C015F9" wp14:editId="5E17DA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4569" w14:textId="77777777" w:rsidR="00A24CAD" w:rsidRDefault="00A24CAD"/>
                          <w:p w14:paraId="18D7AEEE" w14:textId="77777777" w:rsidR="00A24CAD" w:rsidRDefault="00A24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C015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B44569" w14:textId="77777777" w:rsidR="00A24CAD" w:rsidRDefault="00A24CAD"/>
                    <w:p w14:paraId="18D7AEEE" w14:textId="77777777" w:rsidR="00A24CAD" w:rsidRDefault="00A24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EEF0B4" w14:textId="77777777" w:rsidR="00A24CAD" w:rsidRDefault="00A24CAD"/>
    <w:p w14:paraId="1594EC87" w14:textId="77777777" w:rsidR="00A24CAD" w:rsidRDefault="00A24CAD">
      <w:pPr>
        <w:rPr>
          <w:sz w:val="2"/>
          <w:szCs w:val="2"/>
        </w:rPr>
      </w:pPr>
    </w:p>
    <w:p w14:paraId="0D42C74B" w14:textId="77777777" w:rsidR="00A24CAD" w:rsidRDefault="00A24CAD"/>
    <w:p w14:paraId="55E45053" w14:textId="77777777" w:rsidR="00A24CAD" w:rsidRDefault="00A24CAD">
      <w:pPr>
        <w:spacing w:after="0" w:line="240" w:lineRule="auto"/>
      </w:pPr>
    </w:p>
  </w:footnote>
  <w:footnote w:type="continuationSeparator" w:id="0">
    <w:p w14:paraId="2A0A97CA" w14:textId="77777777" w:rsidR="00A24CAD" w:rsidRDefault="00A24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CAD"/>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214502</TotalTime>
  <Pages>6</Pages>
  <Words>603</Words>
  <Characters>3439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2479</cp:revision>
  <cp:lastPrinted>2009-02-06T05:36:00Z</cp:lastPrinted>
  <dcterms:created xsi:type="dcterms:W3CDTF">2024-01-07T13:43:00Z</dcterms:created>
  <dcterms:modified xsi:type="dcterms:W3CDTF">2025-11-23T22:19:00Z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