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F2A7E" w:rsidRDefault="005F2A7E" w:rsidP="005F2A7E">
      <w:r w:rsidRPr="007F1685">
        <w:rPr>
          <w:rFonts w:ascii="Times New Roman" w:hAnsi="Times New Roman" w:cs="Times New Roman"/>
          <w:b/>
          <w:bCs/>
          <w:sz w:val="24"/>
          <w:szCs w:val="24"/>
        </w:rPr>
        <w:t>Сидорко Віктор Петрович</w:t>
      </w:r>
      <w:r w:rsidRPr="007F1685">
        <w:rPr>
          <w:rFonts w:ascii="Times New Roman" w:hAnsi="Times New Roman" w:cs="Times New Roman"/>
          <w:sz w:val="24"/>
          <w:szCs w:val="24"/>
        </w:rPr>
        <w:t>, заступник директора з навчальної роботи Відокремленого структурного підрозділу «Боярський фаховий коледж Національного університету біоресурсів і природокористування України». Назва дисертації: «Методика реалізації міжпредметних зв’язків у процесі вивчення професійних дисциплін майбутніми фаховими молодшими бакалаврами зі спеціальності «Геодезія та землеустрій». Шифр та назва спеціальності: 13.00.02 «Теорія та методика навчання (сільськогосподарські дисципліни)». Спецрада Д 26.004.18 Національного університету біоресурсів і природо-користування України</w:t>
      </w:r>
    </w:p>
    <w:sectPr w:rsidR="00CD7D1F" w:rsidRPr="005F2A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5F2A7E" w:rsidRPr="005F2A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9D30F-C5E9-4F91-82AD-E750084C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87</Words>
  <Characters>497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2021-09-03T10:11:00Z</dcterms:created>
  <dcterms:modified xsi:type="dcterms:W3CDTF">2021-09-03T11:39:00Z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