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B18" w:rsidRDefault="008E2C43" w:rsidP="008E2C43">
      <w:pPr>
        <w:rPr>
          <w:rFonts w:ascii="Times New Roman" w:eastAsia="Times New Roman" w:hAnsi="Times New Roman" w:cs="Times New Roman"/>
          <w:kern w:val="0"/>
          <w:sz w:val="28"/>
          <w:szCs w:val="28"/>
          <w:lang w:eastAsia="ru-RU"/>
        </w:rPr>
      </w:pPr>
      <w:bookmarkStart w:id="0" w:name="_GoBack"/>
      <w:r w:rsidRPr="008E2C43">
        <w:rPr>
          <w:rFonts w:ascii="Times New Roman" w:eastAsia="Times New Roman" w:hAnsi="Times New Roman" w:cs="Times New Roman" w:hint="eastAsia"/>
          <w:kern w:val="0"/>
          <w:sz w:val="28"/>
          <w:szCs w:val="28"/>
          <w:lang w:eastAsia="ru-RU"/>
        </w:rPr>
        <w:t>Курило</w:t>
      </w:r>
      <w:r w:rsidRPr="008E2C43">
        <w:rPr>
          <w:rFonts w:ascii="Times New Roman" w:eastAsia="Times New Roman" w:hAnsi="Times New Roman" w:cs="Times New Roman"/>
          <w:kern w:val="0"/>
          <w:sz w:val="28"/>
          <w:szCs w:val="28"/>
          <w:lang w:eastAsia="ru-RU"/>
        </w:rPr>
        <w:t xml:space="preserve"> </w:t>
      </w:r>
      <w:r w:rsidRPr="008E2C43">
        <w:rPr>
          <w:rFonts w:ascii="Times New Roman" w:eastAsia="Times New Roman" w:hAnsi="Times New Roman" w:cs="Times New Roman" w:hint="eastAsia"/>
          <w:kern w:val="0"/>
          <w:sz w:val="28"/>
          <w:szCs w:val="28"/>
          <w:lang w:eastAsia="ru-RU"/>
        </w:rPr>
        <w:t>Володимир</w:t>
      </w:r>
      <w:r w:rsidRPr="008E2C43">
        <w:rPr>
          <w:rFonts w:ascii="Times New Roman" w:eastAsia="Times New Roman" w:hAnsi="Times New Roman" w:cs="Times New Roman"/>
          <w:kern w:val="0"/>
          <w:sz w:val="28"/>
          <w:szCs w:val="28"/>
          <w:lang w:eastAsia="ru-RU"/>
        </w:rPr>
        <w:t xml:space="preserve"> </w:t>
      </w:r>
      <w:r w:rsidRPr="008E2C43">
        <w:rPr>
          <w:rFonts w:ascii="Times New Roman" w:eastAsia="Times New Roman" w:hAnsi="Times New Roman" w:cs="Times New Roman" w:hint="eastAsia"/>
          <w:kern w:val="0"/>
          <w:sz w:val="28"/>
          <w:szCs w:val="28"/>
          <w:lang w:eastAsia="ru-RU"/>
        </w:rPr>
        <w:t>Іванович</w:t>
      </w:r>
      <w:r w:rsidRPr="008E2C43">
        <w:rPr>
          <w:rFonts w:ascii="Times New Roman" w:eastAsia="Times New Roman" w:hAnsi="Times New Roman" w:cs="Times New Roman"/>
          <w:kern w:val="0"/>
          <w:sz w:val="28"/>
          <w:szCs w:val="28"/>
          <w:lang w:eastAsia="ru-RU"/>
        </w:rPr>
        <w:t xml:space="preserve">. </w:t>
      </w:r>
      <w:r w:rsidRPr="008E2C43">
        <w:rPr>
          <w:rFonts w:ascii="Times New Roman" w:eastAsia="Times New Roman" w:hAnsi="Times New Roman" w:cs="Times New Roman" w:hint="eastAsia"/>
          <w:kern w:val="0"/>
          <w:sz w:val="28"/>
          <w:szCs w:val="28"/>
          <w:lang w:eastAsia="ru-RU"/>
        </w:rPr>
        <w:t>Адміністративні</w:t>
      </w:r>
      <w:r w:rsidRPr="008E2C43">
        <w:rPr>
          <w:rFonts w:ascii="Times New Roman" w:eastAsia="Times New Roman" w:hAnsi="Times New Roman" w:cs="Times New Roman"/>
          <w:kern w:val="0"/>
          <w:sz w:val="28"/>
          <w:szCs w:val="28"/>
          <w:lang w:eastAsia="ru-RU"/>
        </w:rPr>
        <w:t xml:space="preserve"> </w:t>
      </w:r>
      <w:r w:rsidRPr="008E2C43">
        <w:rPr>
          <w:rFonts w:ascii="Times New Roman" w:eastAsia="Times New Roman" w:hAnsi="Times New Roman" w:cs="Times New Roman" w:hint="eastAsia"/>
          <w:kern w:val="0"/>
          <w:sz w:val="28"/>
          <w:szCs w:val="28"/>
          <w:lang w:eastAsia="ru-RU"/>
        </w:rPr>
        <w:t>правовідносини</w:t>
      </w:r>
      <w:r w:rsidRPr="008E2C43">
        <w:rPr>
          <w:rFonts w:ascii="Times New Roman" w:eastAsia="Times New Roman" w:hAnsi="Times New Roman" w:cs="Times New Roman"/>
          <w:kern w:val="0"/>
          <w:sz w:val="28"/>
          <w:szCs w:val="28"/>
          <w:lang w:eastAsia="ru-RU"/>
        </w:rPr>
        <w:t xml:space="preserve"> </w:t>
      </w:r>
      <w:r w:rsidRPr="008E2C43">
        <w:rPr>
          <w:rFonts w:ascii="Times New Roman" w:eastAsia="Times New Roman" w:hAnsi="Times New Roman" w:cs="Times New Roman" w:hint="eastAsia"/>
          <w:kern w:val="0"/>
          <w:sz w:val="28"/>
          <w:szCs w:val="28"/>
          <w:lang w:eastAsia="ru-RU"/>
        </w:rPr>
        <w:t>у</w:t>
      </w:r>
      <w:r w:rsidRPr="008E2C43">
        <w:rPr>
          <w:rFonts w:ascii="Times New Roman" w:eastAsia="Times New Roman" w:hAnsi="Times New Roman" w:cs="Times New Roman"/>
          <w:kern w:val="0"/>
          <w:sz w:val="28"/>
          <w:szCs w:val="28"/>
          <w:lang w:eastAsia="ru-RU"/>
        </w:rPr>
        <w:t xml:space="preserve"> </w:t>
      </w:r>
      <w:r w:rsidRPr="008E2C43">
        <w:rPr>
          <w:rFonts w:ascii="Times New Roman" w:eastAsia="Times New Roman" w:hAnsi="Times New Roman" w:cs="Times New Roman" w:hint="eastAsia"/>
          <w:kern w:val="0"/>
          <w:sz w:val="28"/>
          <w:szCs w:val="28"/>
          <w:lang w:eastAsia="ru-RU"/>
        </w:rPr>
        <w:t>сільському</w:t>
      </w:r>
      <w:r w:rsidRPr="008E2C43">
        <w:rPr>
          <w:rFonts w:ascii="Times New Roman" w:eastAsia="Times New Roman" w:hAnsi="Times New Roman" w:cs="Times New Roman"/>
          <w:kern w:val="0"/>
          <w:sz w:val="28"/>
          <w:szCs w:val="28"/>
          <w:lang w:eastAsia="ru-RU"/>
        </w:rPr>
        <w:t xml:space="preserve"> </w:t>
      </w:r>
      <w:r w:rsidRPr="008E2C43">
        <w:rPr>
          <w:rFonts w:ascii="Times New Roman" w:eastAsia="Times New Roman" w:hAnsi="Times New Roman" w:cs="Times New Roman" w:hint="eastAsia"/>
          <w:kern w:val="0"/>
          <w:sz w:val="28"/>
          <w:szCs w:val="28"/>
          <w:lang w:eastAsia="ru-RU"/>
        </w:rPr>
        <w:t>господарстві</w:t>
      </w:r>
      <w:r w:rsidRPr="008E2C43">
        <w:rPr>
          <w:rFonts w:ascii="Times New Roman" w:eastAsia="Times New Roman" w:hAnsi="Times New Roman" w:cs="Times New Roman"/>
          <w:kern w:val="0"/>
          <w:sz w:val="28"/>
          <w:szCs w:val="28"/>
          <w:lang w:eastAsia="ru-RU"/>
        </w:rPr>
        <w:t xml:space="preserve"> </w:t>
      </w:r>
      <w:proofErr w:type="gramStart"/>
      <w:r w:rsidRPr="008E2C43">
        <w:rPr>
          <w:rFonts w:ascii="Times New Roman" w:eastAsia="Times New Roman" w:hAnsi="Times New Roman" w:cs="Times New Roman" w:hint="eastAsia"/>
          <w:kern w:val="0"/>
          <w:sz w:val="28"/>
          <w:szCs w:val="28"/>
          <w:lang w:eastAsia="ru-RU"/>
        </w:rPr>
        <w:t>України</w:t>
      </w:r>
      <w:r w:rsidRPr="008E2C43">
        <w:rPr>
          <w:rFonts w:ascii="Times New Roman" w:eastAsia="Times New Roman" w:hAnsi="Times New Roman" w:cs="Times New Roman"/>
          <w:kern w:val="0"/>
          <w:sz w:val="28"/>
          <w:szCs w:val="28"/>
          <w:lang w:eastAsia="ru-RU"/>
        </w:rPr>
        <w:t xml:space="preserve"> :</w:t>
      </w:r>
      <w:proofErr w:type="gramEnd"/>
      <w:r w:rsidRPr="008E2C43">
        <w:rPr>
          <w:rFonts w:ascii="Times New Roman" w:eastAsia="Times New Roman" w:hAnsi="Times New Roman" w:cs="Times New Roman"/>
          <w:kern w:val="0"/>
          <w:sz w:val="28"/>
          <w:szCs w:val="28"/>
          <w:lang w:eastAsia="ru-RU"/>
        </w:rPr>
        <w:t xml:space="preserve"> </w:t>
      </w:r>
      <w:r w:rsidRPr="008E2C43">
        <w:rPr>
          <w:rFonts w:ascii="Times New Roman" w:eastAsia="Times New Roman" w:hAnsi="Times New Roman" w:cs="Times New Roman" w:hint="eastAsia"/>
          <w:kern w:val="0"/>
          <w:sz w:val="28"/>
          <w:szCs w:val="28"/>
          <w:lang w:eastAsia="ru-RU"/>
        </w:rPr>
        <w:t>Дис</w:t>
      </w:r>
      <w:r w:rsidRPr="008E2C43">
        <w:rPr>
          <w:rFonts w:ascii="Times New Roman" w:eastAsia="Times New Roman" w:hAnsi="Times New Roman" w:cs="Times New Roman"/>
          <w:kern w:val="0"/>
          <w:sz w:val="28"/>
          <w:szCs w:val="28"/>
          <w:lang w:eastAsia="ru-RU"/>
        </w:rPr>
        <w:t xml:space="preserve">... </w:t>
      </w:r>
      <w:r w:rsidRPr="008E2C43">
        <w:rPr>
          <w:rFonts w:ascii="Times New Roman" w:eastAsia="Times New Roman" w:hAnsi="Times New Roman" w:cs="Times New Roman" w:hint="eastAsia"/>
          <w:kern w:val="0"/>
          <w:sz w:val="28"/>
          <w:szCs w:val="28"/>
          <w:lang w:eastAsia="ru-RU"/>
        </w:rPr>
        <w:t>д</w:t>
      </w:r>
      <w:r w:rsidRPr="008E2C43">
        <w:rPr>
          <w:rFonts w:ascii="Times New Roman" w:eastAsia="Times New Roman" w:hAnsi="Times New Roman" w:cs="Times New Roman"/>
          <w:kern w:val="0"/>
          <w:sz w:val="28"/>
          <w:szCs w:val="28"/>
          <w:lang w:eastAsia="ru-RU"/>
        </w:rPr>
        <w:t>-</w:t>
      </w:r>
      <w:r w:rsidRPr="008E2C43">
        <w:rPr>
          <w:rFonts w:ascii="Times New Roman" w:eastAsia="Times New Roman" w:hAnsi="Times New Roman" w:cs="Times New Roman" w:hint="eastAsia"/>
          <w:kern w:val="0"/>
          <w:sz w:val="28"/>
          <w:szCs w:val="28"/>
          <w:lang w:eastAsia="ru-RU"/>
        </w:rPr>
        <w:t>ра</w:t>
      </w:r>
      <w:r w:rsidRPr="008E2C43">
        <w:rPr>
          <w:rFonts w:ascii="Times New Roman" w:eastAsia="Times New Roman" w:hAnsi="Times New Roman" w:cs="Times New Roman"/>
          <w:kern w:val="0"/>
          <w:sz w:val="28"/>
          <w:szCs w:val="28"/>
          <w:lang w:eastAsia="ru-RU"/>
        </w:rPr>
        <w:t xml:space="preserve"> </w:t>
      </w:r>
      <w:r w:rsidRPr="008E2C43">
        <w:rPr>
          <w:rFonts w:ascii="Times New Roman" w:eastAsia="Times New Roman" w:hAnsi="Times New Roman" w:cs="Times New Roman" w:hint="eastAsia"/>
          <w:kern w:val="0"/>
          <w:sz w:val="28"/>
          <w:szCs w:val="28"/>
          <w:lang w:eastAsia="ru-RU"/>
        </w:rPr>
        <w:t>наук</w:t>
      </w:r>
      <w:r w:rsidRPr="008E2C43">
        <w:rPr>
          <w:rFonts w:ascii="Times New Roman" w:eastAsia="Times New Roman" w:hAnsi="Times New Roman" w:cs="Times New Roman"/>
          <w:kern w:val="0"/>
          <w:sz w:val="28"/>
          <w:szCs w:val="28"/>
          <w:lang w:eastAsia="ru-RU"/>
        </w:rPr>
        <w:t>: 12.00.07 - 2008.</w:t>
      </w:r>
    </w:p>
    <w:p w:rsidR="008E2C43" w:rsidRDefault="008E2C43" w:rsidP="008E2C43"/>
    <w:p w:rsidR="008E2C43" w:rsidRDefault="008E2C43" w:rsidP="008E2C43">
      <w:r>
        <w:rPr>
          <w:rFonts w:hint="eastAsia"/>
        </w:rPr>
        <w:t>Курило</w:t>
      </w:r>
      <w:r>
        <w:t></w:t>
      </w:r>
      <w:r>
        <w:rPr>
          <w:rFonts w:hint="eastAsia"/>
        </w:rPr>
        <w:t>В</w:t>
      </w:r>
      <w:r>
        <w:t></w:t>
      </w:r>
      <w:r>
        <w:rPr>
          <w:rFonts w:hint="eastAsia"/>
        </w:rPr>
        <w:t>І</w:t>
      </w:r>
      <w:r>
        <w:t></w:t>
      </w:r>
      <w:r>
        <w:t></w:t>
      </w:r>
      <w:r>
        <w:rPr>
          <w:rFonts w:hint="eastAsia"/>
        </w:rPr>
        <w:t>Адміністративні</w:t>
      </w:r>
      <w:r>
        <w:t></w:t>
      </w:r>
      <w:r>
        <w:rPr>
          <w:rFonts w:hint="eastAsia"/>
        </w:rPr>
        <w:t>правовідносини</w:t>
      </w:r>
      <w:r>
        <w:t></w:t>
      </w:r>
      <w:r>
        <w:rPr>
          <w:rFonts w:hint="eastAsia"/>
        </w:rPr>
        <w:t>у</w:t>
      </w:r>
      <w:r>
        <w:t></w:t>
      </w:r>
      <w:r>
        <w:rPr>
          <w:rFonts w:hint="eastAsia"/>
        </w:rPr>
        <w:t>сільському</w:t>
      </w:r>
      <w:r>
        <w:t></w:t>
      </w:r>
      <w:r>
        <w:rPr>
          <w:rFonts w:hint="eastAsia"/>
        </w:rPr>
        <w:t>господарстві</w:t>
      </w:r>
      <w:r>
        <w:t></w:t>
      </w:r>
      <w:r>
        <w:rPr>
          <w:rFonts w:hint="eastAsia"/>
        </w:rPr>
        <w:t>України</w:t>
      </w:r>
      <w:r>
        <w:t></w:t>
      </w:r>
      <w:r>
        <w:t></w:t>
      </w:r>
      <w:r>
        <w:rPr>
          <w:rFonts w:hint="eastAsia"/>
        </w:rPr>
        <w:t>–</w:t>
      </w:r>
      <w:r>
        <w:t></w:t>
      </w:r>
      <w:r>
        <w:rPr>
          <w:rFonts w:hint="eastAsia"/>
        </w:rPr>
        <w:t>Рукопис</w:t>
      </w:r>
      <w:r>
        <w:t></w:t>
      </w:r>
    </w:p>
    <w:p w:rsidR="008E2C43" w:rsidRDefault="008E2C43" w:rsidP="008E2C43"/>
    <w:p w:rsidR="008E2C43" w:rsidRDefault="008E2C43" w:rsidP="008E2C4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адміністративне</w:t>
      </w:r>
      <w:r>
        <w:t></w:t>
      </w:r>
      <w:r>
        <w:rPr>
          <w:rFonts w:hint="eastAsia"/>
        </w:rPr>
        <w:t>право</w:t>
      </w:r>
      <w:r>
        <w:t></w:t>
      </w:r>
      <w:r>
        <w:rPr>
          <w:rFonts w:hint="eastAsia"/>
        </w:rPr>
        <w:t>і</w:t>
      </w:r>
      <w:r>
        <w:t></w:t>
      </w:r>
      <w:r>
        <w:rPr>
          <w:rFonts w:hint="eastAsia"/>
        </w:rPr>
        <w:t>процес</w:t>
      </w:r>
      <w:r>
        <w:t></w:t>
      </w:r>
      <w:r>
        <w:t></w:t>
      </w:r>
      <w:r>
        <w:rPr>
          <w:rFonts w:hint="eastAsia"/>
        </w:rPr>
        <w:t>фінансове</w:t>
      </w:r>
      <w:r>
        <w:t></w:t>
      </w:r>
      <w:r>
        <w:rPr>
          <w:rFonts w:hint="eastAsia"/>
        </w:rPr>
        <w:t>право</w:t>
      </w:r>
      <w:r>
        <w:t></w:t>
      </w:r>
      <w:r>
        <w:t></w:t>
      </w:r>
      <w:r>
        <w:rPr>
          <w:rFonts w:hint="eastAsia"/>
        </w:rPr>
        <w:t>інформаційне</w:t>
      </w:r>
      <w:r>
        <w:t></w:t>
      </w:r>
      <w:r>
        <w:rPr>
          <w:rFonts w:hint="eastAsia"/>
        </w:rPr>
        <w:t>право</w:t>
      </w:r>
      <w:r>
        <w:t></w:t>
      </w:r>
      <w:r>
        <w:t></w:t>
      </w:r>
      <w:r>
        <w:rPr>
          <w:rFonts w:hint="eastAsia"/>
        </w:rPr>
        <w:t>–</w:t>
      </w:r>
      <w:r>
        <w:t></w:t>
      </w:r>
      <w:r>
        <w:rPr>
          <w:rFonts w:hint="eastAsia"/>
        </w:rPr>
        <w:t>Національний</w:t>
      </w:r>
      <w:r>
        <w:t></w:t>
      </w:r>
      <w:r>
        <w:rPr>
          <w:rFonts w:hint="eastAsia"/>
        </w:rPr>
        <w:t>університет</w:t>
      </w:r>
      <w:r>
        <w:t></w:t>
      </w:r>
      <w:r>
        <w:rPr>
          <w:rFonts w:hint="eastAsia"/>
        </w:rPr>
        <w:t>державної</w:t>
      </w:r>
      <w:r>
        <w:t></w:t>
      </w:r>
      <w:r>
        <w:rPr>
          <w:rFonts w:hint="eastAsia"/>
        </w:rPr>
        <w:t>податкової</w:t>
      </w:r>
      <w:r>
        <w:t></w:t>
      </w:r>
      <w:r>
        <w:rPr>
          <w:rFonts w:hint="eastAsia"/>
        </w:rPr>
        <w:t>служби</w:t>
      </w:r>
      <w:r>
        <w:t></w:t>
      </w:r>
      <w:r>
        <w:rPr>
          <w:rFonts w:hint="eastAsia"/>
        </w:rPr>
        <w:t>України</w:t>
      </w:r>
      <w:r>
        <w:t></w:t>
      </w:r>
      <w:r>
        <w:t></w:t>
      </w:r>
      <w:r>
        <w:rPr>
          <w:rFonts w:hint="eastAsia"/>
        </w:rPr>
        <w:t>–</w:t>
      </w:r>
      <w:r>
        <w:t></w:t>
      </w:r>
      <w:r>
        <w:rPr>
          <w:rFonts w:hint="eastAsia"/>
        </w:rPr>
        <w:t>Ірпінь</w:t>
      </w:r>
      <w:r>
        <w:t></w:t>
      </w:r>
      <w:r>
        <w:t></w:t>
      </w:r>
      <w:r>
        <w:t></w:t>
      </w:r>
      <w:r>
        <w:t></w:t>
      </w:r>
      <w:r>
        <w:t></w:t>
      </w:r>
      <w:r>
        <w:t></w:t>
      </w:r>
      <w:r>
        <w:t></w:t>
      </w:r>
    </w:p>
    <w:p w:rsidR="008E2C43" w:rsidRDefault="008E2C43" w:rsidP="008E2C43"/>
    <w:p w:rsidR="008E2C43" w:rsidRPr="008E2C43" w:rsidRDefault="008E2C43" w:rsidP="008E2C43">
      <w:r>
        <w:rPr>
          <w:rFonts w:hint="eastAsia"/>
        </w:rPr>
        <w:t>Дисертація</w:t>
      </w:r>
      <w:r>
        <w:t></w:t>
      </w:r>
      <w:r>
        <w:rPr>
          <w:rFonts w:hint="eastAsia"/>
        </w:rPr>
        <w:t>є</w:t>
      </w:r>
      <w:r>
        <w:t></w:t>
      </w:r>
      <w:r>
        <w:rPr>
          <w:rFonts w:hint="eastAsia"/>
        </w:rPr>
        <w:t>комплексним</w:t>
      </w:r>
      <w:r>
        <w:t></w:t>
      </w:r>
      <w:r>
        <w:rPr>
          <w:rFonts w:hint="eastAsia"/>
        </w:rPr>
        <w:t>концептуальним</w:t>
      </w:r>
      <w:r>
        <w:t></w:t>
      </w:r>
      <w:r>
        <w:rPr>
          <w:rFonts w:hint="eastAsia"/>
        </w:rPr>
        <w:t>дослідженням</w:t>
      </w:r>
      <w:r>
        <w:t></w:t>
      </w:r>
      <w:r>
        <w:rPr>
          <w:rFonts w:hint="eastAsia"/>
        </w:rPr>
        <w:t>теоретико</w:t>
      </w:r>
      <w:r>
        <w:t></w:t>
      </w:r>
      <w:r>
        <w:rPr>
          <w:rFonts w:hint="eastAsia"/>
        </w:rPr>
        <w:t>прикладних</w:t>
      </w:r>
      <w:r>
        <w:t></w:t>
      </w:r>
      <w:r>
        <w:rPr>
          <w:rFonts w:hint="eastAsia"/>
        </w:rPr>
        <w:t>проблем</w:t>
      </w:r>
      <w:r>
        <w:t></w:t>
      </w:r>
      <w:r>
        <w:rPr>
          <w:rFonts w:hint="eastAsia"/>
        </w:rPr>
        <w:t>системи</w:t>
      </w:r>
      <w:r>
        <w:t></w:t>
      </w:r>
      <w:r>
        <w:rPr>
          <w:rFonts w:hint="eastAsia"/>
        </w:rPr>
        <w:t>адміністративних</w:t>
      </w:r>
      <w:r>
        <w:t></w:t>
      </w:r>
      <w:r>
        <w:rPr>
          <w:rFonts w:hint="eastAsia"/>
        </w:rPr>
        <w:t>правовідносин</w:t>
      </w:r>
      <w:r>
        <w:t></w:t>
      </w:r>
      <w:r>
        <w:rPr>
          <w:rFonts w:hint="eastAsia"/>
        </w:rPr>
        <w:t>у</w:t>
      </w:r>
      <w:r>
        <w:t></w:t>
      </w:r>
      <w:r>
        <w:rPr>
          <w:rFonts w:hint="eastAsia"/>
        </w:rPr>
        <w:t>сільському</w:t>
      </w:r>
      <w:r>
        <w:t></w:t>
      </w:r>
      <w:r>
        <w:rPr>
          <w:rFonts w:hint="eastAsia"/>
        </w:rPr>
        <w:t>господарстві</w:t>
      </w:r>
      <w:r>
        <w:t></w:t>
      </w:r>
      <w:r>
        <w:rPr>
          <w:rFonts w:hint="eastAsia"/>
        </w:rPr>
        <w:t>України</w:t>
      </w:r>
      <w:r>
        <w:t></w:t>
      </w:r>
      <w:r>
        <w:t></w:t>
      </w:r>
      <w:r>
        <w:rPr>
          <w:rFonts w:hint="eastAsia"/>
        </w:rPr>
        <w:t>Проаналізовано</w:t>
      </w:r>
      <w:r>
        <w:t></w:t>
      </w:r>
      <w:r>
        <w:rPr>
          <w:rFonts w:hint="eastAsia"/>
        </w:rPr>
        <w:t>правову</w:t>
      </w:r>
      <w:r>
        <w:t></w:t>
      </w:r>
      <w:r>
        <w:rPr>
          <w:rFonts w:hint="eastAsia"/>
        </w:rPr>
        <w:t>природу</w:t>
      </w:r>
      <w:r>
        <w:t></w:t>
      </w:r>
      <w:r>
        <w:rPr>
          <w:rFonts w:hint="eastAsia"/>
        </w:rPr>
        <w:t>адміністративних</w:t>
      </w:r>
      <w:r>
        <w:t></w:t>
      </w:r>
      <w:r>
        <w:rPr>
          <w:rFonts w:hint="eastAsia"/>
        </w:rPr>
        <w:t>правовідносин</w:t>
      </w:r>
      <w:r>
        <w:t></w:t>
      </w:r>
      <w:r>
        <w:t></w:t>
      </w:r>
      <w:r>
        <w:rPr>
          <w:rFonts w:hint="eastAsia"/>
        </w:rPr>
        <w:t>розкрито</w:t>
      </w:r>
      <w:r>
        <w:t></w:t>
      </w:r>
      <w:r>
        <w:rPr>
          <w:rFonts w:hint="eastAsia"/>
        </w:rPr>
        <w:t>сутність</w:t>
      </w:r>
      <w:r>
        <w:t></w:t>
      </w:r>
      <w:r>
        <w:rPr>
          <w:rFonts w:hint="eastAsia"/>
        </w:rPr>
        <w:t>таких</w:t>
      </w:r>
      <w:r>
        <w:t></w:t>
      </w:r>
      <w:r>
        <w:rPr>
          <w:rFonts w:hint="eastAsia"/>
        </w:rPr>
        <w:t>правовідносин</w:t>
      </w:r>
      <w:r>
        <w:t></w:t>
      </w:r>
      <w:r>
        <w:rPr>
          <w:rFonts w:hint="eastAsia"/>
        </w:rPr>
        <w:t>у</w:t>
      </w:r>
      <w:r>
        <w:t></w:t>
      </w:r>
      <w:r>
        <w:rPr>
          <w:rFonts w:hint="eastAsia"/>
        </w:rPr>
        <w:t>сільському</w:t>
      </w:r>
      <w:r>
        <w:t></w:t>
      </w:r>
      <w:r>
        <w:rPr>
          <w:rFonts w:hint="eastAsia"/>
        </w:rPr>
        <w:t>господарстві</w:t>
      </w:r>
      <w:r>
        <w:t></w:t>
      </w:r>
      <w:r>
        <w:rPr>
          <w:rFonts w:hint="eastAsia"/>
        </w:rPr>
        <w:t>як</w:t>
      </w:r>
      <w:r>
        <w:t></w:t>
      </w:r>
      <w:r>
        <w:rPr>
          <w:rFonts w:hint="eastAsia"/>
        </w:rPr>
        <w:t>системного</w:t>
      </w:r>
      <w:r>
        <w:t></w:t>
      </w:r>
      <w:r>
        <w:rPr>
          <w:rFonts w:hint="eastAsia"/>
        </w:rPr>
        <w:t>соціально</w:t>
      </w:r>
      <w:r>
        <w:t></w:t>
      </w:r>
      <w:r>
        <w:rPr>
          <w:rFonts w:hint="eastAsia"/>
        </w:rPr>
        <w:t>правового</w:t>
      </w:r>
      <w:r>
        <w:t></w:t>
      </w:r>
      <w:r>
        <w:rPr>
          <w:rFonts w:hint="eastAsia"/>
        </w:rPr>
        <w:t>явища</w:t>
      </w:r>
      <w:r>
        <w:t></w:t>
      </w:r>
      <w:r>
        <w:t></w:t>
      </w:r>
      <w:r>
        <w:rPr>
          <w:rFonts w:hint="eastAsia"/>
        </w:rPr>
        <w:t>Запропоновано</w:t>
      </w:r>
      <w:r>
        <w:t></w:t>
      </w:r>
      <w:r>
        <w:rPr>
          <w:rFonts w:hint="eastAsia"/>
        </w:rPr>
        <w:t>концептуальну</w:t>
      </w:r>
      <w:r>
        <w:t></w:t>
      </w:r>
      <w:r>
        <w:rPr>
          <w:rFonts w:hint="eastAsia"/>
        </w:rPr>
        <w:t>модель</w:t>
      </w:r>
      <w:r>
        <w:t></w:t>
      </w:r>
      <w:r>
        <w:rPr>
          <w:rFonts w:hint="eastAsia"/>
        </w:rPr>
        <w:t>адміністративних</w:t>
      </w:r>
      <w:r>
        <w:t></w:t>
      </w:r>
      <w:r>
        <w:rPr>
          <w:rFonts w:hint="eastAsia"/>
        </w:rPr>
        <w:t>правовідносин</w:t>
      </w:r>
      <w:r>
        <w:t></w:t>
      </w:r>
      <w:r>
        <w:rPr>
          <w:rFonts w:hint="eastAsia"/>
        </w:rPr>
        <w:t>у</w:t>
      </w:r>
      <w:r>
        <w:t></w:t>
      </w:r>
      <w:r>
        <w:rPr>
          <w:rFonts w:hint="eastAsia"/>
        </w:rPr>
        <w:t>сільському</w:t>
      </w:r>
      <w:r>
        <w:t></w:t>
      </w:r>
      <w:r>
        <w:rPr>
          <w:rFonts w:hint="eastAsia"/>
        </w:rPr>
        <w:t>господарстві</w:t>
      </w:r>
      <w:r>
        <w:t></w:t>
      </w:r>
      <w:r>
        <w:rPr>
          <w:rFonts w:hint="eastAsia"/>
        </w:rPr>
        <w:t>України</w:t>
      </w:r>
      <w:r>
        <w:t></w:t>
      </w:r>
      <w:r>
        <w:rPr>
          <w:rFonts w:hint="eastAsia"/>
        </w:rPr>
        <w:t>та</w:t>
      </w:r>
      <w:r>
        <w:t></w:t>
      </w:r>
      <w:r>
        <w:rPr>
          <w:rFonts w:hint="eastAsia"/>
        </w:rPr>
        <w:t>низку</w:t>
      </w:r>
      <w:r>
        <w:t></w:t>
      </w:r>
      <w:r>
        <w:rPr>
          <w:rFonts w:hint="eastAsia"/>
        </w:rPr>
        <w:t>нових</w:t>
      </w:r>
      <w:r>
        <w:t></w:t>
      </w:r>
      <w:r>
        <w:rPr>
          <w:rFonts w:hint="eastAsia"/>
        </w:rPr>
        <w:t>для</w:t>
      </w:r>
      <w:r>
        <w:t></w:t>
      </w:r>
      <w:r>
        <w:rPr>
          <w:rFonts w:hint="eastAsia"/>
        </w:rPr>
        <w:t>теорії</w:t>
      </w:r>
      <w:r>
        <w:t></w:t>
      </w:r>
      <w:r>
        <w:rPr>
          <w:rFonts w:hint="eastAsia"/>
        </w:rPr>
        <w:t>адміністративного</w:t>
      </w:r>
      <w:r>
        <w:t></w:t>
      </w:r>
      <w:r>
        <w:rPr>
          <w:rFonts w:hint="eastAsia"/>
        </w:rPr>
        <w:t>права</w:t>
      </w:r>
      <w:r>
        <w:t></w:t>
      </w:r>
      <w:r>
        <w:rPr>
          <w:rFonts w:hint="eastAsia"/>
        </w:rPr>
        <w:t>категорій</w:t>
      </w:r>
      <w:r>
        <w:t></w:t>
      </w:r>
      <w:r>
        <w:rPr>
          <w:rFonts w:hint="eastAsia"/>
        </w:rPr>
        <w:t>і</w:t>
      </w:r>
      <w:r>
        <w:t></w:t>
      </w:r>
      <w:r>
        <w:rPr>
          <w:rFonts w:hint="eastAsia"/>
        </w:rPr>
        <w:t>інститутів</w:t>
      </w:r>
      <w:r>
        <w:t></w:t>
      </w:r>
      <w:r>
        <w:t></w:t>
      </w:r>
      <w:r>
        <w:rPr>
          <w:rFonts w:hint="eastAsia"/>
        </w:rPr>
        <w:t>Розглянуті</w:t>
      </w:r>
      <w:r>
        <w:t></w:t>
      </w:r>
      <w:r>
        <w:rPr>
          <w:rFonts w:hint="eastAsia"/>
        </w:rPr>
        <w:t>проблеми</w:t>
      </w:r>
      <w:r>
        <w:t></w:t>
      </w:r>
      <w:r>
        <w:rPr>
          <w:rFonts w:hint="eastAsia"/>
        </w:rPr>
        <w:t>контрольної</w:t>
      </w:r>
      <w:r>
        <w:t></w:t>
      </w:r>
      <w:r>
        <w:rPr>
          <w:rFonts w:hint="eastAsia"/>
        </w:rPr>
        <w:t>діяльності</w:t>
      </w:r>
      <w:r>
        <w:t></w:t>
      </w:r>
      <w:r>
        <w:rPr>
          <w:rFonts w:hint="eastAsia"/>
        </w:rPr>
        <w:t>у</w:t>
      </w:r>
      <w:r>
        <w:t></w:t>
      </w:r>
      <w:r>
        <w:rPr>
          <w:rFonts w:hint="eastAsia"/>
        </w:rPr>
        <w:t>сільському</w:t>
      </w:r>
      <w:r>
        <w:t></w:t>
      </w:r>
      <w:r>
        <w:rPr>
          <w:rFonts w:hint="eastAsia"/>
        </w:rPr>
        <w:t>господарстві</w:t>
      </w:r>
      <w:r>
        <w:t></w:t>
      </w:r>
      <w:r>
        <w:rPr>
          <w:rFonts w:hint="eastAsia"/>
        </w:rPr>
        <w:t>України</w:t>
      </w:r>
      <w:r>
        <w:t></w:t>
      </w:r>
      <w:r>
        <w:t></w:t>
      </w:r>
      <w:r>
        <w:rPr>
          <w:rFonts w:hint="eastAsia"/>
        </w:rPr>
        <w:t>зокрема</w:t>
      </w:r>
      <w:r>
        <w:t></w:t>
      </w:r>
      <w:r>
        <w:rPr>
          <w:rFonts w:hint="eastAsia"/>
        </w:rPr>
        <w:t>системи</w:t>
      </w:r>
      <w:r>
        <w:t></w:t>
      </w:r>
      <w:r>
        <w:rPr>
          <w:rFonts w:hint="eastAsia"/>
        </w:rPr>
        <w:t>суб’єктів</w:t>
      </w:r>
      <w:r>
        <w:t></w:t>
      </w:r>
      <w:r>
        <w:rPr>
          <w:rFonts w:hint="eastAsia"/>
        </w:rPr>
        <w:t>адміністративної</w:t>
      </w:r>
      <w:r>
        <w:t></w:t>
      </w:r>
      <w:r>
        <w:rPr>
          <w:rFonts w:hint="eastAsia"/>
        </w:rPr>
        <w:t>юрисдикції</w:t>
      </w:r>
      <w:r>
        <w:t></w:t>
      </w:r>
      <w:r>
        <w:rPr>
          <w:rFonts w:hint="eastAsia"/>
        </w:rPr>
        <w:t>у</w:t>
      </w:r>
      <w:r>
        <w:t></w:t>
      </w:r>
      <w:r>
        <w:rPr>
          <w:rFonts w:hint="eastAsia"/>
        </w:rPr>
        <w:t>галузі</w:t>
      </w:r>
      <w:r>
        <w:t></w:t>
      </w:r>
      <w:r>
        <w:rPr>
          <w:rFonts w:hint="eastAsia"/>
        </w:rPr>
        <w:t>сільського</w:t>
      </w:r>
      <w:r>
        <w:t></w:t>
      </w:r>
      <w:r>
        <w:rPr>
          <w:rFonts w:hint="eastAsia"/>
        </w:rPr>
        <w:t>господарства</w:t>
      </w:r>
      <w:r>
        <w:t></w:t>
      </w:r>
      <w:r>
        <w:rPr>
          <w:rFonts w:hint="eastAsia"/>
        </w:rPr>
        <w:t>та</w:t>
      </w:r>
      <w:r>
        <w:t></w:t>
      </w:r>
      <w:r>
        <w:rPr>
          <w:rFonts w:hint="eastAsia"/>
        </w:rPr>
        <w:t>їх</w:t>
      </w:r>
      <w:r>
        <w:t></w:t>
      </w:r>
      <w:r>
        <w:rPr>
          <w:rFonts w:hint="eastAsia"/>
        </w:rPr>
        <w:t>повноважень</w:t>
      </w:r>
      <w:r>
        <w:t></w:t>
      </w:r>
      <w:r>
        <w:rPr>
          <w:rFonts w:hint="eastAsia"/>
        </w:rPr>
        <w:t>та</w:t>
      </w:r>
      <w:r>
        <w:t></w:t>
      </w:r>
      <w:r>
        <w:rPr>
          <w:rFonts w:hint="eastAsia"/>
        </w:rPr>
        <w:t>проведені</w:t>
      </w:r>
      <w:r>
        <w:t></w:t>
      </w:r>
      <w:r>
        <w:rPr>
          <w:rFonts w:hint="eastAsia"/>
        </w:rPr>
        <w:t>класифікації</w:t>
      </w:r>
      <w:r>
        <w:t></w:t>
      </w:r>
      <w:r>
        <w:t></w:t>
      </w:r>
      <w:r>
        <w:rPr>
          <w:rFonts w:hint="eastAsia"/>
        </w:rPr>
        <w:t>Досліджено</w:t>
      </w:r>
      <w:r>
        <w:t></w:t>
      </w:r>
      <w:r>
        <w:rPr>
          <w:rFonts w:hint="eastAsia"/>
        </w:rPr>
        <w:t>адміністративно</w:t>
      </w:r>
      <w:r>
        <w:t></w:t>
      </w:r>
      <w:r>
        <w:rPr>
          <w:rFonts w:hint="eastAsia"/>
        </w:rPr>
        <w:t>деліктні</w:t>
      </w:r>
      <w:r>
        <w:t></w:t>
      </w:r>
      <w:r>
        <w:rPr>
          <w:rFonts w:hint="eastAsia"/>
        </w:rPr>
        <w:t>відносини</w:t>
      </w:r>
      <w:r>
        <w:t></w:t>
      </w:r>
      <w:r>
        <w:rPr>
          <w:rFonts w:hint="eastAsia"/>
        </w:rPr>
        <w:t>у</w:t>
      </w:r>
      <w:r>
        <w:t></w:t>
      </w:r>
      <w:r>
        <w:rPr>
          <w:rFonts w:hint="eastAsia"/>
        </w:rPr>
        <w:t>галузі</w:t>
      </w:r>
      <w:r>
        <w:t></w:t>
      </w:r>
      <w:r>
        <w:t></w:t>
      </w:r>
      <w:r>
        <w:rPr>
          <w:rFonts w:hint="eastAsia"/>
        </w:rPr>
        <w:t>адміністративна</w:t>
      </w:r>
      <w:r>
        <w:t></w:t>
      </w:r>
      <w:r>
        <w:rPr>
          <w:rFonts w:hint="eastAsia"/>
        </w:rPr>
        <w:t>відповідальність</w:t>
      </w:r>
      <w:r>
        <w:t></w:t>
      </w:r>
      <w:r>
        <w:rPr>
          <w:rFonts w:hint="eastAsia"/>
        </w:rPr>
        <w:t>посадових</w:t>
      </w:r>
      <w:r>
        <w:t></w:t>
      </w:r>
      <w:r>
        <w:rPr>
          <w:rFonts w:hint="eastAsia"/>
        </w:rPr>
        <w:t>та</w:t>
      </w:r>
      <w:r>
        <w:t></w:t>
      </w:r>
      <w:r>
        <w:rPr>
          <w:rFonts w:hint="eastAsia"/>
        </w:rPr>
        <w:t>службових</w:t>
      </w:r>
      <w:r>
        <w:t></w:t>
      </w:r>
      <w:r>
        <w:rPr>
          <w:rFonts w:hint="eastAsia"/>
        </w:rPr>
        <w:t>осіб</w:t>
      </w:r>
      <w:r>
        <w:t></w:t>
      </w:r>
      <w:r>
        <w:rPr>
          <w:rFonts w:hint="eastAsia"/>
        </w:rPr>
        <w:t>органів</w:t>
      </w:r>
      <w:r>
        <w:t></w:t>
      </w:r>
      <w:r>
        <w:rPr>
          <w:rFonts w:hint="eastAsia"/>
        </w:rPr>
        <w:t>державної</w:t>
      </w:r>
      <w:r>
        <w:t></w:t>
      </w:r>
      <w:r>
        <w:rPr>
          <w:rFonts w:hint="eastAsia"/>
        </w:rPr>
        <w:t>влади</w:t>
      </w:r>
      <w:r>
        <w:t></w:t>
      </w:r>
      <w:r>
        <w:rPr>
          <w:rFonts w:hint="eastAsia"/>
        </w:rPr>
        <w:t>визначена</w:t>
      </w:r>
      <w:r>
        <w:t></w:t>
      </w:r>
      <w:r>
        <w:rPr>
          <w:rFonts w:hint="eastAsia"/>
        </w:rPr>
        <w:t>як</w:t>
      </w:r>
      <w:r>
        <w:t></w:t>
      </w:r>
      <w:r>
        <w:rPr>
          <w:rFonts w:hint="eastAsia"/>
        </w:rPr>
        <w:t>засіб</w:t>
      </w:r>
      <w:r>
        <w:t></w:t>
      </w:r>
      <w:r>
        <w:rPr>
          <w:rFonts w:hint="eastAsia"/>
        </w:rPr>
        <w:t>забезпечення</w:t>
      </w:r>
      <w:r>
        <w:t></w:t>
      </w:r>
      <w:r>
        <w:rPr>
          <w:rFonts w:hint="eastAsia"/>
        </w:rPr>
        <w:t>паритетності</w:t>
      </w:r>
      <w:r>
        <w:t></w:t>
      </w:r>
      <w:r>
        <w:rPr>
          <w:rFonts w:hint="eastAsia"/>
        </w:rPr>
        <w:t>суб’єктів</w:t>
      </w:r>
      <w:r>
        <w:t></w:t>
      </w:r>
      <w:r>
        <w:rPr>
          <w:rFonts w:hint="eastAsia"/>
        </w:rPr>
        <w:t>адміністративних</w:t>
      </w:r>
      <w:r>
        <w:t></w:t>
      </w:r>
      <w:r>
        <w:rPr>
          <w:rFonts w:hint="eastAsia"/>
        </w:rPr>
        <w:t>правовідносин</w:t>
      </w:r>
      <w:r>
        <w:t></w:t>
      </w:r>
      <w:r>
        <w:rPr>
          <w:rFonts w:hint="eastAsia"/>
        </w:rPr>
        <w:t>в</w:t>
      </w:r>
      <w:r>
        <w:t></w:t>
      </w:r>
      <w:r>
        <w:rPr>
          <w:rFonts w:hint="eastAsia"/>
        </w:rPr>
        <w:t>аграрному</w:t>
      </w:r>
      <w:r>
        <w:t></w:t>
      </w:r>
      <w:r>
        <w:rPr>
          <w:rFonts w:hint="eastAsia"/>
        </w:rPr>
        <w:t>секторі</w:t>
      </w:r>
      <w:r>
        <w:t></w:t>
      </w:r>
      <w:r>
        <w:rPr>
          <w:rFonts w:hint="eastAsia"/>
        </w:rPr>
        <w:t>економіки</w:t>
      </w:r>
      <w:r>
        <w:t></w:t>
      </w:r>
      <w:r>
        <w:t></w:t>
      </w:r>
      <w:r>
        <w:rPr>
          <w:rFonts w:hint="eastAsia"/>
        </w:rPr>
        <w:t>Проведено</w:t>
      </w:r>
      <w:r>
        <w:t></w:t>
      </w:r>
      <w:r>
        <w:rPr>
          <w:rFonts w:hint="eastAsia"/>
        </w:rPr>
        <w:t>наукове</w:t>
      </w:r>
      <w:r>
        <w:t></w:t>
      </w:r>
      <w:r>
        <w:rPr>
          <w:rFonts w:hint="eastAsia"/>
        </w:rPr>
        <w:t>дослідження</w:t>
      </w:r>
      <w:r>
        <w:t></w:t>
      </w:r>
      <w:r>
        <w:rPr>
          <w:rFonts w:hint="eastAsia"/>
        </w:rPr>
        <w:t>проблем</w:t>
      </w:r>
      <w:r>
        <w:t></w:t>
      </w:r>
      <w:r>
        <w:rPr>
          <w:rFonts w:hint="eastAsia"/>
        </w:rPr>
        <w:t>сучасного</w:t>
      </w:r>
      <w:r>
        <w:t></w:t>
      </w:r>
      <w:r>
        <w:rPr>
          <w:rFonts w:hint="eastAsia"/>
        </w:rPr>
        <w:t>розвитку</w:t>
      </w:r>
      <w:r>
        <w:t></w:t>
      </w:r>
      <w:r>
        <w:rPr>
          <w:rFonts w:hint="eastAsia"/>
        </w:rPr>
        <w:t>інституту</w:t>
      </w:r>
      <w:r>
        <w:t></w:t>
      </w:r>
      <w:r>
        <w:rPr>
          <w:rFonts w:hint="eastAsia"/>
        </w:rPr>
        <w:t>адміністративних</w:t>
      </w:r>
      <w:r>
        <w:t></w:t>
      </w:r>
      <w:r>
        <w:rPr>
          <w:rFonts w:hint="eastAsia"/>
        </w:rPr>
        <w:t>послуг</w:t>
      </w:r>
      <w:r>
        <w:t></w:t>
      </w:r>
      <w:r>
        <w:rPr>
          <w:rFonts w:hint="eastAsia"/>
        </w:rPr>
        <w:t>у</w:t>
      </w:r>
      <w:r>
        <w:t></w:t>
      </w:r>
      <w:r>
        <w:rPr>
          <w:rFonts w:hint="eastAsia"/>
        </w:rPr>
        <w:t>сільському</w:t>
      </w:r>
      <w:r>
        <w:t></w:t>
      </w:r>
      <w:r>
        <w:rPr>
          <w:rFonts w:hint="eastAsia"/>
        </w:rPr>
        <w:t>господарстві</w:t>
      </w:r>
      <w:r>
        <w:t></w:t>
      </w:r>
      <w:r>
        <w:rPr>
          <w:rFonts w:hint="eastAsia"/>
        </w:rPr>
        <w:t>України</w:t>
      </w:r>
      <w:r>
        <w:t></w:t>
      </w:r>
      <w:r>
        <w:t></w:t>
      </w:r>
      <w:r>
        <w:rPr>
          <w:rFonts w:hint="eastAsia"/>
        </w:rPr>
        <w:t>визначено</w:t>
      </w:r>
      <w:r>
        <w:t></w:t>
      </w:r>
      <w:r>
        <w:rPr>
          <w:rFonts w:hint="eastAsia"/>
        </w:rPr>
        <w:t>його</w:t>
      </w:r>
      <w:r>
        <w:t></w:t>
      </w:r>
      <w:r>
        <w:rPr>
          <w:rFonts w:hint="eastAsia"/>
        </w:rPr>
        <w:t>зміст</w:t>
      </w:r>
      <w:r>
        <w:t></w:t>
      </w:r>
      <w:r>
        <w:t></w:t>
      </w:r>
      <w:r>
        <w:rPr>
          <w:rFonts w:hint="eastAsia"/>
        </w:rPr>
        <w:t>Важливою</w:t>
      </w:r>
      <w:r>
        <w:t></w:t>
      </w:r>
      <w:r>
        <w:rPr>
          <w:rFonts w:hint="eastAsia"/>
        </w:rPr>
        <w:t>складовою</w:t>
      </w:r>
      <w:r>
        <w:t></w:t>
      </w:r>
      <w:r>
        <w:rPr>
          <w:rFonts w:hint="eastAsia"/>
        </w:rPr>
        <w:t>загального</w:t>
      </w:r>
      <w:r>
        <w:t></w:t>
      </w:r>
      <w:r>
        <w:rPr>
          <w:rFonts w:hint="eastAsia"/>
        </w:rPr>
        <w:t>процесу</w:t>
      </w:r>
      <w:r>
        <w:t></w:t>
      </w:r>
      <w:r>
        <w:rPr>
          <w:rFonts w:hint="eastAsia"/>
        </w:rPr>
        <w:t>демократизації</w:t>
      </w:r>
      <w:r>
        <w:t></w:t>
      </w:r>
      <w:r>
        <w:rPr>
          <w:rFonts w:hint="eastAsia"/>
        </w:rPr>
        <w:t>суспільства</w:t>
      </w:r>
      <w:r>
        <w:t></w:t>
      </w:r>
      <w:r>
        <w:rPr>
          <w:rFonts w:hint="eastAsia"/>
        </w:rPr>
        <w:t>визначається</w:t>
      </w:r>
      <w:r>
        <w:t></w:t>
      </w:r>
      <w:r>
        <w:rPr>
          <w:rFonts w:hint="eastAsia"/>
        </w:rPr>
        <w:t>забезпечення</w:t>
      </w:r>
      <w:r>
        <w:t></w:t>
      </w:r>
      <w:r>
        <w:rPr>
          <w:rFonts w:hint="eastAsia"/>
        </w:rPr>
        <w:t>договірної</w:t>
      </w:r>
      <w:r>
        <w:t></w:t>
      </w:r>
      <w:r>
        <w:rPr>
          <w:rFonts w:hint="eastAsia"/>
        </w:rPr>
        <w:t>свободи</w:t>
      </w:r>
      <w:r>
        <w:t></w:t>
      </w:r>
      <w:r>
        <w:rPr>
          <w:rFonts w:hint="eastAsia"/>
        </w:rPr>
        <w:t>сторін</w:t>
      </w:r>
      <w:r>
        <w:t></w:t>
      </w:r>
      <w:r>
        <w:rPr>
          <w:rFonts w:hint="eastAsia"/>
        </w:rPr>
        <w:t>у</w:t>
      </w:r>
      <w:r>
        <w:t></w:t>
      </w:r>
      <w:r>
        <w:rPr>
          <w:rFonts w:hint="eastAsia"/>
        </w:rPr>
        <w:t>процесі</w:t>
      </w:r>
      <w:r>
        <w:t></w:t>
      </w:r>
      <w:r>
        <w:rPr>
          <w:rFonts w:hint="eastAsia"/>
        </w:rPr>
        <w:t>надання</w:t>
      </w:r>
      <w:r>
        <w:t></w:t>
      </w:r>
      <w:r>
        <w:rPr>
          <w:rFonts w:hint="eastAsia"/>
        </w:rPr>
        <w:t>адміністративних</w:t>
      </w:r>
      <w:r>
        <w:t></w:t>
      </w:r>
      <w:r>
        <w:rPr>
          <w:rFonts w:hint="eastAsia"/>
        </w:rPr>
        <w:t>послуг</w:t>
      </w:r>
      <w:r>
        <w:t></w:t>
      </w:r>
      <w:r>
        <w:rPr>
          <w:rFonts w:hint="eastAsia"/>
        </w:rPr>
        <w:t>у</w:t>
      </w:r>
      <w:r>
        <w:t></w:t>
      </w:r>
      <w:r>
        <w:rPr>
          <w:rFonts w:hint="eastAsia"/>
        </w:rPr>
        <w:t>сільському</w:t>
      </w:r>
      <w:r>
        <w:t></w:t>
      </w:r>
      <w:r>
        <w:rPr>
          <w:rFonts w:hint="eastAsia"/>
        </w:rPr>
        <w:t>господарстві</w:t>
      </w:r>
      <w:r>
        <w:t></w:t>
      </w:r>
      <w:r>
        <w:t></w:t>
      </w:r>
      <w:r>
        <w:rPr>
          <w:rFonts w:hint="eastAsia"/>
        </w:rPr>
        <w:t>Розроблено</w:t>
      </w:r>
      <w:r>
        <w:t></w:t>
      </w:r>
      <w:r>
        <w:rPr>
          <w:rFonts w:hint="eastAsia"/>
        </w:rPr>
        <w:t>напрями</w:t>
      </w:r>
      <w:r>
        <w:t></w:t>
      </w:r>
      <w:r>
        <w:rPr>
          <w:rFonts w:hint="eastAsia"/>
        </w:rPr>
        <w:t>удосконалення</w:t>
      </w:r>
      <w:r>
        <w:t></w:t>
      </w:r>
      <w:r>
        <w:rPr>
          <w:rFonts w:hint="eastAsia"/>
        </w:rPr>
        <w:t>адміністративних</w:t>
      </w:r>
      <w:r>
        <w:t></w:t>
      </w:r>
      <w:r>
        <w:rPr>
          <w:rFonts w:hint="eastAsia"/>
        </w:rPr>
        <w:t>правовідносин</w:t>
      </w:r>
      <w:r>
        <w:t></w:t>
      </w:r>
      <w:r>
        <w:rPr>
          <w:rFonts w:hint="eastAsia"/>
        </w:rPr>
        <w:t>у</w:t>
      </w:r>
      <w:r>
        <w:t></w:t>
      </w:r>
      <w:r>
        <w:rPr>
          <w:rFonts w:hint="eastAsia"/>
        </w:rPr>
        <w:t>сільському</w:t>
      </w:r>
      <w:r>
        <w:t></w:t>
      </w:r>
      <w:r>
        <w:rPr>
          <w:rFonts w:hint="eastAsia"/>
        </w:rPr>
        <w:t>господарстві</w:t>
      </w:r>
      <w:r>
        <w:t></w:t>
      </w:r>
      <w:r>
        <w:rPr>
          <w:rFonts w:hint="eastAsia"/>
        </w:rPr>
        <w:t>України</w:t>
      </w:r>
      <w:r>
        <w:t></w:t>
      </w:r>
      <w:r>
        <w:rPr>
          <w:rFonts w:hint="eastAsia"/>
        </w:rPr>
        <w:t>як</w:t>
      </w:r>
      <w:r>
        <w:t></w:t>
      </w:r>
      <w:r>
        <w:rPr>
          <w:rFonts w:hint="eastAsia"/>
        </w:rPr>
        <w:t>в</w:t>
      </w:r>
      <w:r>
        <w:t></w:t>
      </w:r>
      <w:r>
        <w:rPr>
          <w:rFonts w:hint="eastAsia"/>
        </w:rPr>
        <w:t>частині</w:t>
      </w:r>
      <w:r>
        <w:t></w:t>
      </w:r>
      <w:r>
        <w:rPr>
          <w:rFonts w:hint="eastAsia"/>
        </w:rPr>
        <w:t>теорії</w:t>
      </w:r>
      <w:r>
        <w:t></w:t>
      </w:r>
      <w:r>
        <w:rPr>
          <w:rFonts w:hint="eastAsia"/>
        </w:rPr>
        <w:t>адміністративного</w:t>
      </w:r>
      <w:r>
        <w:t></w:t>
      </w:r>
      <w:r>
        <w:rPr>
          <w:rFonts w:hint="eastAsia"/>
        </w:rPr>
        <w:t>права</w:t>
      </w:r>
      <w:r>
        <w:t></w:t>
      </w:r>
      <w:r>
        <w:t></w:t>
      </w:r>
      <w:r>
        <w:rPr>
          <w:rFonts w:hint="eastAsia"/>
        </w:rPr>
        <w:t>так</w:t>
      </w:r>
      <w:r>
        <w:t></w:t>
      </w:r>
      <w:r>
        <w:rPr>
          <w:rFonts w:hint="eastAsia"/>
        </w:rPr>
        <w:t>і</w:t>
      </w:r>
      <w:r>
        <w:t></w:t>
      </w:r>
      <w:r>
        <w:rPr>
          <w:rFonts w:hint="eastAsia"/>
        </w:rPr>
        <w:t>в</w:t>
      </w:r>
      <w:r>
        <w:t></w:t>
      </w:r>
      <w:r>
        <w:rPr>
          <w:rFonts w:hint="eastAsia"/>
        </w:rPr>
        <w:t>частині</w:t>
      </w:r>
      <w:r>
        <w:t></w:t>
      </w:r>
      <w:r>
        <w:rPr>
          <w:rFonts w:hint="eastAsia"/>
        </w:rPr>
        <w:t>удосконалення</w:t>
      </w:r>
      <w:r>
        <w:t></w:t>
      </w:r>
      <w:r>
        <w:rPr>
          <w:rFonts w:hint="eastAsia"/>
        </w:rPr>
        <w:t>діяльності</w:t>
      </w:r>
      <w:r>
        <w:t></w:t>
      </w:r>
      <w:r>
        <w:rPr>
          <w:rFonts w:hint="eastAsia"/>
        </w:rPr>
        <w:t>органів</w:t>
      </w:r>
      <w:r>
        <w:t></w:t>
      </w:r>
      <w:r>
        <w:rPr>
          <w:rFonts w:hint="eastAsia"/>
        </w:rPr>
        <w:t>виконавчої</w:t>
      </w:r>
      <w:r>
        <w:t></w:t>
      </w:r>
      <w:r>
        <w:rPr>
          <w:rFonts w:hint="eastAsia"/>
        </w:rPr>
        <w:t>влади</w:t>
      </w:r>
      <w:r>
        <w:t></w:t>
      </w:r>
      <w:r>
        <w:rPr>
          <w:rFonts w:hint="eastAsia"/>
        </w:rPr>
        <w:t>в</w:t>
      </w:r>
      <w:r>
        <w:t></w:t>
      </w:r>
      <w:r>
        <w:rPr>
          <w:rFonts w:hint="eastAsia"/>
        </w:rPr>
        <w:t>аграрному</w:t>
      </w:r>
      <w:r>
        <w:t></w:t>
      </w:r>
      <w:r>
        <w:rPr>
          <w:rFonts w:hint="eastAsia"/>
        </w:rPr>
        <w:t>секторі</w:t>
      </w:r>
      <w:r>
        <w:t></w:t>
      </w:r>
      <w:r>
        <w:rPr>
          <w:rFonts w:hint="eastAsia"/>
        </w:rPr>
        <w:t>економіки</w:t>
      </w:r>
      <w:r>
        <w:t></w:t>
      </w:r>
      <w:r>
        <w:rPr>
          <w:rFonts w:hint="eastAsia"/>
        </w:rPr>
        <w:t>України</w:t>
      </w:r>
      <w:r>
        <w:t></w:t>
      </w:r>
      <w:bookmarkEnd w:id="0"/>
    </w:p>
    <w:sectPr w:rsidR="008E2C43" w:rsidRPr="008E2C4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2CD" w:rsidRDefault="006662CD">
      <w:pPr>
        <w:spacing w:after="0" w:line="240" w:lineRule="auto"/>
      </w:pPr>
      <w:r>
        <w:separator/>
      </w:r>
    </w:p>
  </w:endnote>
  <w:endnote w:type="continuationSeparator" w:id="0">
    <w:p w:rsidR="006662CD" w:rsidRDefault="0066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2CD" w:rsidRDefault="006662CD"/>
    <w:p w:rsidR="006662CD" w:rsidRDefault="006662CD"/>
    <w:p w:rsidR="006662CD" w:rsidRDefault="006662CD"/>
    <w:p w:rsidR="006662CD" w:rsidRDefault="006662CD"/>
    <w:p w:rsidR="006662CD" w:rsidRDefault="006662CD"/>
    <w:p w:rsidR="006662CD" w:rsidRDefault="006662CD"/>
    <w:p w:rsidR="006662CD" w:rsidRDefault="006662C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2CD" w:rsidRDefault="006662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662CD" w:rsidRDefault="006662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662CD" w:rsidRDefault="006662CD"/>
    <w:p w:rsidR="006662CD" w:rsidRDefault="006662CD"/>
    <w:p w:rsidR="006662CD" w:rsidRDefault="006662C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2CD" w:rsidRDefault="006662CD"/>
                          <w:p w:rsidR="006662CD" w:rsidRDefault="006662C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662CD" w:rsidRDefault="006662CD"/>
                    <w:p w:rsidR="006662CD" w:rsidRDefault="006662C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662CD" w:rsidRDefault="006662CD"/>
    <w:p w:rsidR="006662CD" w:rsidRDefault="006662CD">
      <w:pPr>
        <w:rPr>
          <w:sz w:val="2"/>
          <w:szCs w:val="2"/>
        </w:rPr>
      </w:pPr>
    </w:p>
    <w:p w:rsidR="006662CD" w:rsidRDefault="006662CD"/>
    <w:p w:rsidR="006662CD" w:rsidRDefault="006662CD">
      <w:pPr>
        <w:spacing w:after="0" w:line="240" w:lineRule="auto"/>
      </w:pPr>
    </w:p>
  </w:footnote>
  <w:footnote w:type="continuationSeparator" w:id="0">
    <w:p w:rsidR="006662CD" w:rsidRDefault="00666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C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A7A50-343F-4FD0-924C-136AC3C1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15637</TotalTime>
  <Pages>1</Pages>
  <Words>300</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532</cp:revision>
  <cp:lastPrinted>2009-02-06T05:36:00Z</cp:lastPrinted>
  <dcterms:created xsi:type="dcterms:W3CDTF">2023-09-07T12:38:00Z</dcterms:created>
  <dcterms:modified xsi:type="dcterms:W3CDTF">2023-11-16T15:27:00Z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