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Московская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Государственная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академия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Тонкой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Химической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Технологии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им</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М</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В</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Ломоносова</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На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правах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рукописи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экземпляр</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w:t>
      </w:r>
      <w:r w:rsidRPr="007625AF">
        <w:rPr>
          <w:rFonts w:ascii="Times New Roman" w:eastAsia="Times New Roman" w:hAnsi="Times New Roman" w:cs="Times New Roman"/>
          <w:kern w:val="0"/>
          <w:sz w:val="28"/>
          <w:szCs w:val="28"/>
          <w:lang w:eastAsia="ru-RU"/>
        </w:rPr>
        <w:tab/>
      </w:r>
    </w:p>
    <w:p w:rsidR="007625AF" w:rsidRPr="007625AF" w:rsidRDefault="007625AF" w:rsidP="007625AF">
      <w:pPr>
        <w:rPr>
          <w:rFonts w:ascii="Times New Roman" w:eastAsia="Times New Roman" w:hAnsi="Times New Roman" w:cs="Times New Roman"/>
          <w:kern w:val="0"/>
          <w:sz w:val="28"/>
          <w:szCs w:val="28"/>
          <w:lang w:eastAsia="ru-RU"/>
        </w:rPr>
      </w:pPr>
      <w:proofErr w:type="spellStart"/>
      <w:r w:rsidRPr="007625AF">
        <w:rPr>
          <w:rFonts w:ascii="Times New Roman" w:eastAsia="Times New Roman" w:hAnsi="Times New Roman" w:cs="Times New Roman" w:hint="eastAsia"/>
          <w:kern w:val="0"/>
          <w:sz w:val="28"/>
          <w:szCs w:val="28"/>
          <w:lang w:eastAsia="ru-RU"/>
        </w:rPr>
        <w:t>Пуппи</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Ласло</w:t>
      </w:r>
      <w:proofErr w:type="spell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Синтез</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свойства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биологическое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действие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арилгетероалифатических</w:t>
      </w:r>
      <w:proofErr w:type="spellEnd"/>
    </w:p>
    <w:p w:rsidR="007625AF" w:rsidRPr="007625AF" w:rsidRDefault="007625AF" w:rsidP="007625AF">
      <w:pPr>
        <w:rPr>
          <w:rFonts w:ascii="Times New Roman" w:eastAsia="Times New Roman" w:hAnsi="Times New Roman" w:cs="Times New Roman"/>
          <w:kern w:val="0"/>
          <w:sz w:val="28"/>
          <w:szCs w:val="28"/>
          <w:lang w:eastAsia="ru-RU"/>
        </w:rPr>
      </w:pP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рх</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производных</w:t>
      </w:r>
      <w:r w:rsidRPr="007625AF">
        <w:rPr>
          <w:rFonts w:ascii="Times New Roman" w:eastAsia="Times New Roman" w:hAnsi="Times New Roman" w:cs="Times New Roman"/>
          <w:kern w:val="0"/>
          <w:sz w:val="28"/>
          <w:szCs w:val="28"/>
          <w:lang w:eastAsia="ru-RU"/>
        </w:rPr>
        <w:t>.</w:t>
      </w:r>
    </w:p>
    <w:p w:rsidR="007625AF" w:rsidRPr="007625AF" w:rsidRDefault="007625AF" w:rsidP="007625AF">
      <w:pPr>
        <w:rPr>
          <w:rFonts w:ascii="Times New Roman" w:eastAsia="Times New Roman" w:hAnsi="Times New Roman" w:cs="Times New Roman"/>
          <w:kern w:val="0"/>
          <w:sz w:val="28"/>
          <w:szCs w:val="28"/>
          <w:lang w:eastAsia="ru-RU"/>
        </w:rPr>
      </w:pPr>
      <w:proofErr w:type="spellStart"/>
      <w:r w:rsidRPr="007625AF">
        <w:rPr>
          <w:rFonts w:ascii="Times New Roman" w:eastAsia="Times New Roman" w:hAnsi="Times New Roman" w:cs="Times New Roman"/>
          <w:kern w:val="0"/>
          <w:sz w:val="28"/>
          <w:szCs w:val="28"/>
          <w:lang w:eastAsia="ru-RU"/>
        </w:rPr>
        <w:t>V'jr</w:t>
      </w:r>
      <w:proofErr w:type="spellEnd"/>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kern w:val="0"/>
          <w:sz w:val="28"/>
          <w:szCs w:val="28"/>
          <w:lang w:eastAsia="ru-RU"/>
        </w:rPr>
        <w:tab/>
        <w:t>.</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 xml:space="preserve">02.00.03 - </w:t>
      </w:r>
      <w:r w:rsidRPr="007625AF">
        <w:rPr>
          <w:rFonts w:ascii="Times New Roman" w:eastAsia="Times New Roman" w:hAnsi="Times New Roman" w:cs="Times New Roman" w:hint="eastAsia"/>
          <w:kern w:val="0"/>
          <w:sz w:val="28"/>
          <w:szCs w:val="28"/>
          <w:lang w:eastAsia="ru-RU"/>
        </w:rPr>
        <w:t>Органическая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химия</w:t>
      </w:r>
      <w:r w:rsidRPr="007625AF">
        <w:rPr>
          <w:rFonts w:ascii="Times New Roman" w:eastAsia="Times New Roman" w:hAnsi="Times New Roman" w:cs="Times New Roman"/>
          <w:kern w:val="0"/>
          <w:sz w:val="28"/>
          <w:szCs w:val="28"/>
          <w:lang w:eastAsia="ru-RU"/>
        </w:rPr>
        <w:t xml:space="preserve"> 02.00.10 - </w:t>
      </w:r>
      <w:r w:rsidRPr="007625AF">
        <w:rPr>
          <w:rFonts w:ascii="Times New Roman" w:eastAsia="Times New Roman" w:hAnsi="Times New Roman" w:cs="Times New Roman" w:hint="eastAsia"/>
          <w:kern w:val="0"/>
          <w:sz w:val="28"/>
          <w:szCs w:val="28"/>
          <w:lang w:eastAsia="ru-RU"/>
        </w:rPr>
        <w:t>Биоорганическая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химия</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Диссертация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на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соискание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учёный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степени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кандидата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химических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наук</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Научные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руководители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н</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проф</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Борисова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м</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н</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проф</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Арзамасцев</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В</w:t>
      </w:r>
      <w:r w:rsidRPr="007625AF">
        <w:rPr>
          <w:rFonts w:ascii="Times New Roman" w:eastAsia="Times New Roman" w:hAnsi="Times New Roman" w:cs="Times New Roman"/>
          <w:kern w:val="0"/>
          <w:sz w:val="28"/>
          <w:szCs w:val="28"/>
          <w:lang w:eastAsia="ru-RU"/>
        </w:rPr>
        <w:t>.</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Москва</w:t>
      </w:r>
      <w:r w:rsidRPr="007625AF">
        <w:rPr>
          <w:rFonts w:ascii="Times New Roman" w:eastAsia="Times New Roman" w:hAnsi="Times New Roman" w:cs="Times New Roman"/>
          <w:kern w:val="0"/>
          <w:sz w:val="28"/>
          <w:szCs w:val="28"/>
          <w:lang w:eastAsia="ru-RU"/>
        </w:rPr>
        <w:t xml:space="preserve"> 2001</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 xml:space="preserve"> </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Содержание</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Введение</w:t>
      </w:r>
      <w:r w:rsidRPr="007625AF">
        <w:rPr>
          <w:rFonts w:ascii="Times New Roman" w:eastAsia="Times New Roman" w:hAnsi="Times New Roman" w:cs="Times New Roman"/>
          <w:kern w:val="0"/>
          <w:sz w:val="28"/>
          <w:szCs w:val="28"/>
          <w:lang w:eastAsia="ru-RU"/>
        </w:rPr>
        <w:tab/>
        <w:t>4</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Литературный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обзор</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Окись</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этилена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монозамещённые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окиси</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Строение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окисных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соединений</w:t>
      </w:r>
      <w:proofErr w:type="gramStart"/>
      <w:r w:rsidRPr="007625AF">
        <w:rPr>
          <w:rFonts w:ascii="Times New Roman" w:eastAsia="Times New Roman" w:hAnsi="Times New Roman" w:cs="Times New Roman"/>
          <w:kern w:val="0"/>
          <w:sz w:val="28"/>
          <w:szCs w:val="28"/>
          <w:lang w:eastAsia="ru-RU"/>
        </w:rPr>
        <w:tab/>
        <w:t xml:space="preserve">  7</w:t>
      </w:r>
      <w:proofErr w:type="gram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Реакционная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способность</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окисных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соединений</w:t>
      </w:r>
      <w:r w:rsidRPr="007625AF">
        <w:rPr>
          <w:rFonts w:ascii="Times New Roman" w:eastAsia="Times New Roman" w:hAnsi="Times New Roman" w:cs="Times New Roman"/>
          <w:kern w:val="0"/>
          <w:sz w:val="28"/>
          <w:szCs w:val="28"/>
          <w:lang w:eastAsia="ru-RU"/>
        </w:rPr>
        <w:tab/>
        <w:t>14</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Примеры</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раскрытия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несимметричных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ос</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окисей</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окисей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органическими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кислотами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ангидридами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галоидангидридами</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органических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кислот</w:t>
      </w:r>
      <w:r w:rsidRPr="007625AF">
        <w:rPr>
          <w:rFonts w:ascii="Times New Roman" w:eastAsia="Times New Roman" w:hAnsi="Times New Roman" w:cs="Times New Roman"/>
          <w:kern w:val="0"/>
          <w:sz w:val="28"/>
          <w:szCs w:val="28"/>
          <w:lang w:eastAsia="ru-RU"/>
        </w:rPr>
        <w:tab/>
        <w:t>29</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1.2.1.1</w:t>
      </w:r>
      <w:r w:rsidRPr="007625AF">
        <w:rPr>
          <w:rFonts w:ascii="Times New Roman" w:eastAsia="Times New Roman" w:hAnsi="Times New Roman" w:cs="Times New Roman"/>
          <w:kern w:val="0"/>
          <w:sz w:val="28"/>
          <w:szCs w:val="28"/>
          <w:lang w:eastAsia="ru-RU"/>
        </w:rPr>
        <w:tab/>
        <w:t xml:space="preserve"> </w:t>
      </w:r>
      <w:proofErr w:type="gramStart"/>
      <w:r w:rsidRPr="007625AF">
        <w:rPr>
          <w:rFonts w:ascii="Times New Roman" w:eastAsia="Times New Roman" w:hAnsi="Times New Roman" w:cs="Times New Roman" w:hint="eastAsia"/>
          <w:kern w:val="0"/>
          <w:sz w:val="28"/>
          <w:szCs w:val="28"/>
          <w:lang w:eastAsia="ru-RU"/>
        </w:rPr>
        <w:t>Реакции</w:t>
      </w:r>
      <w:proofErr w:type="gram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окисей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органическими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кислотами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ангидридами</w:t>
      </w:r>
      <w:r w:rsidRPr="007625AF">
        <w:rPr>
          <w:rFonts w:ascii="Times New Roman" w:eastAsia="Times New Roman" w:hAnsi="Times New Roman" w:cs="Times New Roman"/>
          <w:kern w:val="0"/>
          <w:sz w:val="28"/>
          <w:szCs w:val="28"/>
          <w:lang w:eastAsia="ru-RU"/>
        </w:rPr>
        <w:t>. ...29</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1.2.1.2.</w:t>
      </w:r>
      <w:r w:rsidRPr="007625AF">
        <w:rPr>
          <w:rFonts w:ascii="Times New Roman" w:eastAsia="Times New Roman" w:hAnsi="Times New Roman" w:cs="Times New Roman"/>
          <w:kern w:val="0"/>
          <w:sz w:val="28"/>
          <w:szCs w:val="28"/>
          <w:lang w:eastAsia="ru-RU"/>
        </w:rPr>
        <w:tab/>
        <w:t xml:space="preserve"> </w:t>
      </w:r>
      <w:proofErr w:type="gramStart"/>
      <w:r w:rsidRPr="007625AF">
        <w:rPr>
          <w:rFonts w:ascii="Times New Roman" w:eastAsia="Times New Roman" w:hAnsi="Times New Roman" w:cs="Times New Roman" w:hint="eastAsia"/>
          <w:kern w:val="0"/>
          <w:sz w:val="28"/>
          <w:szCs w:val="28"/>
          <w:lang w:eastAsia="ru-RU"/>
        </w:rPr>
        <w:t>Реакции</w:t>
      </w:r>
      <w:proofErr w:type="gram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окисей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галоидангидридами</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органических</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кислот</w:t>
      </w:r>
      <w:r w:rsidRPr="007625AF">
        <w:rPr>
          <w:rFonts w:ascii="Times New Roman" w:eastAsia="Times New Roman" w:hAnsi="Times New Roman" w:cs="Times New Roman"/>
          <w:kern w:val="0"/>
          <w:sz w:val="28"/>
          <w:szCs w:val="28"/>
          <w:lang w:eastAsia="ru-RU"/>
        </w:rPr>
        <w:t xml:space="preserve"> 32</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Раскрытие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окисей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спиртами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фенолами</w:t>
      </w:r>
      <w:r w:rsidRPr="007625AF">
        <w:rPr>
          <w:rFonts w:ascii="Times New Roman" w:eastAsia="Times New Roman" w:hAnsi="Times New Roman" w:cs="Times New Roman"/>
          <w:kern w:val="0"/>
          <w:sz w:val="28"/>
          <w:szCs w:val="28"/>
          <w:lang w:eastAsia="ru-RU"/>
        </w:rPr>
        <w:tab/>
        <w:t>33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1.2.3</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Раскрытие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окисей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аминами</w:t>
      </w:r>
      <w:proofErr w:type="gramStart"/>
      <w:r w:rsidRPr="007625AF">
        <w:rPr>
          <w:rFonts w:ascii="Times New Roman" w:eastAsia="Times New Roman" w:hAnsi="Times New Roman" w:cs="Times New Roman"/>
          <w:kern w:val="0"/>
          <w:sz w:val="28"/>
          <w:szCs w:val="28"/>
          <w:lang w:eastAsia="ru-RU"/>
        </w:rPr>
        <w:t>. .</w:t>
      </w:r>
      <w:proofErr w:type="gramEnd"/>
      <w:r w:rsidRPr="007625AF">
        <w:rPr>
          <w:rFonts w:ascii="Times New Roman" w:eastAsia="Times New Roman" w:hAnsi="Times New Roman" w:cs="Times New Roman"/>
          <w:kern w:val="0"/>
          <w:sz w:val="28"/>
          <w:szCs w:val="28"/>
          <w:lang w:eastAsia="ru-RU"/>
        </w:rPr>
        <w:tab/>
        <w:t xml:space="preserve">  36</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Обсуждение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результатов</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Получение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lastRenderedPageBreak/>
        <w:t>2.1.1.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Нуклеофильное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раскрытие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эпоксицикла</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окиси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стирола</w:t>
      </w:r>
      <w:r w:rsidRPr="007625AF">
        <w:rPr>
          <w:rFonts w:ascii="Times New Roman" w:eastAsia="Times New Roman" w:hAnsi="Times New Roman" w:cs="Times New Roman"/>
          <w:kern w:val="0"/>
          <w:sz w:val="28"/>
          <w:szCs w:val="28"/>
          <w:lang w:eastAsia="ru-RU"/>
        </w:rPr>
        <w:tab/>
        <w:t>43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реакции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proofErr w:type="gramStart"/>
      <w:r w:rsidRPr="007625AF">
        <w:rPr>
          <w:rFonts w:ascii="Times New Roman" w:eastAsia="Times New Roman" w:hAnsi="Times New Roman" w:cs="Times New Roman"/>
          <w:kern w:val="0"/>
          <w:sz w:val="28"/>
          <w:szCs w:val="28"/>
          <w:lang w:eastAsia="ru-RU"/>
        </w:rPr>
        <w:tab/>
        <w:t xml:space="preserve">  49</w:t>
      </w:r>
      <w:proofErr w:type="gram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2.1.2.1.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реакции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со</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вторичными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аминами</w:t>
      </w:r>
      <w:r w:rsidRPr="007625AF">
        <w:rPr>
          <w:rFonts w:ascii="Times New Roman" w:eastAsia="Times New Roman" w:hAnsi="Times New Roman" w:cs="Times New Roman"/>
          <w:kern w:val="0"/>
          <w:sz w:val="28"/>
          <w:szCs w:val="28"/>
          <w:lang w:eastAsia="ru-RU"/>
        </w:rPr>
        <w:tab/>
        <w:t>51</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2.1.2.2.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диаминами</w:t>
      </w:r>
      <w:r w:rsidRPr="007625AF">
        <w:rPr>
          <w:rFonts w:ascii="Times New Roman" w:eastAsia="Times New Roman" w:hAnsi="Times New Roman" w:cs="Times New Roman"/>
          <w:kern w:val="0"/>
          <w:sz w:val="28"/>
          <w:szCs w:val="28"/>
          <w:lang w:eastAsia="ru-RU"/>
        </w:rPr>
        <w:tab/>
        <w:t>52</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Синтез</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56</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56</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56</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2-</w:t>
      </w:r>
      <w:r w:rsidRPr="007625AF">
        <w:rPr>
          <w:rFonts w:ascii="Times New Roman" w:eastAsia="Times New Roman" w:hAnsi="Times New Roman" w:cs="Times New Roman" w:hint="eastAsia"/>
          <w:kern w:val="0"/>
          <w:sz w:val="28"/>
          <w:szCs w:val="28"/>
          <w:lang w:eastAsia="ru-RU"/>
        </w:rPr>
        <w:t>фенил</w:t>
      </w:r>
      <w:r w:rsidRPr="007625AF">
        <w:rPr>
          <w:rFonts w:ascii="Times New Roman" w:eastAsia="Times New Roman" w:hAnsi="Times New Roman" w:cs="Times New Roman"/>
          <w:kern w:val="0"/>
          <w:sz w:val="28"/>
          <w:szCs w:val="28"/>
          <w:lang w:eastAsia="ru-RU"/>
        </w:rPr>
        <w:t>-2-(</w:t>
      </w:r>
      <w:r w:rsidRPr="007625AF">
        <w:rPr>
          <w:rFonts w:ascii="Times New Roman" w:eastAsia="Times New Roman" w:hAnsi="Times New Roman" w:cs="Times New Roman" w:hint="eastAsia"/>
          <w:kern w:val="0"/>
          <w:sz w:val="28"/>
          <w:szCs w:val="28"/>
          <w:lang w:eastAsia="ru-RU"/>
        </w:rPr>
        <w:t>К</w:t>
      </w:r>
      <w:proofErr w:type="gramStart"/>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ч</w:t>
      </w:r>
      <w:proofErr w:type="gramEnd"/>
      <w:r w:rsidRPr="007625AF">
        <w:rPr>
          <w:rFonts w:ascii="Times New Roman" w:eastAsia="Times New Roman" w:hAnsi="Times New Roman" w:cs="Times New Roman"/>
          <w:kern w:val="0"/>
          <w:sz w:val="28"/>
          <w:szCs w:val="28"/>
          <w:lang w:eastAsia="ru-RU"/>
        </w:rPr>
        <w:t>[-</w:t>
      </w:r>
      <w:proofErr w:type="spellStart"/>
      <w:r w:rsidRPr="007625AF">
        <w:rPr>
          <w:rFonts w:ascii="Times New Roman" w:eastAsia="Times New Roman" w:hAnsi="Times New Roman" w:cs="Times New Roman" w:hint="eastAsia"/>
          <w:kern w:val="0"/>
          <w:sz w:val="28"/>
          <w:szCs w:val="28"/>
          <w:lang w:eastAsia="ru-RU"/>
        </w:rPr>
        <w:t>диметиламиноэтиленамино</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этоксиэтанола</w:t>
      </w:r>
      <w:proofErr w:type="spellEnd"/>
      <w:r w:rsidRPr="007625AF">
        <w:rPr>
          <w:rFonts w:ascii="Times New Roman" w:eastAsia="Times New Roman" w:hAnsi="Times New Roman" w:cs="Times New Roman"/>
          <w:kern w:val="0"/>
          <w:sz w:val="28"/>
          <w:szCs w:val="28"/>
          <w:lang w:eastAsia="ru-RU"/>
        </w:rPr>
        <w:tab/>
        <w:t>60</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Синтез</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аминированием</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хлорэфиров</w:t>
      </w:r>
      <w:proofErr w:type="spell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 xml:space="preserve"> </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61</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2.2.2.2.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63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 xml:space="preserve">2.3. </w:t>
      </w:r>
      <w:r w:rsidRPr="007625AF">
        <w:rPr>
          <w:rFonts w:ascii="Times New Roman" w:eastAsia="Times New Roman" w:hAnsi="Times New Roman" w:cs="Times New Roman" w:hint="eastAsia"/>
          <w:kern w:val="0"/>
          <w:sz w:val="28"/>
          <w:szCs w:val="28"/>
          <w:lang w:eastAsia="ru-RU"/>
        </w:rPr>
        <w:t>Исследование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биологической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активности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аминоэфиров</w:t>
      </w:r>
      <w:proofErr w:type="spellEnd"/>
    </w:p>
    <w:p w:rsidR="007625AF" w:rsidRPr="007625AF" w:rsidRDefault="007625AF" w:rsidP="007625AF">
      <w:pPr>
        <w:rPr>
          <w:rFonts w:ascii="Times New Roman" w:eastAsia="Times New Roman" w:hAnsi="Times New Roman" w:cs="Times New Roman"/>
          <w:kern w:val="0"/>
          <w:sz w:val="28"/>
          <w:szCs w:val="28"/>
          <w:lang w:eastAsia="ru-RU"/>
        </w:rPr>
      </w:pP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взаимосвязь</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между</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структурой</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биологическим</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действием</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Экспериментальная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часть</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3.1</w:t>
      </w:r>
      <w:r w:rsidRPr="007625AF">
        <w:rPr>
          <w:rFonts w:ascii="Times New Roman" w:eastAsia="Times New Roman" w:hAnsi="Times New Roman" w:cs="Times New Roman"/>
          <w:kern w:val="0"/>
          <w:sz w:val="28"/>
          <w:szCs w:val="28"/>
          <w:lang w:eastAsia="ru-RU"/>
        </w:rPr>
        <w:tab/>
      </w:r>
      <w:r w:rsidRPr="007625AF">
        <w:rPr>
          <w:rFonts w:ascii="Times New Roman" w:eastAsia="Times New Roman" w:hAnsi="Times New Roman" w:cs="Times New Roman" w:hint="eastAsia"/>
          <w:kern w:val="0"/>
          <w:sz w:val="28"/>
          <w:szCs w:val="28"/>
          <w:lang w:eastAsia="ru-RU"/>
        </w:rPr>
        <w:t>Получение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Нуклеофильное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раскрытие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эпоксицикла</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окиси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стирола</w:t>
      </w:r>
      <w:r w:rsidRPr="007625AF">
        <w:rPr>
          <w:rFonts w:ascii="Times New Roman" w:eastAsia="Times New Roman" w:hAnsi="Times New Roman" w:cs="Times New Roman"/>
          <w:kern w:val="0"/>
          <w:sz w:val="28"/>
          <w:szCs w:val="28"/>
          <w:lang w:eastAsia="ru-RU"/>
        </w:rPr>
        <w:tab/>
        <w:t>71</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реакции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73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3.1.2.1.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реакции</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со</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вторичными</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аминами</w:t>
      </w:r>
      <w:r w:rsidRPr="007625AF">
        <w:rPr>
          <w:rFonts w:ascii="Times New Roman" w:eastAsia="Times New Roman" w:hAnsi="Times New Roman" w:cs="Times New Roman"/>
          <w:kern w:val="0"/>
          <w:sz w:val="28"/>
          <w:szCs w:val="28"/>
          <w:lang w:eastAsia="ru-RU"/>
        </w:rPr>
        <w:tab/>
        <w:t>73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3.1.2.2.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Изучение</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диаминами</w:t>
      </w:r>
      <w:r w:rsidRPr="007625AF">
        <w:rPr>
          <w:rFonts w:ascii="Times New Roman" w:eastAsia="Times New Roman" w:hAnsi="Times New Roman" w:cs="Times New Roman"/>
          <w:kern w:val="0"/>
          <w:sz w:val="28"/>
          <w:szCs w:val="28"/>
          <w:lang w:eastAsia="ru-RU"/>
        </w:rPr>
        <w:tab/>
        <w:t>75</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Синтез</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арилгетероалифатического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lastRenderedPageBreak/>
        <w:tab/>
        <w:t>78</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3.2.1.1.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ab/>
        <w:t>78</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3.2.1.2.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2-</w:t>
      </w:r>
      <w:r w:rsidRPr="007625AF">
        <w:rPr>
          <w:rFonts w:ascii="Times New Roman" w:eastAsia="Times New Roman" w:hAnsi="Times New Roman" w:cs="Times New Roman" w:hint="eastAsia"/>
          <w:kern w:val="0"/>
          <w:sz w:val="28"/>
          <w:szCs w:val="28"/>
          <w:lang w:eastAsia="ru-RU"/>
        </w:rPr>
        <w:t>фенил</w:t>
      </w:r>
      <w:r w:rsidRPr="007625AF">
        <w:rPr>
          <w:rFonts w:ascii="Times New Roman" w:eastAsia="Times New Roman" w:hAnsi="Times New Roman" w:cs="Times New Roman"/>
          <w:kern w:val="0"/>
          <w:sz w:val="28"/>
          <w:szCs w:val="28"/>
          <w:lang w:eastAsia="ru-RU"/>
        </w:rPr>
        <w:t>-2-(</w:t>
      </w:r>
      <w:proofErr w:type="gramStart"/>
      <w:r w:rsidRPr="007625AF">
        <w:rPr>
          <w:rFonts w:ascii="Times New Roman" w:eastAsia="Times New Roman" w:hAnsi="Times New Roman" w:cs="Times New Roman" w:hint="eastAsia"/>
          <w:kern w:val="0"/>
          <w:sz w:val="28"/>
          <w:szCs w:val="28"/>
          <w:lang w:eastAsia="ru-RU"/>
        </w:rPr>
        <w:t>М</w:t>
      </w:r>
      <w:r w:rsidRPr="007625AF">
        <w:rPr>
          <w:rFonts w:ascii="Times New Roman" w:eastAsia="Times New Roman" w:hAnsi="Times New Roman" w:cs="Times New Roman"/>
          <w:kern w:val="0"/>
          <w:sz w:val="28"/>
          <w:szCs w:val="28"/>
          <w:lang w:eastAsia="ru-RU"/>
        </w:rPr>
        <w:t>,</w:t>
      </w:r>
      <w:r w:rsidRPr="007625AF">
        <w:rPr>
          <w:rFonts w:ascii="Times New Roman" w:eastAsia="Times New Roman" w:hAnsi="Times New Roman" w:cs="Times New Roman" w:hint="eastAsia"/>
          <w:kern w:val="0"/>
          <w:sz w:val="28"/>
          <w:szCs w:val="28"/>
          <w:lang w:eastAsia="ru-RU"/>
        </w:rPr>
        <w:t>№</w:t>
      </w:r>
      <w:proofErr w:type="spellStart"/>
      <w:proofErr w:type="gramEnd"/>
      <w:r w:rsidRPr="007625AF">
        <w:rPr>
          <w:rFonts w:ascii="Times New Roman" w:eastAsia="Times New Roman" w:hAnsi="Times New Roman" w:cs="Times New Roman" w:hint="eastAsia"/>
          <w:kern w:val="0"/>
          <w:sz w:val="28"/>
          <w:szCs w:val="28"/>
          <w:lang w:eastAsia="ru-RU"/>
        </w:rPr>
        <w:t>диметиламиноэтиленамино</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этоксиэтано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ла</w:t>
      </w:r>
      <w:r w:rsidRPr="007625AF">
        <w:rPr>
          <w:rFonts w:ascii="Times New Roman" w:eastAsia="Times New Roman" w:hAnsi="Times New Roman" w:cs="Times New Roman"/>
          <w:kern w:val="0"/>
          <w:sz w:val="28"/>
          <w:szCs w:val="28"/>
          <w:lang w:eastAsia="ru-RU"/>
        </w:rPr>
        <w:tab/>
        <w:t>79</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Синтез</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аминоэфиров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аминированием</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хлорэфиров</w:t>
      </w:r>
      <w:proofErr w:type="spellEnd"/>
      <w:r w:rsidRPr="007625AF">
        <w:rPr>
          <w:rFonts w:ascii="Times New Roman" w:eastAsia="Times New Roman" w:hAnsi="Times New Roman" w:cs="Times New Roman"/>
          <w:kern w:val="0"/>
          <w:sz w:val="28"/>
          <w:szCs w:val="28"/>
          <w:lang w:eastAsia="ru-RU"/>
        </w:rPr>
        <w:tab/>
        <w:t>80</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3.2.2.1.</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ацилирования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хлорспиртов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 xml:space="preserve"> 80</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3.2.2.2.</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Реакция</w:t>
      </w:r>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аминирования</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хлорэфиров</w:t>
      </w:r>
      <w:proofErr w:type="spellEnd"/>
      <w:r w:rsidRPr="007625AF">
        <w:rPr>
          <w:rFonts w:ascii="Times New Roman" w:eastAsia="Times New Roman" w:hAnsi="Times New Roman" w:cs="Times New Roman"/>
          <w:kern w:val="0"/>
          <w:sz w:val="28"/>
          <w:szCs w:val="28"/>
          <w:lang w:eastAsia="ru-RU"/>
        </w:rPr>
        <w:t xml:space="preserve"> </w:t>
      </w:r>
      <w:proofErr w:type="spellStart"/>
      <w:r w:rsidRPr="007625AF">
        <w:rPr>
          <w:rFonts w:ascii="Times New Roman" w:eastAsia="Times New Roman" w:hAnsi="Times New Roman" w:cs="Times New Roman" w:hint="eastAsia"/>
          <w:kern w:val="0"/>
          <w:sz w:val="28"/>
          <w:szCs w:val="28"/>
          <w:lang w:eastAsia="ru-RU"/>
        </w:rPr>
        <w:t>арилоксиэтиленового</w:t>
      </w:r>
      <w:proofErr w:type="spellEnd"/>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ряда</w:t>
      </w:r>
      <w:r w:rsidRPr="007625AF">
        <w:rPr>
          <w:rFonts w:ascii="Times New Roman" w:eastAsia="Times New Roman" w:hAnsi="Times New Roman" w:cs="Times New Roman"/>
          <w:kern w:val="0"/>
          <w:sz w:val="28"/>
          <w:szCs w:val="28"/>
          <w:lang w:eastAsia="ru-RU"/>
        </w:rPr>
        <w:t xml:space="preserve"> 80</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4.</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Выводы</w:t>
      </w:r>
      <w:r w:rsidRPr="007625AF">
        <w:rPr>
          <w:rFonts w:ascii="Times New Roman" w:eastAsia="Times New Roman" w:hAnsi="Times New Roman" w:cs="Times New Roman"/>
          <w:kern w:val="0"/>
          <w:sz w:val="28"/>
          <w:szCs w:val="28"/>
          <w:lang w:eastAsia="ru-RU"/>
        </w:rPr>
        <w:tab/>
        <w:t>82</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5.</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Использованная</w:t>
      </w:r>
      <w:r w:rsidRPr="007625AF">
        <w:rPr>
          <w:rFonts w:ascii="Times New Roman" w:eastAsia="Times New Roman" w:hAnsi="Times New Roman" w:cs="Times New Roman"/>
          <w:kern w:val="0"/>
          <w:sz w:val="28"/>
          <w:szCs w:val="28"/>
          <w:lang w:eastAsia="ru-RU"/>
        </w:rPr>
        <w:t xml:space="preserve"> </w:t>
      </w:r>
      <w:r w:rsidRPr="007625AF">
        <w:rPr>
          <w:rFonts w:ascii="Times New Roman" w:eastAsia="Times New Roman" w:hAnsi="Times New Roman" w:cs="Times New Roman" w:hint="eastAsia"/>
          <w:kern w:val="0"/>
          <w:sz w:val="28"/>
          <w:szCs w:val="28"/>
          <w:lang w:eastAsia="ru-RU"/>
        </w:rPr>
        <w:t>литература</w:t>
      </w:r>
      <w:r w:rsidRPr="007625AF">
        <w:rPr>
          <w:rFonts w:ascii="Times New Roman" w:eastAsia="Times New Roman" w:hAnsi="Times New Roman" w:cs="Times New Roman"/>
          <w:kern w:val="0"/>
          <w:sz w:val="28"/>
          <w:szCs w:val="28"/>
          <w:lang w:eastAsia="ru-RU"/>
        </w:rPr>
        <w:tab/>
        <w:t>83</w:t>
      </w:r>
    </w:p>
    <w:p w:rsidR="007625AF" w:rsidRPr="007625AF" w:rsidRDefault="007625AF" w:rsidP="007625AF">
      <w:pPr>
        <w:rPr>
          <w:rFonts w:ascii="Times New Roman" w:eastAsia="Times New Roman" w:hAnsi="Times New Roman" w:cs="Times New Roman"/>
          <w:kern w:val="0"/>
          <w:sz w:val="28"/>
          <w:szCs w:val="28"/>
          <w:lang w:eastAsia="ru-RU"/>
        </w:rPr>
      </w:pPr>
      <w:r w:rsidRPr="007625AF">
        <w:rPr>
          <w:rFonts w:ascii="Times New Roman" w:eastAsia="Times New Roman" w:hAnsi="Times New Roman" w:cs="Times New Roman"/>
          <w:kern w:val="0"/>
          <w:sz w:val="28"/>
          <w:szCs w:val="28"/>
          <w:lang w:eastAsia="ru-RU"/>
        </w:rPr>
        <w:t>6.</w:t>
      </w:r>
      <w:r w:rsidRPr="007625AF">
        <w:rPr>
          <w:rFonts w:ascii="Times New Roman" w:eastAsia="Times New Roman" w:hAnsi="Times New Roman" w:cs="Times New Roman"/>
          <w:kern w:val="0"/>
          <w:sz w:val="28"/>
          <w:szCs w:val="28"/>
          <w:lang w:eastAsia="ru-RU"/>
        </w:rPr>
        <w:tab/>
        <w:t xml:space="preserve"> </w:t>
      </w:r>
      <w:r w:rsidRPr="007625AF">
        <w:rPr>
          <w:rFonts w:ascii="Times New Roman" w:eastAsia="Times New Roman" w:hAnsi="Times New Roman" w:cs="Times New Roman" w:hint="eastAsia"/>
          <w:kern w:val="0"/>
          <w:sz w:val="28"/>
          <w:szCs w:val="28"/>
          <w:lang w:eastAsia="ru-RU"/>
        </w:rPr>
        <w:t>Приложение</w:t>
      </w:r>
      <w:r w:rsidRPr="007625AF">
        <w:rPr>
          <w:rFonts w:ascii="Times New Roman" w:eastAsia="Times New Roman" w:hAnsi="Times New Roman" w:cs="Times New Roman"/>
          <w:kern w:val="0"/>
          <w:sz w:val="28"/>
          <w:szCs w:val="28"/>
          <w:lang w:eastAsia="ru-RU"/>
        </w:rPr>
        <w:tab/>
        <w:t>92</w:t>
      </w:r>
    </w:p>
    <w:p w:rsidR="006623B6" w:rsidRDefault="006623B6" w:rsidP="007625AF"/>
    <w:p w:rsidR="007625AF" w:rsidRDefault="007625AF" w:rsidP="007625AF"/>
    <w:p w:rsidR="007625AF" w:rsidRDefault="007625AF" w:rsidP="007625AF"/>
    <w:p w:rsidR="007625AF" w:rsidRDefault="007625AF" w:rsidP="007625AF"/>
    <w:p w:rsidR="007625AF" w:rsidRDefault="007625AF" w:rsidP="007625AF">
      <w:r>
        <w:t></w:t>
      </w:r>
      <w:r>
        <w:t></w:t>
      </w:r>
      <w:r>
        <w:rPr>
          <w:rFonts w:hint="eastAsia"/>
        </w:rPr>
        <w:t>ВЫВОДЫ</w:t>
      </w:r>
    </w:p>
    <w:p w:rsidR="007625AF" w:rsidRDefault="007625AF" w:rsidP="007625AF">
      <w:r>
        <w:t></w:t>
      </w:r>
      <w:r>
        <w:t></w:t>
      </w:r>
      <w:r>
        <w:tab/>
      </w:r>
      <w:r>
        <w:t></w:t>
      </w:r>
      <w:r>
        <w:rPr>
          <w:rFonts w:hint="eastAsia"/>
        </w:rPr>
        <w:t>Разработаны</w:t>
      </w:r>
      <w:r>
        <w:t></w:t>
      </w:r>
      <w:r>
        <w:rPr>
          <w:rFonts w:hint="eastAsia"/>
        </w:rPr>
        <w:t>новые</w:t>
      </w:r>
      <w:r>
        <w:t></w:t>
      </w:r>
      <w:r>
        <w:rPr>
          <w:rFonts w:hint="eastAsia"/>
        </w:rPr>
        <w:t>схемы</w:t>
      </w:r>
      <w:r>
        <w:t></w:t>
      </w:r>
      <w:r>
        <w:rPr>
          <w:rFonts w:hint="eastAsia"/>
        </w:rPr>
        <w:t>синтеза</w:t>
      </w:r>
      <w:r>
        <w:t></w:t>
      </w:r>
      <w:r>
        <w:rPr>
          <w:rFonts w:hint="eastAsia"/>
        </w:rPr>
        <w:t>неизвестных</w:t>
      </w:r>
      <w:r>
        <w:t></w:t>
      </w:r>
      <w:r>
        <w:rPr>
          <w:rFonts w:hint="eastAsia"/>
        </w:rPr>
        <w:t>ранее</w:t>
      </w:r>
      <w:r>
        <w:t></w:t>
      </w:r>
      <w:r>
        <w:rPr>
          <w:rFonts w:hint="eastAsia"/>
        </w:rPr>
        <w:t>первичных</w:t>
      </w:r>
      <w:r>
        <w:t></w:t>
      </w:r>
      <w:r>
        <w:rPr>
          <w:rFonts w:hint="eastAsia"/>
        </w:rPr>
        <w:t>аминоспиртов</w:t>
      </w:r>
      <w:r>
        <w:tab/>
      </w:r>
      <w:r>
        <w:rPr>
          <w:rFonts w:hint="eastAsia"/>
        </w:rPr>
        <w:t>и</w:t>
      </w:r>
      <w:r>
        <w:tab/>
      </w:r>
      <w:r>
        <w:rPr>
          <w:rFonts w:hint="eastAsia"/>
        </w:rPr>
        <w:t>аминоэфиров</w:t>
      </w:r>
      <w:r>
        <w:t></w:t>
      </w:r>
      <w:r>
        <w:rPr>
          <w:rFonts w:hint="eastAsia"/>
        </w:rPr>
        <w:t>арилгетероалифатического</w:t>
      </w:r>
      <w:r>
        <w:tab/>
      </w:r>
      <w:r>
        <w:rPr>
          <w:rFonts w:hint="eastAsia"/>
        </w:rPr>
        <w:t>ряда</w:t>
      </w:r>
      <w:r>
        <w:t></w:t>
      </w:r>
    </w:p>
    <w:p w:rsidR="007625AF" w:rsidRDefault="007625AF" w:rsidP="007625AF">
      <w:r>
        <w:rPr>
          <w:rFonts w:hint="eastAsia"/>
        </w:rPr>
        <w:t>базирующиеся</w:t>
      </w:r>
      <w:r>
        <w:t></w:t>
      </w:r>
      <w:r>
        <w:rPr>
          <w:rFonts w:hint="eastAsia"/>
        </w:rPr>
        <w:t>на</w:t>
      </w:r>
      <w:r>
        <w:t></w:t>
      </w:r>
      <w:r>
        <w:rPr>
          <w:rFonts w:hint="eastAsia"/>
        </w:rPr>
        <w:t>реакции</w:t>
      </w:r>
      <w:r>
        <w:t></w:t>
      </w:r>
      <w:r>
        <w:rPr>
          <w:rFonts w:hint="eastAsia"/>
        </w:rPr>
        <w:t>раскрытия</w:t>
      </w:r>
      <w:r>
        <w:t></w:t>
      </w:r>
      <w:r>
        <w:rPr>
          <w:rFonts w:hint="eastAsia"/>
        </w:rPr>
        <w:t>эпоксицикла</w:t>
      </w:r>
      <w:r>
        <w:t></w:t>
      </w:r>
      <w:r>
        <w:rPr>
          <w:rFonts w:hint="eastAsia"/>
        </w:rPr>
        <w:t>окиси</w:t>
      </w:r>
      <w:r>
        <w:t></w:t>
      </w:r>
      <w:r>
        <w:rPr>
          <w:rFonts w:hint="eastAsia"/>
        </w:rPr>
        <w:t>стирола</w:t>
      </w:r>
      <w:r>
        <w:t></w:t>
      </w:r>
      <w:r>
        <w:rPr>
          <w:rFonts w:hint="eastAsia"/>
        </w:rPr>
        <w:t>хлорспиртами</w:t>
      </w:r>
      <w:r>
        <w:t></w:t>
      </w:r>
    </w:p>
    <w:p w:rsidR="007625AF" w:rsidRDefault="007625AF" w:rsidP="007625AF">
      <w:r>
        <w:t></w:t>
      </w:r>
      <w:r>
        <w:t></w:t>
      </w:r>
      <w:r>
        <w:tab/>
      </w:r>
      <w:r>
        <w:t></w:t>
      </w:r>
      <w:r>
        <w:rPr>
          <w:rFonts w:hint="eastAsia"/>
        </w:rPr>
        <w:t>Впервые</w:t>
      </w:r>
      <w:r>
        <w:t></w:t>
      </w:r>
      <w:r>
        <w:rPr>
          <w:rFonts w:hint="eastAsia"/>
        </w:rPr>
        <w:t>изучена</w:t>
      </w:r>
      <w:r>
        <w:t></w:t>
      </w:r>
      <w:r>
        <w:rPr>
          <w:rFonts w:hint="eastAsia"/>
        </w:rPr>
        <w:t>реакция</w:t>
      </w:r>
      <w:r>
        <w:t></w:t>
      </w:r>
      <w:r>
        <w:rPr>
          <w:rFonts w:hint="eastAsia"/>
        </w:rPr>
        <w:t>раскрытия</w:t>
      </w:r>
      <w:r>
        <w:t></w:t>
      </w:r>
      <w:r>
        <w:rPr>
          <w:rFonts w:hint="eastAsia"/>
        </w:rPr>
        <w:t>оксиранового</w:t>
      </w:r>
      <w:r>
        <w:t></w:t>
      </w:r>
      <w:r>
        <w:rPr>
          <w:rFonts w:hint="eastAsia"/>
        </w:rPr>
        <w:t>цикла</w:t>
      </w:r>
      <w:r>
        <w:t></w:t>
      </w:r>
      <w:r>
        <w:rPr>
          <w:rFonts w:hint="eastAsia"/>
        </w:rPr>
        <w:t>окиси</w:t>
      </w:r>
    </w:p>
    <w:p w:rsidR="007625AF" w:rsidRDefault="007625AF" w:rsidP="007625AF">
      <w:r>
        <w:rPr>
          <w:rFonts w:hint="eastAsia"/>
        </w:rPr>
        <w:t>і</w:t>
      </w:r>
      <w:r>
        <w:t></w:t>
      </w:r>
      <w:r>
        <w:rPr>
          <w:rFonts w:hint="eastAsia"/>
        </w:rPr>
        <w:t>о</w:t>
      </w:r>
    </w:p>
    <w:p w:rsidR="007625AF" w:rsidRDefault="007625AF" w:rsidP="007625AF">
      <w:r>
        <w:rPr>
          <w:rFonts w:hint="eastAsia"/>
        </w:rPr>
        <w:t>стирола</w:t>
      </w:r>
      <w:r>
        <w:t></w:t>
      </w:r>
      <w:r>
        <w:rPr>
          <w:rFonts w:hint="eastAsia"/>
        </w:rPr>
        <w:t>хлорспиртами</w:t>
      </w:r>
      <w:r>
        <w:t></w:t>
      </w:r>
      <w:r>
        <w:t></w:t>
      </w:r>
      <w:r>
        <w:rPr>
          <w:rFonts w:hint="eastAsia"/>
        </w:rPr>
        <w:t>Методами</w:t>
      </w:r>
      <w:r>
        <w:t></w:t>
      </w:r>
      <w:r>
        <w:rPr>
          <w:rFonts w:hint="eastAsia"/>
        </w:rPr>
        <w:t>газовой</w:t>
      </w:r>
      <w:r>
        <w:t></w:t>
      </w:r>
      <w:r>
        <w:rPr>
          <w:rFonts w:hint="eastAsia"/>
        </w:rPr>
        <w:t>хроматографии</w:t>
      </w:r>
      <w:r>
        <w:t></w:t>
      </w:r>
      <w:r>
        <w:t></w:t>
      </w:r>
      <w:r>
        <w:rPr>
          <w:rFonts w:hint="eastAsia"/>
        </w:rPr>
        <w:t>ПМР</w:t>
      </w:r>
      <w:r>
        <w:t></w:t>
      </w:r>
      <w:r>
        <w:t></w:t>
      </w:r>
      <w:r>
        <w:t></w:t>
      </w:r>
      <w:r>
        <w:rPr>
          <w:rFonts w:hint="eastAsia"/>
        </w:rPr>
        <w:t>ЯМР</w:t>
      </w:r>
      <w:r>
        <w:t></w:t>
      </w:r>
      <w:r>
        <w:rPr>
          <w:rFonts w:hint="eastAsia"/>
        </w:rPr>
        <w:t>С</w:t>
      </w:r>
      <w:r>
        <w:t></w:t>
      </w:r>
      <w:r>
        <w:t></w:t>
      </w:r>
      <w:r>
        <w:rPr>
          <w:rFonts w:hint="eastAsia"/>
        </w:rPr>
        <w:t>спектроскопии</w:t>
      </w:r>
      <w:r>
        <w:t></w:t>
      </w:r>
      <w:r>
        <w:rPr>
          <w:rFonts w:hint="eastAsia"/>
        </w:rPr>
        <w:t>и</w:t>
      </w:r>
      <w:r>
        <w:t></w:t>
      </w:r>
      <w:r>
        <w:rPr>
          <w:rFonts w:hint="eastAsia"/>
        </w:rPr>
        <w:t>масс</w:t>
      </w:r>
      <w:r>
        <w:t></w:t>
      </w:r>
      <w:r>
        <w:rPr>
          <w:rFonts w:hint="eastAsia"/>
        </w:rPr>
        <w:t>спектрометрии</w:t>
      </w:r>
      <w:r>
        <w:t></w:t>
      </w:r>
      <w:r>
        <w:rPr>
          <w:rFonts w:hint="eastAsia"/>
        </w:rPr>
        <w:t>показано</w:t>
      </w:r>
      <w:r>
        <w:t></w:t>
      </w:r>
      <w:r>
        <w:t></w:t>
      </w:r>
      <w:r>
        <w:rPr>
          <w:rFonts w:hint="eastAsia"/>
        </w:rPr>
        <w:t>что</w:t>
      </w:r>
      <w:r>
        <w:t></w:t>
      </w:r>
      <w:r>
        <w:rPr>
          <w:rFonts w:hint="eastAsia"/>
        </w:rPr>
        <w:t>реакция</w:t>
      </w:r>
      <w:r>
        <w:t></w:t>
      </w:r>
      <w:r>
        <w:rPr>
          <w:rFonts w:hint="eastAsia"/>
        </w:rPr>
        <w:t>в</w:t>
      </w:r>
      <w:r>
        <w:t></w:t>
      </w:r>
      <w:r>
        <w:rPr>
          <w:rFonts w:hint="eastAsia"/>
        </w:rPr>
        <w:t>присутствии</w:t>
      </w:r>
      <w:r>
        <w:t></w:t>
      </w:r>
      <w:r>
        <w:rPr>
          <w:rFonts w:hint="eastAsia"/>
        </w:rPr>
        <w:t>кислых</w:t>
      </w:r>
      <w:r>
        <w:t></w:t>
      </w:r>
      <w:r>
        <w:rPr>
          <w:rFonts w:hint="eastAsia"/>
        </w:rPr>
        <w:t>катализаторов</w:t>
      </w:r>
      <w:r>
        <w:t></w:t>
      </w:r>
      <w:r>
        <w:rPr>
          <w:rFonts w:hint="eastAsia"/>
        </w:rPr>
        <w:t>во</w:t>
      </w:r>
      <w:r>
        <w:t></w:t>
      </w:r>
      <w:r>
        <w:rPr>
          <w:rFonts w:hint="eastAsia"/>
        </w:rPr>
        <w:t>всех</w:t>
      </w:r>
      <w:r>
        <w:t></w:t>
      </w:r>
      <w:r>
        <w:rPr>
          <w:rFonts w:hint="eastAsia"/>
        </w:rPr>
        <w:t>случаях</w:t>
      </w:r>
      <w:r>
        <w:t></w:t>
      </w:r>
      <w:r>
        <w:rPr>
          <w:rFonts w:hint="eastAsia"/>
        </w:rPr>
        <w:t>идет</w:t>
      </w:r>
      <w:r>
        <w:t></w:t>
      </w:r>
      <w:r>
        <w:rPr>
          <w:rFonts w:hint="eastAsia"/>
        </w:rPr>
        <w:t>против</w:t>
      </w:r>
      <w:r>
        <w:t></w:t>
      </w:r>
      <w:r>
        <w:rPr>
          <w:rFonts w:hint="eastAsia"/>
        </w:rPr>
        <w:t>правила</w:t>
      </w:r>
      <w:r>
        <w:t></w:t>
      </w:r>
      <w:r>
        <w:rPr>
          <w:rFonts w:hint="eastAsia"/>
        </w:rPr>
        <w:t>Красуского</w:t>
      </w:r>
      <w:r>
        <w:t></w:t>
      </w:r>
      <w:r>
        <w:rPr>
          <w:rFonts w:hint="eastAsia"/>
        </w:rPr>
        <w:t>с</w:t>
      </w:r>
      <w:r>
        <w:t></w:t>
      </w:r>
      <w:r>
        <w:rPr>
          <w:rFonts w:hint="eastAsia"/>
        </w:rPr>
        <w:t>образованием</w:t>
      </w:r>
      <w:r>
        <w:t></w:t>
      </w:r>
      <w:r>
        <w:rPr>
          <w:rFonts w:hint="eastAsia"/>
        </w:rPr>
        <w:t>первичных</w:t>
      </w:r>
      <w:r>
        <w:t></w:t>
      </w:r>
      <w:r>
        <w:rPr>
          <w:rFonts w:hint="eastAsia"/>
        </w:rPr>
        <w:t>арилоксиэтиленовых</w:t>
      </w:r>
      <w:r>
        <w:t></w:t>
      </w:r>
      <w:r>
        <w:rPr>
          <w:rFonts w:hint="eastAsia"/>
        </w:rPr>
        <w:t>хлорспиртов</w:t>
      </w:r>
      <w:r>
        <w:t></w:t>
      </w:r>
    </w:p>
    <w:p w:rsidR="007625AF" w:rsidRDefault="007625AF" w:rsidP="007625AF">
      <w:r>
        <w:t></w:t>
      </w:r>
      <w:r>
        <w:t></w:t>
      </w:r>
      <w:r>
        <w:tab/>
      </w:r>
      <w:r>
        <w:t></w:t>
      </w:r>
      <w:r>
        <w:rPr>
          <w:rFonts w:hint="eastAsia"/>
        </w:rPr>
        <w:t>Изучено</w:t>
      </w:r>
      <w:r>
        <w:t></w:t>
      </w:r>
      <w:r>
        <w:rPr>
          <w:rFonts w:hint="eastAsia"/>
        </w:rPr>
        <w:t>влияние</w:t>
      </w:r>
      <w:r>
        <w:t></w:t>
      </w:r>
      <w:r>
        <w:rPr>
          <w:rFonts w:hint="eastAsia"/>
        </w:rPr>
        <w:t>различных</w:t>
      </w:r>
      <w:r>
        <w:t></w:t>
      </w:r>
      <w:r>
        <w:rPr>
          <w:rFonts w:hint="eastAsia"/>
        </w:rPr>
        <w:t>факторов</w:t>
      </w:r>
      <w:r>
        <w:t></w:t>
      </w:r>
      <w:r>
        <w:t></w:t>
      </w:r>
      <w:r>
        <w:t></w:t>
      </w:r>
      <w:r>
        <w:rPr>
          <w:rFonts w:hint="eastAsia"/>
        </w:rPr>
        <w:t>природы</w:t>
      </w:r>
      <w:r>
        <w:t></w:t>
      </w:r>
      <w:r>
        <w:rPr>
          <w:rFonts w:hint="eastAsia"/>
        </w:rPr>
        <w:t>и</w:t>
      </w:r>
      <w:r>
        <w:t></w:t>
      </w:r>
      <w:r>
        <w:rPr>
          <w:rFonts w:hint="eastAsia"/>
        </w:rPr>
        <w:t>количества</w:t>
      </w:r>
      <w:r>
        <w:t></w:t>
      </w:r>
      <w:r>
        <w:rPr>
          <w:rFonts w:hint="eastAsia"/>
        </w:rPr>
        <w:t>катализатора</w:t>
      </w:r>
      <w:r>
        <w:t></w:t>
      </w:r>
      <w:r>
        <w:t></w:t>
      </w:r>
      <w:r>
        <w:rPr>
          <w:rFonts w:hint="eastAsia"/>
        </w:rPr>
        <w:t>времени</w:t>
      </w:r>
      <w:r>
        <w:t></w:t>
      </w:r>
      <w:r>
        <w:rPr>
          <w:rFonts w:hint="eastAsia"/>
        </w:rPr>
        <w:t>проведения</w:t>
      </w:r>
      <w:r>
        <w:t></w:t>
      </w:r>
      <w:r>
        <w:rPr>
          <w:rFonts w:hint="eastAsia"/>
        </w:rPr>
        <w:t>реакции</w:t>
      </w:r>
      <w:r>
        <w:t></w:t>
      </w:r>
      <w:r>
        <w:t></w:t>
      </w:r>
      <w:r>
        <w:rPr>
          <w:rFonts w:hint="eastAsia"/>
        </w:rPr>
        <w:t>температурного</w:t>
      </w:r>
      <w:r>
        <w:t></w:t>
      </w:r>
      <w:r>
        <w:rPr>
          <w:rFonts w:hint="eastAsia"/>
        </w:rPr>
        <w:t>режима</w:t>
      </w:r>
      <w:r>
        <w:t></w:t>
      </w:r>
      <w:r>
        <w:rPr>
          <w:rFonts w:hint="eastAsia"/>
        </w:rPr>
        <w:t>на</w:t>
      </w:r>
      <w:r>
        <w:t></w:t>
      </w:r>
      <w:r>
        <w:rPr>
          <w:rFonts w:hint="eastAsia"/>
        </w:rPr>
        <w:t>регионаправленность</w:t>
      </w:r>
      <w:r>
        <w:t></w:t>
      </w:r>
      <w:r>
        <w:rPr>
          <w:rFonts w:hint="eastAsia"/>
        </w:rPr>
        <w:t>реакции</w:t>
      </w:r>
      <w:r>
        <w:t></w:t>
      </w:r>
      <w:r>
        <w:rPr>
          <w:rFonts w:hint="eastAsia"/>
        </w:rPr>
        <w:t>раскрытия</w:t>
      </w:r>
      <w:r>
        <w:t></w:t>
      </w:r>
      <w:r>
        <w:rPr>
          <w:rFonts w:hint="eastAsia"/>
        </w:rPr>
        <w:t>эпоксицикла</w:t>
      </w:r>
      <w:r>
        <w:t></w:t>
      </w:r>
      <w:r>
        <w:rPr>
          <w:rFonts w:hint="eastAsia"/>
        </w:rPr>
        <w:t>окиси</w:t>
      </w:r>
      <w:r>
        <w:t></w:t>
      </w:r>
      <w:r>
        <w:rPr>
          <w:rFonts w:hint="eastAsia"/>
        </w:rPr>
        <w:t>стирола</w:t>
      </w:r>
      <w:r>
        <w:t></w:t>
      </w:r>
      <w:r>
        <w:rPr>
          <w:rFonts w:hint="eastAsia"/>
        </w:rPr>
        <w:t>хло</w:t>
      </w:r>
      <w:r>
        <w:rPr>
          <w:rFonts w:hint="eastAsia"/>
        </w:rPr>
        <w:lastRenderedPageBreak/>
        <w:t>рспиртами</w:t>
      </w:r>
      <w:r>
        <w:t></w:t>
      </w:r>
      <w:r>
        <w:t></w:t>
      </w:r>
      <w:r>
        <w:rPr>
          <w:rFonts w:hint="eastAsia"/>
        </w:rPr>
        <w:t>Показано</w:t>
      </w:r>
      <w:r>
        <w:t></w:t>
      </w:r>
      <w:r>
        <w:t></w:t>
      </w:r>
      <w:r>
        <w:rPr>
          <w:rFonts w:hint="eastAsia"/>
        </w:rPr>
        <w:t>что</w:t>
      </w:r>
      <w:r>
        <w:t></w:t>
      </w:r>
      <w:r>
        <w:rPr>
          <w:rFonts w:hint="eastAsia"/>
        </w:rPr>
        <w:t>наиболее</w:t>
      </w:r>
      <w:r>
        <w:t></w:t>
      </w:r>
      <w:r>
        <w:rPr>
          <w:rFonts w:hint="eastAsia"/>
        </w:rPr>
        <w:t>оптимальным</w:t>
      </w:r>
      <w:r>
        <w:t></w:t>
      </w:r>
      <w:r>
        <w:rPr>
          <w:rFonts w:hint="eastAsia"/>
        </w:rPr>
        <w:t>катализатором</w:t>
      </w:r>
      <w:r>
        <w:t></w:t>
      </w:r>
      <w:r>
        <w:rPr>
          <w:rFonts w:hint="eastAsia"/>
        </w:rPr>
        <w:t>является</w:t>
      </w:r>
      <w:r>
        <w:t></w:t>
      </w:r>
      <w:r>
        <w:rPr>
          <w:rFonts w:hint="eastAsia"/>
        </w:rPr>
        <w:t>иора</w:t>
      </w:r>
      <w:r>
        <w:t></w:t>
      </w:r>
      <w:r>
        <w:rPr>
          <w:rFonts w:hint="eastAsia"/>
        </w:rPr>
        <w:t>толуолсульфокислота</w:t>
      </w:r>
      <w:r>
        <w:t></w:t>
      </w:r>
      <w:r>
        <w:t></w:t>
      </w:r>
      <w:r>
        <w:rPr>
          <w:rFonts w:hint="eastAsia"/>
        </w:rPr>
        <w:t>подобраны</w:t>
      </w:r>
      <w:r>
        <w:t></w:t>
      </w:r>
      <w:r>
        <w:rPr>
          <w:rFonts w:hint="eastAsia"/>
        </w:rPr>
        <w:t>условия</w:t>
      </w:r>
      <w:r>
        <w:t></w:t>
      </w:r>
      <w:r>
        <w:rPr>
          <w:rFonts w:hint="eastAsia"/>
        </w:rPr>
        <w:t>проведения</w:t>
      </w:r>
      <w:r>
        <w:t></w:t>
      </w:r>
      <w:r>
        <w:rPr>
          <w:rFonts w:hint="eastAsia"/>
        </w:rPr>
        <w:t>процесса</w:t>
      </w:r>
      <w:r>
        <w:t></w:t>
      </w:r>
    </w:p>
    <w:p w:rsidR="007625AF" w:rsidRDefault="007625AF" w:rsidP="007625AF">
      <w:r>
        <w:t></w:t>
      </w:r>
      <w:r>
        <w:t></w:t>
      </w:r>
      <w:r>
        <w:tab/>
      </w:r>
      <w:r>
        <w:t></w:t>
      </w:r>
      <w:r>
        <w:rPr>
          <w:rFonts w:hint="eastAsia"/>
        </w:rPr>
        <w:t>Детально</w:t>
      </w:r>
      <w:r>
        <w:t></w:t>
      </w:r>
      <w:r>
        <w:rPr>
          <w:rFonts w:hint="eastAsia"/>
        </w:rPr>
        <w:t>отработаны</w:t>
      </w:r>
      <w:r>
        <w:t></w:t>
      </w:r>
      <w:r>
        <w:rPr>
          <w:rFonts w:hint="eastAsia"/>
        </w:rPr>
        <w:t>условия</w:t>
      </w:r>
      <w:r>
        <w:t></w:t>
      </w:r>
      <w:r>
        <w:rPr>
          <w:rFonts w:hint="eastAsia"/>
        </w:rPr>
        <w:t>аминирования</w:t>
      </w:r>
      <w:r>
        <w:t></w:t>
      </w:r>
      <w:r>
        <w:rPr>
          <w:rFonts w:hint="eastAsia"/>
        </w:rPr>
        <w:t>хлорспиртов</w:t>
      </w:r>
      <w:r>
        <w:t></w:t>
      </w:r>
      <w:r>
        <w:rPr>
          <w:rFonts w:hint="eastAsia"/>
        </w:rPr>
        <w:t>и</w:t>
      </w:r>
      <w:r>
        <w:t></w:t>
      </w:r>
      <w:r>
        <w:rPr>
          <w:rFonts w:hint="eastAsia"/>
        </w:rPr>
        <w:t>хлорэфиров</w:t>
      </w:r>
      <w:r>
        <w:t></w:t>
      </w:r>
      <w:r>
        <w:rPr>
          <w:rFonts w:hint="eastAsia"/>
        </w:rPr>
        <w:t>вторичными</w:t>
      </w:r>
      <w:r>
        <w:t></w:t>
      </w:r>
      <w:r>
        <w:rPr>
          <w:rFonts w:hint="eastAsia"/>
        </w:rPr>
        <w:t>аминами</w:t>
      </w:r>
      <w:r>
        <w:t></w:t>
      </w:r>
      <w:r>
        <w:rPr>
          <w:rFonts w:hint="eastAsia"/>
        </w:rPr>
        <w:t>и</w:t>
      </w:r>
      <w:r>
        <w:t></w:t>
      </w:r>
      <w:r>
        <w:rPr>
          <w:rFonts w:hint="eastAsia"/>
        </w:rPr>
        <w:t>диаминами</w:t>
      </w:r>
      <w:r>
        <w:t></w:t>
      </w:r>
      <w:r>
        <w:rPr>
          <w:rFonts w:hint="eastAsia"/>
        </w:rPr>
        <w:t>и</w:t>
      </w:r>
      <w:r>
        <w:t></w:t>
      </w:r>
      <w:r>
        <w:rPr>
          <w:rFonts w:hint="eastAsia"/>
        </w:rPr>
        <w:t>показано</w:t>
      </w:r>
      <w:r>
        <w:t></w:t>
      </w:r>
      <w:r>
        <w:t></w:t>
      </w:r>
      <w:r>
        <w:rPr>
          <w:rFonts w:hint="eastAsia"/>
        </w:rPr>
        <w:t>что</w:t>
      </w:r>
      <w:r>
        <w:t></w:t>
      </w:r>
      <w:r>
        <w:rPr>
          <w:rFonts w:hint="eastAsia"/>
        </w:rPr>
        <w:t>в</w:t>
      </w:r>
      <w:r>
        <w:t></w:t>
      </w:r>
      <w:r>
        <w:rPr>
          <w:rFonts w:hint="eastAsia"/>
        </w:rPr>
        <w:t>случае</w:t>
      </w:r>
      <w:r>
        <w:t></w:t>
      </w:r>
      <w:r>
        <w:rPr>
          <w:rFonts w:hint="eastAsia"/>
        </w:rPr>
        <w:t>диаминов</w:t>
      </w:r>
      <w:r>
        <w:t></w:t>
      </w:r>
      <w:r>
        <w:rPr>
          <w:rFonts w:hint="eastAsia"/>
        </w:rPr>
        <w:t>образуются</w:t>
      </w:r>
      <w:r>
        <w:t></w:t>
      </w:r>
      <w:r>
        <w:rPr>
          <w:rFonts w:hint="eastAsia"/>
        </w:rPr>
        <w:t>продукты</w:t>
      </w:r>
      <w:r>
        <w:t></w:t>
      </w:r>
      <w:r>
        <w:rPr>
          <w:rFonts w:hint="eastAsia"/>
        </w:rPr>
        <w:t>моно</w:t>
      </w:r>
      <w:r>
        <w:t></w:t>
      </w:r>
      <w:r>
        <w:t></w:t>
      </w:r>
      <w:r>
        <w:rPr>
          <w:rFonts w:hint="eastAsia"/>
        </w:rPr>
        <w:t>и</w:t>
      </w:r>
      <w:r>
        <w:t></w:t>
      </w:r>
      <w:r>
        <w:rPr>
          <w:rFonts w:hint="eastAsia"/>
        </w:rPr>
        <w:t>дизамещения</w:t>
      </w:r>
      <w:r>
        <w:t></w:t>
      </w:r>
      <w:r>
        <w:t></w:t>
      </w:r>
      <w:r>
        <w:rPr>
          <w:rFonts w:hint="eastAsia"/>
        </w:rPr>
        <w:t>соотношение</w:t>
      </w:r>
      <w:r>
        <w:t></w:t>
      </w:r>
      <w:r>
        <w:rPr>
          <w:rFonts w:hint="eastAsia"/>
        </w:rPr>
        <w:t>которых</w:t>
      </w:r>
      <w:r>
        <w:t></w:t>
      </w:r>
      <w:r>
        <w:rPr>
          <w:rFonts w:hint="eastAsia"/>
        </w:rPr>
        <w:t>можно</w:t>
      </w:r>
      <w:r>
        <w:t></w:t>
      </w:r>
      <w:r>
        <w:rPr>
          <w:rFonts w:hint="eastAsia"/>
        </w:rPr>
        <w:t>регулировать</w:t>
      </w:r>
      <w:r>
        <w:t></w:t>
      </w:r>
    </w:p>
    <w:p w:rsidR="007625AF" w:rsidRPr="007625AF" w:rsidRDefault="007625AF" w:rsidP="007625AF">
      <w:r>
        <w:t></w:t>
      </w:r>
      <w:r>
        <w:t></w:t>
      </w:r>
      <w:r>
        <w:tab/>
      </w:r>
      <w:r>
        <w:t></w:t>
      </w:r>
      <w:r>
        <w:rPr>
          <w:rFonts w:hint="eastAsia"/>
        </w:rPr>
        <w:t>В</w:t>
      </w:r>
      <w:r>
        <w:t></w:t>
      </w:r>
      <w:r>
        <w:rPr>
          <w:rFonts w:hint="eastAsia"/>
        </w:rPr>
        <w:t>ряду</w:t>
      </w:r>
      <w:r>
        <w:t></w:t>
      </w:r>
      <w:r>
        <w:rPr>
          <w:rFonts w:hint="eastAsia"/>
        </w:rPr>
        <w:t>новых</w:t>
      </w:r>
      <w:r>
        <w:t></w:t>
      </w:r>
      <w:r>
        <w:rPr>
          <w:rFonts w:hint="eastAsia"/>
        </w:rPr>
        <w:t>аминоспиртов</w:t>
      </w:r>
      <w:r>
        <w:t></w:t>
      </w:r>
      <w:r>
        <w:rPr>
          <w:rFonts w:hint="eastAsia"/>
        </w:rPr>
        <w:t>и</w:t>
      </w:r>
      <w:r>
        <w:t></w:t>
      </w:r>
      <w:r>
        <w:rPr>
          <w:rFonts w:hint="eastAsia"/>
        </w:rPr>
        <w:t>аминоэфиров</w:t>
      </w:r>
      <w:r>
        <w:t></w:t>
      </w:r>
      <w:r>
        <w:rPr>
          <w:rFonts w:hint="eastAsia"/>
        </w:rPr>
        <w:t>обнаружена</w:t>
      </w:r>
      <w:r>
        <w:t></w:t>
      </w:r>
      <w:r>
        <w:rPr>
          <w:rFonts w:hint="eastAsia"/>
        </w:rPr>
        <w:t>высокая</w:t>
      </w:r>
      <w:r>
        <w:t></w:t>
      </w:r>
      <w:r>
        <w:rPr>
          <w:rFonts w:hint="eastAsia"/>
        </w:rPr>
        <w:t>антиарит</w:t>
      </w:r>
      <w:r>
        <w:t></w:t>
      </w:r>
      <w:r>
        <w:rPr>
          <w:rFonts w:hint="eastAsia"/>
        </w:rPr>
        <w:t>мическая</w:t>
      </w:r>
      <w:r>
        <w:t></w:t>
      </w:r>
      <w:r>
        <w:rPr>
          <w:rFonts w:hint="eastAsia"/>
        </w:rPr>
        <w:t>активность</w:t>
      </w:r>
      <w:r>
        <w:t></w:t>
      </w:r>
      <w:r>
        <w:t></w:t>
      </w:r>
      <w:r>
        <w:rPr>
          <w:rFonts w:hint="eastAsia"/>
        </w:rPr>
        <w:t>Выявлены</w:t>
      </w:r>
      <w:r>
        <w:t></w:t>
      </w:r>
      <w:r>
        <w:rPr>
          <w:rFonts w:hint="eastAsia"/>
        </w:rPr>
        <w:t>закономерности</w:t>
      </w:r>
      <w:r>
        <w:t></w:t>
      </w:r>
      <w:r>
        <w:rPr>
          <w:rFonts w:hint="eastAsia"/>
        </w:rPr>
        <w:t>зависимости</w:t>
      </w:r>
      <w:r>
        <w:t></w:t>
      </w:r>
      <w:r>
        <w:rPr>
          <w:rFonts w:hint="eastAsia"/>
        </w:rPr>
        <w:t>биологического</w:t>
      </w:r>
      <w:r>
        <w:t></w:t>
      </w:r>
      <w:r>
        <w:rPr>
          <w:rFonts w:hint="eastAsia"/>
        </w:rPr>
        <w:t>действия</w:t>
      </w:r>
      <w:r>
        <w:t></w:t>
      </w:r>
      <w:r>
        <w:rPr>
          <w:rFonts w:hint="eastAsia"/>
        </w:rPr>
        <w:t>от</w:t>
      </w:r>
      <w:r>
        <w:t></w:t>
      </w:r>
      <w:r>
        <w:rPr>
          <w:rFonts w:hint="eastAsia"/>
        </w:rPr>
        <w:t>их</w:t>
      </w:r>
      <w:r>
        <w:t></w:t>
      </w:r>
      <w:r>
        <w:rPr>
          <w:rFonts w:hint="eastAsia"/>
        </w:rPr>
        <w:t>структуры</w:t>
      </w:r>
      <w:r>
        <w:t></w:t>
      </w:r>
      <w:bookmarkStart w:id="0" w:name="_GoBack"/>
      <w:bookmarkEnd w:id="0"/>
    </w:p>
    <w:sectPr w:rsidR="007625AF" w:rsidRPr="007625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2DE" w:rsidRDefault="001622DE">
      <w:pPr>
        <w:spacing w:after="0" w:line="240" w:lineRule="auto"/>
      </w:pPr>
      <w:r>
        <w:separator/>
      </w:r>
    </w:p>
  </w:endnote>
  <w:endnote w:type="continuationSeparator" w:id="0">
    <w:p w:rsidR="001622DE" w:rsidRDefault="0016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2DE" w:rsidRDefault="001622DE"/>
    <w:p w:rsidR="001622DE" w:rsidRDefault="001622DE"/>
    <w:p w:rsidR="001622DE" w:rsidRDefault="001622DE"/>
    <w:p w:rsidR="001622DE" w:rsidRDefault="001622DE"/>
    <w:p w:rsidR="001622DE" w:rsidRDefault="001622DE"/>
    <w:p w:rsidR="001622DE" w:rsidRDefault="001622DE"/>
    <w:p w:rsidR="001622DE" w:rsidRDefault="001622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2DE" w:rsidRDefault="00162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22DE" w:rsidRDefault="00162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22DE" w:rsidRDefault="001622DE"/>
    <w:p w:rsidR="001622DE" w:rsidRDefault="001622DE"/>
    <w:p w:rsidR="001622DE" w:rsidRDefault="001622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2DE" w:rsidRDefault="001622DE"/>
                          <w:p w:rsidR="001622DE" w:rsidRDefault="00162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22DE" w:rsidRDefault="001622DE"/>
                    <w:p w:rsidR="001622DE" w:rsidRDefault="00162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22DE" w:rsidRDefault="001622DE"/>
    <w:p w:rsidR="001622DE" w:rsidRDefault="001622DE">
      <w:pPr>
        <w:rPr>
          <w:sz w:val="2"/>
          <w:szCs w:val="2"/>
        </w:rPr>
      </w:pPr>
    </w:p>
    <w:p w:rsidR="001622DE" w:rsidRDefault="001622DE"/>
    <w:p w:rsidR="001622DE" w:rsidRDefault="001622DE">
      <w:pPr>
        <w:spacing w:after="0" w:line="240" w:lineRule="auto"/>
      </w:pPr>
    </w:p>
  </w:footnote>
  <w:footnote w:type="continuationSeparator" w:id="0">
    <w:p w:rsidR="001622DE" w:rsidRDefault="0016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DE"/>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4FA83-9EEE-4B17-B8BB-57D80219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5101</TotalTime>
  <Pages>4</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cp:revision>
  <cp:lastPrinted>2009-02-06T05:36:00Z</cp:lastPrinted>
  <dcterms:created xsi:type="dcterms:W3CDTF">2023-09-07T12:38:00Z</dcterms:created>
  <dcterms:modified xsi:type="dcterms:W3CDTF">2023-10-07T08:01:00Z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