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CF451C" w:rsidRDefault="00CF451C" w:rsidP="00CF451C">
      <w:pPr>
        <w:rPr>
          <w:lang w:val="uk-UA"/>
        </w:rPr>
      </w:pPr>
      <w:r w:rsidRPr="00501804">
        <w:rPr>
          <w:rFonts w:ascii="Times New Roman" w:hAnsi="Times New Roman"/>
          <w:b/>
          <w:sz w:val="24"/>
          <w:szCs w:val="24"/>
          <w:lang w:val="uk-UA"/>
        </w:rPr>
        <w:t>Хупавцева Наталія Олександрівна</w:t>
      </w:r>
      <w:r w:rsidRPr="00501804">
        <w:rPr>
          <w:rFonts w:ascii="Times New Roman" w:hAnsi="Times New Roman"/>
          <w:sz w:val="24"/>
          <w:szCs w:val="24"/>
          <w:lang w:val="uk-UA"/>
        </w:rPr>
        <w:t>, докторант ДВНЗ «Переяслав-Хмельницький державний педагогічний університет імені Григорія Сковороди» МОН України (м. Переяслав). Назва дисертації</w:t>
      </w:r>
      <w:r w:rsidRPr="00501804">
        <w:rPr>
          <w:rFonts w:ascii="Times New Roman" w:hAnsi="Times New Roman"/>
          <w:b/>
          <w:sz w:val="24"/>
          <w:szCs w:val="24"/>
          <w:lang w:val="uk-UA"/>
        </w:rPr>
        <w:t xml:space="preserve">: </w:t>
      </w:r>
      <w:r w:rsidRPr="00501804">
        <w:rPr>
          <w:rFonts w:ascii="Times New Roman" w:hAnsi="Times New Roman"/>
          <w:sz w:val="24"/>
          <w:szCs w:val="24"/>
          <w:lang w:val="uk-UA"/>
        </w:rPr>
        <w:t>«Психологія фасилітативної взаємодії в педагогічному процесі закладів середньої освіти»</w:t>
      </w:r>
      <w:r>
        <w:rPr>
          <w:rFonts w:ascii="Times New Roman" w:hAnsi="Times New Roman"/>
          <w:sz w:val="24"/>
          <w:szCs w:val="24"/>
          <w:lang w:val="uk-UA"/>
        </w:rPr>
        <w:t xml:space="preserve">. </w:t>
      </w:r>
      <w:r w:rsidRPr="00501804">
        <w:rPr>
          <w:rFonts w:ascii="Times New Roman" w:hAnsi="Times New Roman"/>
          <w:sz w:val="24"/>
          <w:szCs w:val="24"/>
          <w:lang w:val="uk-UA"/>
        </w:rPr>
        <w:t xml:space="preserve">Шифр та назва спеціальності </w:t>
      </w:r>
      <w:r w:rsidRPr="00501804">
        <w:rPr>
          <w:rFonts w:ascii="Times New Roman" w:hAnsi="Times New Roman"/>
          <w:b/>
          <w:bCs/>
          <w:sz w:val="24"/>
          <w:szCs w:val="24"/>
          <w:lang w:val="uk-UA"/>
        </w:rPr>
        <w:t>-</w:t>
      </w:r>
      <w:r w:rsidRPr="00501804">
        <w:rPr>
          <w:rFonts w:ascii="Times New Roman" w:hAnsi="Times New Roman"/>
          <w:bCs/>
          <w:sz w:val="24"/>
          <w:szCs w:val="24"/>
          <w:lang w:val="uk-UA"/>
        </w:rPr>
        <w:t xml:space="preserve"> </w:t>
      </w:r>
      <w:r w:rsidRPr="00501804">
        <w:rPr>
          <w:rFonts w:ascii="Times New Roman" w:hAnsi="Times New Roman"/>
          <w:sz w:val="24"/>
          <w:szCs w:val="24"/>
          <w:lang w:val="uk-UA"/>
        </w:rPr>
        <w:t xml:space="preserve">19.00.07 </w:t>
      </w:r>
      <w:r w:rsidRPr="00501804">
        <w:rPr>
          <w:rFonts w:ascii="Times New Roman" w:hAnsi="Times New Roman"/>
          <w:b/>
          <w:bCs/>
          <w:sz w:val="24"/>
          <w:szCs w:val="24"/>
          <w:lang w:val="uk-UA"/>
        </w:rPr>
        <w:t>-</w:t>
      </w:r>
      <w:r w:rsidRPr="00501804">
        <w:rPr>
          <w:rFonts w:ascii="Times New Roman" w:hAnsi="Times New Roman"/>
          <w:sz w:val="24"/>
          <w:szCs w:val="24"/>
          <w:lang w:val="uk-UA"/>
        </w:rPr>
        <w:t xml:space="preserve"> педагогічна та вікова психологія. Спецрада Д 27.053.04 ДВНЗ «Переяслав-Хмельницький державний педагогічний університет імені Григорія Сковороди»</w:t>
      </w:r>
    </w:p>
    <w:sectPr w:rsidR="00A91CAB" w:rsidRPr="00CF451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CF451C" w:rsidRPr="00CF451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4AA7B-8FC1-49D5-A361-CAC42FB87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2021-02-16T19:26:00Z</dcterms:created>
  <dcterms:modified xsi:type="dcterms:W3CDTF">2021-02-16T19:27:00Z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