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hint="eastAsia"/>
          <w:color w:val="000000"/>
          <w:kern w:val="0"/>
          <w:sz w:val="18"/>
          <w:szCs w:val="18"/>
          <w:lang w:eastAsia="ru-RU"/>
        </w:rPr>
        <w:t>Содержание</w:t>
      </w: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hint="eastAsia"/>
          <w:color w:val="000000"/>
          <w:kern w:val="0"/>
          <w:sz w:val="18"/>
          <w:szCs w:val="18"/>
          <w:lang w:eastAsia="ru-RU"/>
        </w:rPr>
        <w:t>Содержание</w:t>
      </w:r>
      <w:r w:rsidRPr="00B6651E">
        <w:rPr>
          <w:rFonts w:ascii="Trebuchet MS" w:eastAsia="Times New Roman" w:hAnsi="Trebuchet MS" w:cs="Times New Roman"/>
          <w:color w:val="000000"/>
          <w:kern w:val="0"/>
          <w:sz w:val="18"/>
          <w:szCs w:val="18"/>
          <w:lang w:eastAsia="ru-RU"/>
        </w:rPr>
        <w:t>... 3</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hint="eastAsia"/>
          <w:color w:val="000000"/>
          <w:kern w:val="0"/>
          <w:sz w:val="18"/>
          <w:szCs w:val="18"/>
          <w:lang w:eastAsia="ru-RU"/>
        </w:rPr>
        <w:t>Список</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используемых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в</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работе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сокращений</w:t>
      </w:r>
      <w:r w:rsidRPr="00B6651E">
        <w:rPr>
          <w:rFonts w:ascii="Trebuchet MS" w:eastAsia="Times New Roman" w:hAnsi="Trebuchet MS" w:cs="Times New Roman"/>
          <w:color w:val="000000"/>
          <w:kern w:val="0"/>
          <w:sz w:val="18"/>
          <w:szCs w:val="18"/>
          <w:lang w:eastAsia="ru-RU"/>
        </w:rPr>
        <w:t>... 4</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hint="eastAsia"/>
          <w:color w:val="000000"/>
          <w:kern w:val="0"/>
          <w:sz w:val="18"/>
          <w:szCs w:val="18"/>
          <w:lang w:eastAsia="ru-RU"/>
        </w:rPr>
        <w:t>Введение</w:t>
      </w:r>
      <w:r w:rsidRPr="00B6651E">
        <w:rPr>
          <w:rFonts w:ascii="Trebuchet MS" w:eastAsia="Times New Roman" w:hAnsi="Trebuchet MS" w:cs="Times New Roman"/>
          <w:color w:val="000000"/>
          <w:kern w:val="0"/>
          <w:sz w:val="18"/>
          <w:szCs w:val="18"/>
          <w:lang w:eastAsia="ru-RU"/>
        </w:rPr>
        <w:t>... 5</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hint="eastAsia"/>
          <w:color w:val="000000"/>
          <w:kern w:val="0"/>
          <w:sz w:val="18"/>
          <w:szCs w:val="18"/>
          <w:lang w:eastAsia="ru-RU"/>
        </w:rPr>
        <w:t>Глава</w:t>
      </w:r>
      <w:r w:rsidRPr="00B6651E">
        <w:rPr>
          <w:rFonts w:ascii="Trebuchet MS" w:eastAsia="Times New Roman" w:hAnsi="Trebuchet MS" w:cs="Times New Roman"/>
          <w:color w:val="000000"/>
          <w:kern w:val="0"/>
          <w:sz w:val="18"/>
          <w:szCs w:val="18"/>
          <w:lang w:eastAsia="ru-RU"/>
        </w:rPr>
        <w:t xml:space="preserve"> 1. </w:t>
      </w:r>
      <w:r w:rsidRPr="00B6651E">
        <w:rPr>
          <w:rFonts w:ascii="Trebuchet MS" w:eastAsia="Times New Roman" w:hAnsi="Trebuchet MS" w:cs="Times New Roman" w:hint="eastAsia"/>
          <w:color w:val="000000"/>
          <w:kern w:val="0"/>
          <w:sz w:val="18"/>
          <w:szCs w:val="18"/>
          <w:lang w:eastAsia="ru-RU"/>
        </w:rPr>
        <w:t>ОБЗОР</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ЛИТЕРАТУРЫ</w:t>
      </w:r>
      <w:r w:rsidRPr="00B6651E">
        <w:rPr>
          <w:rFonts w:ascii="Trebuchet MS" w:eastAsia="Times New Roman" w:hAnsi="Trebuchet MS" w:cs="Times New Roman"/>
          <w:color w:val="000000"/>
          <w:kern w:val="0"/>
          <w:sz w:val="18"/>
          <w:szCs w:val="18"/>
          <w:lang w:eastAsia="ru-RU"/>
        </w:rPr>
        <w:t>... 11</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1.1. </w:t>
      </w:r>
      <w:r w:rsidRPr="00B6651E">
        <w:rPr>
          <w:rFonts w:ascii="Trebuchet MS" w:eastAsia="Times New Roman" w:hAnsi="Trebuchet MS" w:cs="Times New Roman" w:hint="eastAsia"/>
          <w:color w:val="000000"/>
          <w:kern w:val="0"/>
          <w:sz w:val="18"/>
          <w:szCs w:val="18"/>
          <w:lang w:eastAsia="ru-RU"/>
        </w:rPr>
        <w:t>Таксономический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статус</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и</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происхождение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байкальского</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омуля</w:t>
      </w:r>
      <w:r w:rsidRPr="00B6651E">
        <w:rPr>
          <w:rFonts w:ascii="Trebuchet MS" w:eastAsia="Times New Roman" w:hAnsi="Trebuchet MS" w:cs="Times New Roman"/>
          <w:color w:val="000000"/>
          <w:kern w:val="0"/>
          <w:sz w:val="18"/>
          <w:szCs w:val="18"/>
          <w:lang w:eastAsia="ru-RU"/>
        </w:rPr>
        <w:t>... 11</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1.1.1. </w:t>
      </w:r>
      <w:r w:rsidRPr="00B6651E">
        <w:rPr>
          <w:rFonts w:ascii="Trebuchet MS" w:eastAsia="Times New Roman" w:hAnsi="Trebuchet MS" w:cs="Times New Roman" w:hint="eastAsia"/>
          <w:color w:val="000000"/>
          <w:kern w:val="0"/>
          <w:sz w:val="18"/>
          <w:szCs w:val="18"/>
          <w:lang w:eastAsia="ru-RU"/>
        </w:rPr>
        <w:t>Краткое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описание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таксономии</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и</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филогении</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сиговых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рыб</w:t>
      </w:r>
      <w:r w:rsidRPr="00B6651E">
        <w:rPr>
          <w:rFonts w:ascii="Trebuchet MS" w:eastAsia="Times New Roman" w:hAnsi="Trebuchet MS" w:cs="Times New Roman"/>
          <w:color w:val="000000"/>
          <w:kern w:val="0"/>
          <w:sz w:val="18"/>
          <w:szCs w:val="18"/>
          <w:lang w:eastAsia="ru-RU"/>
        </w:rPr>
        <w:t>... 11</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1.1.2. </w:t>
      </w:r>
      <w:r w:rsidRPr="00B6651E">
        <w:rPr>
          <w:rFonts w:ascii="Trebuchet MS" w:eastAsia="Times New Roman" w:hAnsi="Trebuchet MS" w:cs="Times New Roman" w:hint="eastAsia"/>
          <w:color w:val="000000"/>
          <w:kern w:val="0"/>
          <w:sz w:val="18"/>
          <w:szCs w:val="18"/>
          <w:lang w:eastAsia="ru-RU"/>
        </w:rPr>
        <w:t>Таксономический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статус</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и</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происхождение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байкальского</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омуля</w:t>
      </w:r>
      <w:r w:rsidRPr="00B6651E">
        <w:rPr>
          <w:rFonts w:ascii="Trebuchet MS" w:eastAsia="Times New Roman" w:hAnsi="Trebuchet MS" w:cs="Times New Roman"/>
          <w:color w:val="000000"/>
          <w:kern w:val="0"/>
          <w:sz w:val="18"/>
          <w:szCs w:val="18"/>
          <w:lang w:eastAsia="ru-RU"/>
        </w:rPr>
        <w:t>... 14</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1.2. </w:t>
      </w:r>
      <w:r w:rsidRPr="00B6651E">
        <w:rPr>
          <w:rFonts w:ascii="Trebuchet MS" w:eastAsia="Times New Roman" w:hAnsi="Trebuchet MS" w:cs="Times New Roman" w:hint="eastAsia"/>
          <w:color w:val="000000"/>
          <w:kern w:val="0"/>
          <w:sz w:val="18"/>
          <w:szCs w:val="18"/>
          <w:lang w:eastAsia="ru-RU"/>
        </w:rPr>
        <w:t>Внутривидовая</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структура</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байкальского</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омуля</w:t>
      </w:r>
      <w:r w:rsidRPr="00B6651E">
        <w:rPr>
          <w:rFonts w:ascii="Trebuchet MS" w:eastAsia="Times New Roman" w:hAnsi="Trebuchet MS" w:cs="Times New Roman"/>
          <w:color w:val="000000"/>
          <w:kern w:val="0"/>
          <w:sz w:val="18"/>
          <w:szCs w:val="18"/>
          <w:lang w:eastAsia="ru-RU"/>
        </w:rPr>
        <w:t>... 18</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1.3. </w:t>
      </w:r>
      <w:r w:rsidRPr="00B6651E">
        <w:rPr>
          <w:rFonts w:ascii="Trebuchet MS" w:eastAsia="Times New Roman" w:hAnsi="Trebuchet MS" w:cs="Times New Roman" w:hint="eastAsia"/>
          <w:color w:val="000000"/>
          <w:kern w:val="0"/>
          <w:sz w:val="18"/>
          <w:szCs w:val="18"/>
          <w:lang w:eastAsia="ru-RU"/>
        </w:rPr>
        <w:t>Выбор</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маркера</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для</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эволюционных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исследований</w:t>
      </w:r>
      <w:r w:rsidRPr="00B6651E">
        <w:rPr>
          <w:rFonts w:ascii="Trebuchet MS" w:eastAsia="Times New Roman" w:hAnsi="Trebuchet MS" w:cs="Times New Roman"/>
          <w:color w:val="000000"/>
          <w:kern w:val="0"/>
          <w:sz w:val="18"/>
          <w:szCs w:val="18"/>
          <w:lang w:eastAsia="ru-RU"/>
        </w:rPr>
        <w:t>... 20</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1.4. </w:t>
      </w:r>
      <w:r w:rsidRPr="00B6651E">
        <w:rPr>
          <w:rFonts w:ascii="Trebuchet MS" w:eastAsia="Times New Roman" w:hAnsi="Trebuchet MS" w:cs="Times New Roman" w:hint="eastAsia"/>
          <w:color w:val="000000"/>
          <w:kern w:val="0"/>
          <w:sz w:val="18"/>
          <w:szCs w:val="18"/>
          <w:lang w:eastAsia="ru-RU"/>
        </w:rPr>
        <w:t>Методы</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построения</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филогенетических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схем</w:t>
      </w:r>
      <w:r w:rsidRPr="00B6651E">
        <w:rPr>
          <w:rFonts w:ascii="Trebuchet MS" w:eastAsia="Times New Roman" w:hAnsi="Trebuchet MS" w:cs="Times New Roman"/>
          <w:color w:val="000000"/>
          <w:kern w:val="0"/>
          <w:sz w:val="18"/>
          <w:szCs w:val="18"/>
          <w:lang w:eastAsia="ru-RU"/>
        </w:rPr>
        <w:t>... 27</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1.4.1. </w:t>
      </w:r>
      <w:r w:rsidRPr="00B6651E">
        <w:rPr>
          <w:rFonts w:ascii="Trebuchet MS" w:eastAsia="Times New Roman" w:hAnsi="Trebuchet MS" w:cs="Times New Roman" w:hint="eastAsia"/>
          <w:color w:val="000000"/>
          <w:kern w:val="0"/>
          <w:sz w:val="18"/>
          <w:szCs w:val="18"/>
          <w:lang w:eastAsia="ru-RU"/>
        </w:rPr>
        <w:t>Методы</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генетических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расстояний</w:t>
      </w:r>
      <w:r w:rsidRPr="00B6651E">
        <w:rPr>
          <w:rFonts w:ascii="Trebuchet MS" w:eastAsia="Times New Roman" w:hAnsi="Trebuchet MS" w:cs="Times New Roman"/>
          <w:color w:val="000000"/>
          <w:kern w:val="0"/>
          <w:sz w:val="18"/>
          <w:szCs w:val="18"/>
          <w:lang w:eastAsia="ru-RU"/>
        </w:rPr>
        <w:t>... 27</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1.4.2. </w:t>
      </w:r>
      <w:r w:rsidRPr="00B6651E">
        <w:rPr>
          <w:rFonts w:ascii="Trebuchet MS" w:eastAsia="Times New Roman" w:hAnsi="Trebuchet MS" w:cs="Times New Roman" w:hint="eastAsia"/>
          <w:color w:val="000000"/>
          <w:kern w:val="0"/>
          <w:sz w:val="18"/>
          <w:szCs w:val="18"/>
          <w:lang w:eastAsia="ru-RU"/>
        </w:rPr>
        <w:t>Метод</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максимальной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экономии</w:t>
      </w:r>
      <w:r w:rsidRPr="00B6651E">
        <w:rPr>
          <w:rFonts w:ascii="Trebuchet MS" w:eastAsia="Times New Roman" w:hAnsi="Trebuchet MS" w:cs="Times New Roman"/>
          <w:color w:val="000000"/>
          <w:kern w:val="0"/>
          <w:sz w:val="18"/>
          <w:szCs w:val="18"/>
          <w:lang w:eastAsia="ru-RU"/>
        </w:rPr>
        <w:t>... 31</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1.4.3. </w:t>
      </w:r>
      <w:r w:rsidRPr="00B6651E">
        <w:rPr>
          <w:rFonts w:ascii="Trebuchet MS" w:eastAsia="Times New Roman" w:hAnsi="Trebuchet MS" w:cs="Times New Roman" w:hint="eastAsia"/>
          <w:color w:val="000000"/>
          <w:kern w:val="0"/>
          <w:sz w:val="18"/>
          <w:szCs w:val="18"/>
          <w:lang w:eastAsia="ru-RU"/>
        </w:rPr>
        <w:t>Бутстреп</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анализ</w:t>
      </w:r>
      <w:r w:rsidRPr="00B6651E">
        <w:rPr>
          <w:rFonts w:ascii="Trebuchet MS" w:eastAsia="Times New Roman" w:hAnsi="Trebuchet MS" w:cs="Times New Roman"/>
          <w:color w:val="000000"/>
          <w:kern w:val="0"/>
          <w:sz w:val="18"/>
          <w:szCs w:val="18"/>
          <w:lang w:eastAsia="ru-RU"/>
        </w:rPr>
        <w:t>... 31</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1.5. </w:t>
      </w:r>
      <w:r w:rsidRPr="00B6651E">
        <w:rPr>
          <w:rFonts w:ascii="Trebuchet MS" w:eastAsia="Times New Roman" w:hAnsi="Trebuchet MS" w:cs="Times New Roman" w:hint="eastAsia"/>
          <w:color w:val="000000"/>
          <w:kern w:val="0"/>
          <w:sz w:val="18"/>
          <w:szCs w:val="18"/>
          <w:lang w:eastAsia="ru-RU"/>
        </w:rPr>
        <w:t>Краткая</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геолого</w:t>
      </w:r>
      <w:r w:rsidRPr="00B6651E">
        <w:rPr>
          <w:rFonts w:ascii="Trebuchet MS" w:eastAsia="Times New Roman" w:hAnsi="Trebuchet MS" w:cs="Times New Roman"/>
          <w:color w:val="000000"/>
          <w:kern w:val="0"/>
          <w:sz w:val="18"/>
          <w:szCs w:val="18"/>
          <w:lang w:eastAsia="ru-RU"/>
        </w:rPr>
        <w:t>-</w:t>
      </w:r>
      <w:r w:rsidRPr="00B6651E">
        <w:rPr>
          <w:rFonts w:ascii="Trebuchet MS" w:eastAsia="Times New Roman" w:hAnsi="Trebuchet MS" w:cs="Times New Roman" w:hint="eastAsia"/>
          <w:color w:val="000000"/>
          <w:kern w:val="0"/>
          <w:sz w:val="18"/>
          <w:szCs w:val="18"/>
          <w:lang w:eastAsia="ru-RU"/>
        </w:rPr>
        <w:t>климатическая</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история</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оз</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Байкал</w:t>
      </w:r>
      <w:r w:rsidRPr="00B6651E">
        <w:rPr>
          <w:rFonts w:ascii="Trebuchet MS" w:eastAsia="Times New Roman" w:hAnsi="Trebuchet MS" w:cs="Times New Roman"/>
          <w:color w:val="000000"/>
          <w:kern w:val="0"/>
          <w:sz w:val="18"/>
          <w:szCs w:val="18"/>
          <w:lang w:eastAsia="ru-RU"/>
        </w:rPr>
        <w:t>... 32</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hint="eastAsia"/>
          <w:color w:val="000000"/>
          <w:kern w:val="0"/>
          <w:sz w:val="18"/>
          <w:szCs w:val="18"/>
          <w:lang w:eastAsia="ru-RU"/>
        </w:rPr>
        <w:t>Глава</w:t>
      </w:r>
      <w:r w:rsidRPr="00B6651E">
        <w:rPr>
          <w:rFonts w:ascii="Trebuchet MS" w:eastAsia="Times New Roman" w:hAnsi="Trebuchet MS" w:cs="Times New Roman"/>
          <w:color w:val="000000"/>
          <w:kern w:val="0"/>
          <w:sz w:val="18"/>
          <w:szCs w:val="18"/>
          <w:lang w:eastAsia="ru-RU"/>
        </w:rPr>
        <w:t xml:space="preserve"> 2. </w:t>
      </w:r>
      <w:r w:rsidRPr="00B6651E">
        <w:rPr>
          <w:rFonts w:ascii="Trebuchet MS" w:eastAsia="Times New Roman" w:hAnsi="Trebuchet MS" w:cs="Times New Roman" w:hint="eastAsia"/>
          <w:color w:val="000000"/>
          <w:kern w:val="0"/>
          <w:sz w:val="18"/>
          <w:szCs w:val="18"/>
          <w:lang w:eastAsia="ru-RU"/>
        </w:rPr>
        <w:t>МАТЕРИАЛЫ</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И</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МЕТОДЫ</w:t>
      </w:r>
      <w:r w:rsidRPr="00B6651E">
        <w:rPr>
          <w:rFonts w:ascii="Trebuchet MS" w:eastAsia="Times New Roman" w:hAnsi="Trebuchet MS" w:cs="Times New Roman"/>
          <w:color w:val="000000"/>
          <w:kern w:val="0"/>
          <w:sz w:val="18"/>
          <w:szCs w:val="18"/>
          <w:lang w:eastAsia="ru-RU"/>
        </w:rPr>
        <w:t>... 34</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lastRenderedPageBreak/>
        <w:t xml:space="preserve">2.1. </w:t>
      </w:r>
      <w:r w:rsidRPr="00B6651E">
        <w:rPr>
          <w:rFonts w:ascii="Trebuchet MS" w:eastAsia="Times New Roman" w:hAnsi="Trebuchet MS" w:cs="Times New Roman" w:hint="eastAsia"/>
          <w:color w:val="000000"/>
          <w:kern w:val="0"/>
          <w:sz w:val="18"/>
          <w:szCs w:val="18"/>
          <w:lang w:eastAsia="ru-RU"/>
        </w:rPr>
        <w:t>Сбор</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образцов</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тканей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сиговых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рыб</w:t>
      </w:r>
      <w:r w:rsidRPr="00B6651E">
        <w:rPr>
          <w:rFonts w:ascii="Trebuchet MS" w:eastAsia="Times New Roman" w:hAnsi="Trebuchet MS" w:cs="Times New Roman"/>
          <w:color w:val="000000"/>
          <w:kern w:val="0"/>
          <w:sz w:val="18"/>
          <w:szCs w:val="18"/>
          <w:lang w:eastAsia="ru-RU"/>
        </w:rPr>
        <w:t>... 34</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2.2. </w:t>
      </w:r>
      <w:r w:rsidRPr="00B6651E">
        <w:rPr>
          <w:rFonts w:ascii="Trebuchet MS" w:eastAsia="Times New Roman" w:hAnsi="Trebuchet MS" w:cs="Times New Roman" w:hint="eastAsia"/>
          <w:color w:val="000000"/>
          <w:kern w:val="0"/>
          <w:sz w:val="18"/>
          <w:szCs w:val="18"/>
          <w:lang w:eastAsia="ru-RU"/>
        </w:rPr>
        <w:t>Выделение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ДНК</w:t>
      </w:r>
      <w:r w:rsidRPr="00B6651E">
        <w:rPr>
          <w:rFonts w:ascii="Trebuchet MS" w:eastAsia="Times New Roman" w:hAnsi="Trebuchet MS" w:cs="Times New Roman"/>
          <w:color w:val="000000"/>
          <w:kern w:val="0"/>
          <w:sz w:val="18"/>
          <w:szCs w:val="18"/>
          <w:lang w:eastAsia="ru-RU"/>
        </w:rPr>
        <w:t>... 35</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2.2.1. </w:t>
      </w:r>
      <w:r w:rsidRPr="00B6651E">
        <w:rPr>
          <w:rFonts w:ascii="Trebuchet MS" w:eastAsia="Times New Roman" w:hAnsi="Trebuchet MS" w:cs="Times New Roman" w:hint="eastAsia"/>
          <w:color w:val="000000"/>
          <w:kern w:val="0"/>
          <w:sz w:val="18"/>
          <w:szCs w:val="18"/>
          <w:lang w:eastAsia="ru-RU"/>
        </w:rPr>
        <w:t>Выделение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суммарной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ДНК</w:t>
      </w:r>
      <w:r w:rsidRPr="00B6651E">
        <w:rPr>
          <w:rFonts w:ascii="Trebuchet MS" w:eastAsia="Times New Roman" w:hAnsi="Trebuchet MS" w:cs="Times New Roman"/>
          <w:color w:val="000000"/>
          <w:kern w:val="0"/>
          <w:sz w:val="18"/>
          <w:szCs w:val="18"/>
          <w:lang w:eastAsia="ru-RU"/>
        </w:rPr>
        <w:t>... 35</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2.2.2. </w:t>
      </w:r>
      <w:r w:rsidRPr="00B6651E">
        <w:rPr>
          <w:rFonts w:ascii="Trebuchet MS" w:eastAsia="Times New Roman" w:hAnsi="Trebuchet MS" w:cs="Times New Roman" w:hint="eastAsia"/>
          <w:color w:val="000000"/>
          <w:kern w:val="0"/>
          <w:sz w:val="18"/>
          <w:szCs w:val="18"/>
          <w:lang w:eastAsia="ru-RU"/>
        </w:rPr>
        <w:t>Выделение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мтДНК</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из</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икры</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рыб</w:t>
      </w:r>
      <w:r w:rsidRPr="00B6651E">
        <w:rPr>
          <w:rFonts w:ascii="Trebuchet MS" w:eastAsia="Times New Roman" w:hAnsi="Trebuchet MS" w:cs="Times New Roman"/>
          <w:color w:val="000000"/>
          <w:kern w:val="0"/>
          <w:sz w:val="18"/>
          <w:szCs w:val="18"/>
          <w:lang w:eastAsia="ru-RU"/>
        </w:rPr>
        <w:t>... 35</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2.3. </w:t>
      </w:r>
      <w:r w:rsidRPr="00B6651E">
        <w:rPr>
          <w:rFonts w:ascii="Trebuchet MS" w:eastAsia="Times New Roman" w:hAnsi="Trebuchet MS" w:cs="Times New Roman" w:hint="eastAsia"/>
          <w:color w:val="000000"/>
          <w:kern w:val="0"/>
          <w:sz w:val="18"/>
          <w:szCs w:val="18"/>
          <w:lang w:eastAsia="ru-RU"/>
        </w:rPr>
        <w:t>Электрофорез</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ДНК</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в</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агарозных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гелях</w:t>
      </w:r>
      <w:r w:rsidRPr="00B6651E">
        <w:rPr>
          <w:rFonts w:ascii="Trebuchet MS" w:eastAsia="Times New Roman" w:hAnsi="Trebuchet MS" w:cs="Times New Roman"/>
          <w:color w:val="000000"/>
          <w:kern w:val="0"/>
          <w:sz w:val="18"/>
          <w:szCs w:val="18"/>
          <w:lang w:eastAsia="ru-RU"/>
        </w:rPr>
        <w:t>... 37</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2.4. </w:t>
      </w:r>
      <w:r w:rsidRPr="00B6651E">
        <w:rPr>
          <w:rFonts w:ascii="Trebuchet MS" w:eastAsia="Times New Roman" w:hAnsi="Trebuchet MS" w:cs="Times New Roman" w:hint="eastAsia"/>
          <w:color w:val="000000"/>
          <w:kern w:val="0"/>
          <w:sz w:val="18"/>
          <w:szCs w:val="18"/>
          <w:lang w:eastAsia="ru-RU"/>
        </w:rPr>
        <w:t>Рестрикционный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анализ</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мтДНК</w:t>
      </w:r>
      <w:r w:rsidRPr="00B6651E">
        <w:rPr>
          <w:rFonts w:ascii="Trebuchet MS" w:eastAsia="Times New Roman" w:hAnsi="Trebuchet MS" w:cs="Times New Roman"/>
          <w:color w:val="000000"/>
          <w:kern w:val="0"/>
          <w:sz w:val="18"/>
          <w:szCs w:val="18"/>
          <w:lang w:eastAsia="ru-RU"/>
        </w:rPr>
        <w:t>... 37</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2.5. </w:t>
      </w:r>
      <w:r w:rsidRPr="00B6651E">
        <w:rPr>
          <w:rFonts w:ascii="Trebuchet MS" w:eastAsia="Times New Roman" w:hAnsi="Trebuchet MS" w:cs="Times New Roman" w:hint="eastAsia"/>
          <w:color w:val="000000"/>
          <w:kern w:val="0"/>
          <w:sz w:val="18"/>
          <w:szCs w:val="18"/>
          <w:lang w:eastAsia="ru-RU"/>
        </w:rPr>
        <w:t>ПЦР</w:t>
      </w:r>
      <w:r w:rsidRPr="00B6651E">
        <w:rPr>
          <w:rFonts w:ascii="Trebuchet MS" w:eastAsia="Times New Roman" w:hAnsi="Trebuchet MS" w:cs="Times New Roman"/>
          <w:color w:val="000000"/>
          <w:kern w:val="0"/>
          <w:sz w:val="18"/>
          <w:szCs w:val="18"/>
          <w:lang w:eastAsia="ru-RU"/>
        </w:rPr>
        <w:t>-</w:t>
      </w:r>
      <w:r w:rsidRPr="00B6651E">
        <w:rPr>
          <w:rFonts w:ascii="Trebuchet MS" w:eastAsia="Times New Roman" w:hAnsi="Trebuchet MS" w:cs="Times New Roman" w:hint="eastAsia"/>
          <w:color w:val="000000"/>
          <w:kern w:val="0"/>
          <w:sz w:val="18"/>
          <w:szCs w:val="18"/>
          <w:lang w:eastAsia="ru-RU"/>
        </w:rPr>
        <w:t>амплификация</w:t>
      </w:r>
      <w:r w:rsidRPr="00B6651E">
        <w:rPr>
          <w:rFonts w:ascii="Trebuchet MS" w:eastAsia="Times New Roman" w:hAnsi="Trebuchet MS" w:cs="Times New Roman"/>
          <w:color w:val="000000"/>
          <w:kern w:val="0"/>
          <w:sz w:val="18"/>
          <w:szCs w:val="18"/>
          <w:lang w:eastAsia="ru-RU"/>
        </w:rPr>
        <w:t>... 37</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2.6. </w:t>
      </w:r>
      <w:r w:rsidRPr="00B6651E">
        <w:rPr>
          <w:rFonts w:ascii="Trebuchet MS" w:eastAsia="Times New Roman" w:hAnsi="Trebuchet MS" w:cs="Times New Roman" w:hint="eastAsia"/>
          <w:color w:val="000000"/>
          <w:kern w:val="0"/>
          <w:sz w:val="18"/>
          <w:szCs w:val="18"/>
          <w:lang w:eastAsia="ru-RU"/>
        </w:rPr>
        <w:t>Прямое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определение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нуклеотидной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последовательности</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амплифицированных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фрагментов</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ДНК</w:t>
      </w:r>
      <w:r w:rsidRPr="00B6651E">
        <w:rPr>
          <w:rFonts w:ascii="Trebuchet MS" w:eastAsia="Times New Roman" w:hAnsi="Trebuchet MS" w:cs="Times New Roman"/>
          <w:color w:val="000000"/>
          <w:kern w:val="0"/>
          <w:sz w:val="18"/>
          <w:szCs w:val="18"/>
          <w:lang w:eastAsia="ru-RU"/>
        </w:rPr>
        <w:t>... 39</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2.6.1. </w:t>
      </w:r>
      <w:r w:rsidRPr="00B6651E">
        <w:rPr>
          <w:rFonts w:ascii="Trebuchet MS" w:eastAsia="Times New Roman" w:hAnsi="Trebuchet MS" w:cs="Times New Roman" w:hint="eastAsia"/>
          <w:color w:val="000000"/>
          <w:kern w:val="0"/>
          <w:sz w:val="18"/>
          <w:szCs w:val="18"/>
          <w:lang w:eastAsia="ru-RU"/>
        </w:rPr>
        <w:t>Определение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нуклеотидной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последовательности</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помощью</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радиоактивных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изотопов</w:t>
      </w:r>
      <w:r w:rsidRPr="00B6651E">
        <w:rPr>
          <w:rFonts w:ascii="Trebuchet MS" w:eastAsia="Times New Roman" w:hAnsi="Trebuchet MS" w:cs="Times New Roman"/>
          <w:color w:val="000000"/>
          <w:kern w:val="0"/>
          <w:sz w:val="18"/>
          <w:szCs w:val="18"/>
          <w:lang w:eastAsia="ru-RU"/>
        </w:rPr>
        <w:t>... 39</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2.6.2. </w:t>
      </w:r>
      <w:r w:rsidRPr="00B6651E">
        <w:rPr>
          <w:rFonts w:ascii="Trebuchet MS" w:eastAsia="Times New Roman" w:hAnsi="Trebuchet MS" w:cs="Times New Roman" w:hint="eastAsia"/>
          <w:color w:val="000000"/>
          <w:kern w:val="0"/>
          <w:sz w:val="18"/>
          <w:szCs w:val="18"/>
          <w:lang w:eastAsia="ru-RU"/>
        </w:rPr>
        <w:t>Определение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нуклеотидной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последовательности</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на</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автоматическом</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секвенаторе</w:t>
      </w:r>
      <w:r w:rsidRPr="00B6651E">
        <w:rPr>
          <w:rFonts w:ascii="Trebuchet MS" w:eastAsia="Times New Roman" w:hAnsi="Trebuchet MS" w:cs="Times New Roman"/>
          <w:color w:val="000000"/>
          <w:kern w:val="0"/>
          <w:sz w:val="18"/>
          <w:szCs w:val="18"/>
          <w:lang w:eastAsia="ru-RU"/>
        </w:rPr>
        <w:t>... 40</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2.7. </w:t>
      </w:r>
      <w:r w:rsidRPr="00B6651E">
        <w:rPr>
          <w:rFonts w:ascii="Trebuchet MS" w:eastAsia="Times New Roman" w:hAnsi="Trebuchet MS" w:cs="Times New Roman" w:hint="eastAsia"/>
          <w:color w:val="000000"/>
          <w:kern w:val="0"/>
          <w:sz w:val="18"/>
          <w:szCs w:val="18"/>
          <w:lang w:eastAsia="ru-RU"/>
        </w:rPr>
        <w:t>Обработка</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данных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рестрикционного</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анализа</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мтДНК</w:t>
      </w:r>
      <w:r w:rsidRPr="00B6651E">
        <w:rPr>
          <w:rFonts w:ascii="Trebuchet MS" w:eastAsia="Times New Roman" w:hAnsi="Trebuchet MS" w:cs="Times New Roman"/>
          <w:color w:val="000000"/>
          <w:kern w:val="0"/>
          <w:sz w:val="18"/>
          <w:szCs w:val="18"/>
          <w:lang w:eastAsia="ru-RU"/>
        </w:rPr>
        <w:t>... 40</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2.8. </w:t>
      </w:r>
      <w:r w:rsidRPr="00B6651E">
        <w:rPr>
          <w:rFonts w:ascii="Trebuchet MS" w:eastAsia="Times New Roman" w:hAnsi="Trebuchet MS" w:cs="Times New Roman" w:hint="eastAsia"/>
          <w:color w:val="000000"/>
          <w:kern w:val="0"/>
          <w:sz w:val="18"/>
          <w:szCs w:val="18"/>
          <w:lang w:eastAsia="ru-RU"/>
        </w:rPr>
        <w:t>Компьютерный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анализ</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последовательностей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фрагментов</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ДНК</w:t>
      </w:r>
      <w:r w:rsidRPr="00B6651E">
        <w:rPr>
          <w:rFonts w:ascii="Trebuchet MS" w:eastAsia="Times New Roman" w:hAnsi="Trebuchet MS" w:cs="Times New Roman"/>
          <w:color w:val="000000"/>
          <w:kern w:val="0"/>
          <w:sz w:val="18"/>
          <w:szCs w:val="18"/>
          <w:lang w:eastAsia="ru-RU"/>
        </w:rPr>
        <w:t>... 41</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2.8.1. </w:t>
      </w:r>
      <w:r w:rsidRPr="00B6651E">
        <w:rPr>
          <w:rFonts w:ascii="Trebuchet MS" w:eastAsia="Times New Roman" w:hAnsi="Trebuchet MS" w:cs="Times New Roman" w:hint="eastAsia"/>
          <w:color w:val="000000"/>
          <w:kern w:val="0"/>
          <w:sz w:val="18"/>
          <w:szCs w:val="18"/>
          <w:lang w:eastAsia="ru-RU"/>
        </w:rPr>
        <w:t>Выравнивание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и</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первичный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анализ</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последовательностей</w:t>
      </w:r>
      <w:r w:rsidRPr="00B6651E">
        <w:rPr>
          <w:rFonts w:ascii="Trebuchet MS" w:eastAsia="Times New Roman" w:hAnsi="Trebuchet MS" w:cs="Times New Roman"/>
          <w:color w:val="000000"/>
          <w:kern w:val="0"/>
          <w:sz w:val="18"/>
          <w:szCs w:val="18"/>
          <w:lang w:eastAsia="ru-RU"/>
        </w:rPr>
        <w:t>... 41</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2.8.2. </w:t>
      </w:r>
      <w:r w:rsidRPr="00B6651E">
        <w:rPr>
          <w:rFonts w:ascii="Trebuchet MS" w:eastAsia="Times New Roman" w:hAnsi="Trebuchet MS" w:cs="Times New Roman" w:hint="eastAsia"/>
          <w:color w:val="000000"/>
          <w:kern w:val="0"/>
          <w:sz w:val="18"/>
          <w:szCs w:val="18"/>
          <w:lang w:eastAsia="ru-RU"/>
        </w:rPr>
        <w:t>Построение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филогенетических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схем</w:t>
      </w:r>
      <w:r w:rsidRPr="00B6651E">
        <w:rPr>
          <w:rFonts w:ascii="Trebuchet MS" w:eastAsia="Times New Roman" w:hAnsi="Trebuchet MS" w:cs="Times New Roman"/>
          <w:color w:val="000000"/>
          <w:kern w:val="0"/>
          <w:sz w:val="18"/>
          <w:szCs w:val="18"/>
          <w:lang w:eastAsia="ru-RU"/>
        </w:rPr>
        <w:t>... 41</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hint="eastAsia"/>
          <w:color w:val="000000"/>
          <w:kern w:val="0"/>
          <w:sz w:val="18"/>
          <w:szCs w:val="18"/>
          <w:lang w:eastAsia="ru-RU"/>
        </w:rPr>
        <w:t>Глава</w:t>
      </w:r>
      <w:r w:rsidRPr="00B6651E">
        <w:rPr>
          <w:rFonts w:ascii="Trebuchet MS" w:eastAsia="Times New Roman" w:hAnsi="Trebuchet MS" w:cs="Times New Roman"/>
          <w:color w:val="000000"/>
          <w:kern w:val="0"/>
          <w:sz w:val="18"/>
          <w:szCs w:val="18"/>
          <w:lang w:eastAsia="ru-RU"/>
        </w:rPr>
        <w:t xml:space="preserve"> 3. </w:t>
      </w:r>
      <w:r w:rsidRPr="00B6651E">
        <w:rPr>
          <w:rFonts w:ascii="Trebuchet MS" w:eastAsia="Times New Roman" w:hAnsi="Trebuchet MS" w:cs="Times New Roman" w:hint="eastAsia"/>
          <w:color w:val="000000"/>
          <w:kern w:val="0"/>
          <w:sz w:val="18"/>
          <w:szCs w:val="18"/>
          <w:lang w:eastAsia="ru-RU"/>
        </w:rPr>
        <w:t>РЕЗУЛЬТАТЫ</w:t>
      </w:r>
      <w:r w:rsidRPr="00B6651E">
        <w:rPr>
          <w:rFonts w:ascii="Trebuchet MS" w:eastAsia="Times New Roman" w:hAnsi="Trebuchet MS" w:cs="Times New Roman"/>
          <w:color w:val="000000"/>
          <w:kern w:val="0"/>
          <w:sz w:val="18"/>
          <w:szCs w:val="18"/>
          <w:lang w:eastAsia="ru-RU"/>
        </w:rPr>
        <w:t>... 42</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3.1. </w:t>
      </w:r>
      <w:r w:rsidRPr="00B6651E">
        <w:rPr>
          <w:rFonts w:ascii="Trebuchet MS" w:eastAsia="Times New Roman" w:hAnsi="Trebuchet MS" w:cs="Times New Roman" w:hint="eastAsia"/>
          <w:color w:val="000000"/>
          <w:kern w:val="0"/>
          <w:sz w:val="18"/>
          <w:szCs w:val="18"/>
          <w:lang w:eastAsia="ru-RU"/>
        </w:rPr>
        <w:t>Рестрикционный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анализ</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мтДНК</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байкальского</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омуля</w:t>
      </w:r>
      <w:r w:rsidRPr="00B6651E">
        <w:rPr>
          <w:rFonts w:ascii="Trebuchet MS" w:eastAsia="Times New Roman" w:hAnsi="Trebuchet MS" w:cs="Times New Roman"/>
          <w:color w:val="000000"/>
          <w:kern w:val="0"/>
          <w:sz w:val="18"/>
          <w:szCs w:val="18"/>
          <w:lang w:eastAsia="ru-RU"/>
        </w:rPr>
        <w:t>... 42</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3.2. </w:t>
      </w:r>
      <w:r w:rsidRPr="00B6651E">
        <w:rPr>
          <w:rFonts w:ascii="Trebuchet MS" w:eastAsia="Times New Roman" w:hAnsi="Trebuchet MS" w:cs="Times New Roman" w:hint="eastAsia"/>
          <w:color w:val="000000"/>
          <w:kern w:val="0"/>
          <w:sz w:val="18"/>
          <w:szCs w:val="18"/>
          <w:lang w:eastAsia="ru-RU"/>
        </w:rPr>
        <w:t>Молекулярная</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филогения</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байкальских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сиговых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основанная</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на</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нуклеотидных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последовательностях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фрагментов</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генома</w:t>
      </w:r>
      <w:r w:rsidRPr="00B6651E">
        <w:rPr>
          <w:rFonts w:ascii="Trebuchet MS" w:eastAsia="Times New Roman" w:hAnsi="Trebuchet MS" w:cs="Times New Roman"/>
          <w:color w:val="000000"/>
          <w:kern w:val="0"/>
          <w:sz w:val="18"/>
          <w:szCs w:val="18"/>
          <w:lang w:eastAsia="ru-RU"/>
        </w:rPr>
        <w:t>... 49</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3.2.1. </w:t>
      </w:r>
      <w:r w:rsidRPr="00B6651E">
        <w:rPr>
          <w:rFonts w:ascii="Trebuchet MS" w:eastAsia="Times New Roman" w:hAnsi="Trebuchet MS" w:cs="Times New Roman" w:hint="eastAsia"/>
          <w:color w:val="000000"/>
          <w:kern w:val="0"/>
          <w:sz w:val="18"/>
          <w:szCs w:val="18"/>
          <w:lang w:eastAsia="ru-RU"/>
        </w:rPr>
        <w:t>Сравнительный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анализ</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нуклеотидных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последовательностей</w:t>
      </w:r>
      <w:r w:rsidRPr="00B6651E">
        <w:rPr>
          <w:rFonts w:ascii="Trebuchet MS" w:eastAsia="Times New Roman" w:hAnsi="Trebuchet MS" w:cs="Times New Roman"/>
          <w:color w:val="000000"/>
          <w:kern w:val="0"/>
          <w:sz w:val="18"/>
          <w:szCs w:val="18"/>
          <w:lang w:eastAsia="ru-RU"/>
        </w:rPr>
        <w:t>... 50</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3.2.1.1. Cyt </w:t>
      </w:r>
      <w:r w:rsidRPr="00B6651E">
        <w:rPr>
          <w:rFonts w:ascii="Trebuchet MS" w:eastAsia="Times New Roman" w:hAnsi="Trebuchet MS" w:cs="Times New Roman" w:hint="eastAsia"/>
          <w:color w:val="000000"/>
          <w:kern w:val="0"/>
          <w:sz w:val="18"/>
          <w:szCs w:val="18"/>
          <w:lang w:eastAsia="ru-RU"/>
        </w:rPr>
        <w:t>ЬмтДНК</w:t>
      </w:r>
      <w:r w:rsidRPr="00B6651E">
        <w:rPr>
          <w:rFonts w:ascii="Trebuchet MS" w:eastAsia="Times New Roman" w:hAnsi="Trebuchet MS" w:cs="Times New Roman"/>
          <w:color w:val="000000"/>
          <w:kern w:val="0"/>
          <w:sz w:val="18"/>
          <w:szCs w:val="18"/>
          <w:lang w:eastAsia="ru-RU"/>
        </w:rPr>
        <w:t>... 50</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3.2.1.2. </w:t>
      </w:r>
      <w:r w:rsidRPr="00B6651E">
        <w:rPr>
          <w:rFonts w:ascii="Trebuchet MS" w:eastAsia="Times New Roman" w:hAnsi="Trebuchet MS" w:cs="Times New Roman" w:hint="eastAsia"/>
          <w:color w:val="000000"/>
          <w:kern w:val="0"/>
          <w:sz w:val="18"/>
          <w:szCs w:val="18"/>
          <w:lang w:eastAsia="ru-RU"/>
        </w:rPr>
        <w:t>Область</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контроля</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репликации</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мтДНК</w:t>
      </w:r>
      <w:r w:rsidRPr="00B6651E">
        <w:rPr>
          <w:rFonts w:ascii="Trebuchet MS" w:eastAsia="Times New Roman" w:hAnsi="Trebuchet MS" w:cs="Times New Roman"/>
          <w:color w:val="000000"/>
          <w:kern w:val="0"/>
          <w:sz w:val="18"/>
          <w:szCs w:val="18"/>
          <w:lang w:eastAsia="ru-RU"/>
        </w:rPr>
        <w:t>... 50</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3.2.1.3. ITS1 </w:t>
      </w:r>
      <w:r w:rsidRPr="00B6651E">
        <w:rPr>
          <w:rFonts w:ascii="Trebuchet MS" w:eastAsia="Times New Roman" w:hAnsi="Trebuchet MS" w:cs="Times New Roman" w:hint="eastAsia"/>
          <w:color w:val="000000"/>
          <w:kern w:val="0"/>
          <w:sz w:val="18"/>
          <w:szCs w:val="18"/>
          <w:lang w:eastAsia="ru-RU"/>
        </w:rPr>
        <w:t>рибосомной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ДНК</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ядерного</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генома</w:t>
      </w:r>
      <w:r w:rsidRPr="00B6651E">
        <w:rPr>
          <w:rFonts w:ascii="Trebuchet MS" w:eastAsia="Times New Roman" w:hAnsi="Trebuchet MS" w:cs="Times New Roman"/>
          <w:color w:val="000000"/>
          <w:kern w:val="0"/>
          <w:sz w:val="18"/>
          <w:szCs w:val="18"/>
          <w:lang w:eastAsia="ru-RU"/>
        </w:rPr>
        <w:t>... 52</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3.2.2. </w:t>
      </w:r>
      <w:r w:rsidRPr="00B6651E">
        <w:rPr>
          <w:rFonts w:ascii="Trebuchet MS" w:eastAsia="Times New Roman" w:hAnsi="Trebuchet MS" w:cs="Times New Roman" w:hint="eastAsia"/>
          <w:color w:val="000000"/>
          <w:kern w:val="0"/>
          <w:sz w:val="18"/>
          <w:szCs w:val="18"/>
          <w:lang w:eastAsia="ru-RU"/>
        </w:rPr>
        <w:t>Построение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и</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анализ</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филогенетических</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схем</w:t>
      </w:r>
      <w:r w:rsidRPr="00B6651E">
        <w:rPr>
          <w:rFonts w:ascii="Trebuchet MS" w:eastAsia="Times New Roman" w:hAnsi="Trebuchet MS" w:cs="Times New Roman"/>
          <w:color w:val="000000"/>
          <w:kern w:val="0"/>
          <w:sz w:val="18"/>
          <w:szCs w:val="18"/>
          <w:lang w:eastAsia="ru-RU"/>
        </w:rPr>
        <w:t>... 55</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hint="eastAsia"/>
          <w:color w:val="000000"/>
          <w:kern w:val="0"/>
          <w:sz w:val="18"/>
          <w:szCs w:val="18"/>
          <w:lang w:eastAsia="ru-RU"/>
        </w:rPr>
        <w:t>Глава</w:t>
      </w:r>
      <w:r w:rsidRPr="00B6651E">
        <w:rPr>
          <w:rFonts w:ascii="Trebuchet MS" w:eastAsia="Times New Roman" w:hAnsi="Trebuchet MS" w:cs="Times New Roman"/>
          <w:color w:val="000000"/>
          <w:kern w:val="0"/>
          <w:sz w:val="18"/>
          <w:szCs w:val="18"/>
          <w:lang w:eastAsia="ru-RU"/>
        </w:rPr>
        <w:t xml:space="preserve"> 4. </w:t>
      </w:r>
      <w:r w:rsidRPr="00B6651E">
        <w:rPr>
          <w:rFonts w:ascii="Trebuchet MS" w:eastAsia="Times New Roman" w:hAnsi="Trebuchet MS" w:cs="Times New Roman" w:hint="eastAsia"/>
          <w:color w:val="000000"/>
          <w:kern w:val="0"/>
          <w:sz w:val="18"/>
          <w:szCs w:val="18"/>
          <w:lang w:eastAsia="ru-RU"/>
        </w:rPr>
        <w:t>ОБСУЖДЕНИЕ</w:t>
      </w:r>
      <w:r w:rsidRPr="00B6651E">
        <w:rPr>
          <w:rFonts w:ascii="Trebuchet MS" w:eastAsia="Times New Roman" w:hAnsi="Trebuchet MS" w:cs="Times New Roman"/>
          <w:color w:val="000000"/>
          <w:kern w:val="0"/>
          <w:sz w:val="18"/>
          <w:szCs w:val="18"/>
          <w:lang w:eastAsia="ru-RU"/>
        </w:rPr>
        <w:t>... 62</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4.1. </w:t>
      </w:r>
      <w:r w:rsidRPr="00B6651E">
        <w:rPr>
          <w:rFonts w:ascii="Trebuchet MS" w:eastAsia="Times New Roman" w:hAnsi="Trebuchet MS" w:cs="Times New Roman" w:hint="eastAsia"/>
          <w:color w:val="000000"/>
          <w:kern w:val="0"/>
          <w:sz w:val="18"/>
          <w:szCs w:val="18"/>
          <w:lang w:eastAsia="ru-RU"/>
        </w:rPr>
        <w:t>Популяционная</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структура</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байкальского</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омуля</w:t>
      </w:r>
      <w:r w:rsidRPr="00B6651E">
        <w:rPr>
          <w:rFonts w:ascii="Trebuchet MS" w:eastAsia="Times New Roman" w:hAnsi="Trebuchet MS" w:cs="Times New Roman"/>
          <w:color w:val="000000"/>
          <w:kern w:val="0"/>
          <w:sz w:val="18"/>
          <w:szCs w:val="18"/>
          <w:lang w:eastAsia="ru-RU"/>
        </w:rPr>
        <w:t>... 62</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4.2. </w:t>
      </w:r>
      <w:r w:rsidRPr="00B6651E">
        <w:rPr>
          <w:rFonts w:ascii="Trebuchet MS" w:eastAsia="Times New Roman" w:hAnsi="Trebuchet MS" w:cs="Times New Roman" w:hint="eastAsia"/>
          <w:color w:val="000000"/>
          <w:kern w:val="0"/>
          <w:sz w:val="18"/>
          <w:szCs w:val="18"/>
          <w:lang w:eastAsia="ru-RU"/>
        </w:rPr>
        <w:t>Таксономический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статус</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байкальского</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омуля</w:t>
      </w:r>
      <w:r w:rsidRPr="00B6651E">
        <w:rPr>
          <w:rFonts w:ascii="Trebuchet MS" w:eastAsia="Times New Roman" w:hAnsi="Trebuchet MS" w:cs="Times New Roman"/>
          <w:color w:val="000000"/>
          <w:kern w:val="0"/>
          <w:sz w:val="18"/>
          <w:szCs w:val="18"/>
          <w:lang w:eastAsia="ru-RU"/>
        </w:rPr>
        <w:t>... 63</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4.3. </w:t>
      </w:r>
      <w:r w:rsidRPr="00B6651E">
        <w:rPr>
          <w:rFonts w:ascii="Trebuchet MS" w:eastAsia="Times New Roman" w:hAnsi="Trebuchet MS" w:cs="Times New Roman" w:hint="eastAsia"/>
          <w:color w:val="000000"/>
          <w:kern w:val="0"/>
          <w:sz w:val="18"/>
          <w:szCs w:val="18"/>
          <w:lang w:eastAsia="ru-RU"/>
        </w:rPr>
        <w:t>Происхождение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байкальского</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омуля</w:t>
      </w:r>
      <w:r w:rsidRPr="00B6651E">
        <w:rPr>
          <w:rFonts w:ascii="Trebuchet MS" w:eastAsia="Times New Roman" w:hAnsi="Trebuchet MS" w:cs="Times New Roman"/>
          <w:color w:val="000000"/>
          <w:kern w:val="0"/>
          <w:sz w:val="18"/>
          <w:szCs w:val="18"/>
          <w:lang w:eastAsia="ru-RU"/>
        </w:rPr>
        <w:t xml:space="preserve"> pi </w:t>
      </w:r>
      <w:r w:rsidRPr="00B6651E">
        <w:rPr>
          <w:rFonts w:ascii="Trebuchet MS" w:eastAsia="Times New Roman" w:hAnsi="Trebuchet MS" w:cs="Times New Roman" w:hint="eastAsia"/>
          <w:color w:val="000000"/>
          <w:kern w:val="0"/>
          <w:sz w:val="18"/>
          <w:szCs w:val="18"/>
          <w:lang w:eastAsia="ru-RU"/>
        </w:rPr>
        <w:t>его</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байкальский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возраст</w:t>
      </w:r>
      <w:r w:rsidRPr="00B6651E">
        <w:rPr>
          <w:rFonts w:ascii="Trebuchet MS" w:eastAsia="Times New Roman" w:hAnsi="Trebuchet MS" w:cs="Times New Roman"/>
          <w:color w:val="000000"/>
          <w:kern w:val="0"/>
          <w:sz w:val="18"/>
          <w:szCs w:val="18"/>
          <w:lang w:eastAsia="ru-RU"/>
        </w:rPr>
        <w:t>... 65</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color w:val="000000"/>
          <w:kern w:val="0"/>
          <w:sz w:val="18"/>
          <w:szCs w:val="18"/>
          <w:lang w:eastAsia="ru-RU"/>
        </w:rPr>
        <w:t xml:space="preserve">4.4. </w:t>
      </w:r>
      <w:r w:rsidRPr="00B6651E">
        <w:rPr>
          <w:rFonts w:ascii="Trebuchet MS" w:eastAsia="Times New Roman" w:hAnsi="Trebuchet MS" w:cs="Times New Roman" w:hint="eastAsia"/>
          <w:color w:val="000000"/>
          <w:kern w:val="0"/>
          <w:sz w:val="18"/>
          <w:szCs w:val="18"/>
          <w:lang w:eastAsia="ru-RU"/>
        </w:rPr>
        <w:t>Филогенетические</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взаимоотношения</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между</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сиговыми</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бассейна</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Байкала</w:t>
      </w:r>
      <w:r w:rsidRPr="00B6651E">
        <w:rPr>
          <w:rFonts w:ascii="Trebuchet MS" w:eastAsia="Times New Roman" w:hAnsi="Trebuchet MS" w:cs="Times New Roman"/>
          <w:color w:val="000000"/>
          <w:kern w:val="0"/>
          <w:sz w:val="18"/>
          <w:szCs w:val="18"/>
          <w:lang w:eastAsia="ru-RU"/>
        </w:rPr>
        <w:t>... 68</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hint="eastAsia"/>
          <w:color w:val="000000"/>
          <w:kern w:val="0"/>
          <w:sz w:val="18"/>
          <w:szCs w:val="18"/>
          <w:lang w:eastAsia="ru-RU"/>
        </w:rPr>
        <w:t>Заключение</w:t>
      </w:r>
      <w:r w:rsidRPr="00B6651E">
        <w:rPr>
          <w:rFonts w:ascii="Trebuchet MS" w:eastAsia="Times New Roman" w:hAnsi="Trebuchet MS" w:cs="Times New Roman"/>
          <w:color w:val="000000"/>
          <w:kern w:val="0"/>
          <w:sz w:val="18"/>
          <w:szCs w:val="18"/>
          <w:lang w:eastAsia="ru-RU"/>
        </w:rPr>
        <w:t>... 70</w:t>
      </w:r>
    </w:p>
    <w:p w:rsidR="00B6651E" w:rsidRPr="00B6651E" w:rsidRDefault="00B6651E" w:rsidP="00B6651E">
      <w:pPr>
        <w:rPr>
          <w:rFonts w:ascii="Trebuchet MS" w:eastAsia="Times New Roman" w:hAnsi="Trebuchet MS" w:cs="Times New Roman"/>
          <w:color w:val="000000"/>
          <w:kern w:val="0"/>
          <w:sz w:val="18"/>
          <w:szCs w:val="18"/>
          <w:lang w:eastAsia="ru-RU"/>
        </w:rPr>
      </w:pPr>
    </w:p>
    <w:p w:rsidR="00B6651E" w:rsidRPr="00B6651E" w:rsidRDefault="00B6651E" w:rsidP="00B6651E">
      <w:pPr>
        <w:rPr>
          <w:rFonts w:ascii="Trebuchet MS" w:eastAsia="Times New Roman" w:hAnsi="Trebuchet MS" w:cs="Times New Roman"/>
          <w:color w:val="000000"/>
          <w:kern w:val="0"/>
          <w:sz w:val="18"/>
          <w:szCs w:val="18"/>
          <w:lang w:eastAsia="ru-RU"/>
        </w:rPr>
      </w:pPr>
      <w:r w:rsidRPr="00B6651E">
        <w:rPr>
          <w:rFonts w:ascii="Trebuchet MS" w:eastAsia="Times New Roman" w:hAnsi="Trebuchet MS" w:cs="Times New Roman" w:hint="eastAsia"/>
          <w:color w:val="000000"/>
          <w:kern w:val="0"/>
          <w:sz w:val="18"/>
          <w:szCs w:val="18"/>
          <w:lang w:eastAsia="ru-RU"/>
        </w:rPr>
        <w:t>Выводы</w:t>
      </w:r>
      <w:r w:rsidRPr="00B6651E">
        <w:rPr>
          <w:rFonts w:ascii="Trebuchet MS" w:eastAsia="Times New Roman" w:hAnsi="Trebuchet MS" w:cs="Times New Roman"/>
          <w:color w:val="000000"/>
          <w:kern w:val="0"/>
          <w:sz w:val="18"/>
          <w:szCs w:val="18"/>
          <w:lang w:eastAsia="ru-RU"/>
        </w:rPr>
        <w:t>... 72</w:t>
      </w:r>
    </w:p>
    <w:p w:rsidR="00B6651E" w:rsidRPr="00B6651E" w:rsidRDefault="00B6651E" w:rsidP="00B6651E">
      <w:pPr>
        <w:rPr>
          <w:rFonts w:ascii="Trebuchet MS" w:eastAsia="Times New Roman" w:hAnsi="Trebuchet MS" w:cs="Times New Roman"/>
          <w:color w:val="000000"/>
          <w:kern w:val="0"/>
          <w:sz w:val="18"/>
          <w:szCs w:val="18"/>
          <w:lang w:eastAsia="ru-RU"/>
        </w:rPr>
      </w:pPr>
    </w:p>
    <w:p w:rsidR="00985DAE" w:rsidRPr="00B6651E" w:rsidRDefault="00B6651E" w:rsidP="00B6651E">
      <w:r w:rsidRPr="00B6651E">
        <w:rPr>
          <w:rFonts w:ascii="Trebuchet MS" w:eastAsia="Times New Roman" w:hAnsi="Trebuchet MS" w:cs="Times New Roman" w:hint="eastAsia"/>
          <w:color w:val="000000"/>
          <w:kern w:val="0"/>
          <w:sz w:val="18"/>
          <w:szCs w:val="18"/>
          <w:lang w:eastAsia="ru-RU"/>
        </w:rPr>
        <w:t>Список</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цитируемой</w:t>
      </w:r>
      <w:r w:rsidRPr="00B6651E">
        <w:rPr>
          <w:rFonts w:ascii="Trebuchet MS" w:eastAsia="Times New Roman" w:hAnsi="Trebuchet MS" w:cs="Times New Roman"/>
          <w:color w:val="000000"/>
          <w:kern w:val="0"/>
          <w:sz w:val="18"/>
          <w:szCs w:val="18"/>
          <w:lang w:eastAsia="ru-RU"/>
        </w:rPr>
        <w:t xml:space="preserve"> </w:t>
      </w:r>
      <w:r w:rsidRPr="00B6651E">
        <w:rPr>
          <w:rFonts w:ascii="Trebuchet MS" w:eastAsia="Times New Roman" w:hAnsi="Trebuchet MS" w:cs="Times New Roman" w:hint="eastAsia"/>
          <w:color w:val="000000"/>
          <w:kern w:val="0"/>
          <w:sz w:val="18"/>
          <w:szCs w:val="18"/>
          <w:lang w:eastAsia="ru-RU"/>
        </w:rPr>
        <w:t>литературы</w:t>
      </w:r>
      <w:r w:rsidRPr="00B6651E">
        <w:rPr>
          <w:rFonts w:ascii="Trebuchet MS" w:eastAsia="Times New Roman" w:hAnsi="Trebuchet MS" w:cs="Times New Roman"/>
          <w:color w:val="000000"/>
          <w:kern w:val="0"/>
          <w:sz w:val="18"/>
          <w:szCs w:val="18"/>
          <w:lang w:eastAsia="ru-RU"/>
        </w:rPr>
        <w:t>... 73</w:t>
      </w:r>
      <w:bookmarkStart w:id="0" w:name="_GoBack"/>
      <w:bookmarkEnd w:id="0"/>
    </w:p>
    <w:sectPr w:rsidR="00985DAE" w:rsidRPr="00B6651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E9F" w:rsidRDefault="00B25E9F">
      <w:pPr>
        <w:spacing w:after="0" w:line="240" w:lineRule="auto"/>
      </w:pPr>
      <w:r>
        <w:separator/>
      </w:r>
    </w:p>
  </w:endnote>
  <w:endnote w:type="continuationSeparator" w:id="0">
    <w:p w:rsidR="00B25E9F" w:rsidRDefault="00B2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E9F" w:rsidRDefault="00B25E9F"/>
    <w:p w:rsidR="00B25E9F" w:rsidRDefault="00B25E9F"/>
    <w:p w:rsidR="00B25E9F" w:rsidRDefault="00B25E9F"/>
    <w:p w:rsidR="00B25E9F" w:rsidRDefault="00B25E9F"/>
    <w:p w:rsidR="00B25E9F" w:rsidRDefault="00B25E9F"/>
    <w:p w:rsidR="00B25E9F" w:rsidRDefault="00B25E9F"/>
    <w:p w:rsidR="00B25E9F" w:rsidRDefault="00B25E9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E9F" w:rsidRDefault="00B25E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25E9F" w:rsidRDefault="00B25E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25E9F" w:rsidRDefault="00B25E9F"/>
    <w:p w:rsidR="00B25E9F" w:rsidRDefault="00B25E9F"/>
    <w:p w:rsidR="00B25E9F" w:rsidRDefault="00B25E9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E9F" w:rsidRDefault="00B25E9F"/>
                          <w:p w:rsidR="00B25E9F" w:rsidRDefault="00B25E9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25E9F" w:rsidRDefault="00B25E9F"/>
                    <w:p w:rsidR="00B25E9F" w:rsidRDefault="00B25E9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25E9F" w:rsidRDefault="00B25E9F"/>
    <w:p w:rsidR="00B25E9F" w:rsidRDefault="00B25E9F">
      <w:pPr>
        <w:rPr>
          <w:sz w:val="2"/>
          <w:szCs w:val="2"/>
        </w:rPr>
      </w:pPr>
    </w:p>
    <w:p w:rsidR="00B25E9F" w:rsidRDefault="00B25E9F"/>
    <w:p w:rsidR="00B25E9F" w:rsidRDefault="00B25E9F">
      <w:pPr>
        <w:spacing w:after="0" w:line="240" w:lineRule="auto"/>
      </w:pPr>
    </w:p>
  </w:footnote>
  <w:footnote w:type="continuationSeparator" w:id="0">
    <w:p w:rsidR="00B25E9F" w:rsidRDefault="00B2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9F"/>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D0422-8EAF-4DDC-B0E8-343354FC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24586</TotalTime>
  <Pages>3</Pages>
  <Words>343</Words>
  <Characters>1958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1738</cp:revision>
  <cp:lastPrinted>2009-02-06T05:36:00Z</cp:lastPrinted>
  <dcterms:created xsi:type="dcterms:W3CDTF">2023-09-07T12:38:00Z</dcterms:created>
  <dcterms:modified xsi:type="dcterms:W3CDTF">2023-12-06T16:07:00Z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