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A5AC" w14:textId="3446E8C8" w:rsidR="0041401A" w:rsidRDefault="000D46E3" w:rsidP="000D46E3">
      <w:pPr>
        <w:rPr>
          <w:rFonts w:ascii="Times New Roman" w:eastAsia="Arial Unicode MS" w:hAnsi="Times New Roman" w:cs="Times New Roman"/>
          <w:b/>
          <w:bCs/>
          <w:color w:val="000000"/>
          <w:kern w:val="0"/>
          <w:sz w:val="28"/>
          <w:szCs w:val="28"/>
          <w:lang w:eastAsia="ru-RU" w:bidi="uk-UA"/>
        </w:rPr>
      </w:pPr>
      <w:r w:rsidRPr="000D46E3">
        <w:rPr>
          <w:rFonts w:ascii="Times New Roman" w:eastAsia="Arial Unicode MS" w:hAnsi="Times New Roman" w:cs="Times New Roman" w:hint="eastAsia"/>
          <w:b/>
          <w:bCs/>
          <w:color w:val="000000"/>
          <w:kern w:val="0"/>
          <w:sz w:val="28"/>
          <w:szCs w:val="28"/>
          <w:lang w:eastAsia="ru-RU" w:bidi="uk-UA"/>
        </w:rPr>
        <w:t>Костомаров</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Сергей</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Разработка</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методов</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прогнозирования</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физико</w:t>
      </w:r>
      <w:r w:rsidRPr="000D46E3">
        <w:rPr>
          <w:rFonts w:ascii="Times New Roman" w:eastAsia="Arial Unicode MS" w:hAnsi="Times New Roman" w:cs="Times New Roman"/>
          <w:b/>
          <w:bCs/>
          <w:color w:val="000000"/>
          <w:kern w:val="0"/>
          <w:sz w:val="28"/>
          <w:szCs w:val="28"/>
          <w:lang w:eastAsia="ru-RU" w:bidi="uk-UA"/>
        </w:rPr>
        <w:t>-</w:t>
      </w:r>
      <w:r w:rsidRPr="000D46E3">
        <w:rPr>
          <w:rFonts w:ascii="Times New Roman" w:eastAsia="Arial Unicode MS" w:hAnsi="Times New Roman" w:cs="Times New Roman" w:hint="eastAsia"/>
          <w:b/>
          <w:bCs/>
          <w:color w:val="000000"/>
          <w:kern w:val="0"/>
          <w:sz w:val="28"/>
          <w:szCs w:val="28"/>
          <w:lang w:eastAsia="ru-RU" w:bidi="uk-UA"/>
        </w:rPr>
        <w:t>механических</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свойств</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тканей</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для</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спецодежды</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от</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воздействий</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химических</w:t>
      </w:r>
      <w:r w:rsidRPr="000D46E3">
        <w:rPr>
          <w:rFonts w:ascii="Times New Roman" w:eastAsia="Arial Unicode MS" w:hAnsi="Times New Roman" w:cs="Times New Roman"/>
          <w:b/>
          <w:bCs/>
          <w:color w:val="000000"/>
          <w:kern w:val="0"/>
          <w:sz w:val="28"/>
          <w:szCs w:val="28"/>
          <w:lang w:eastAsia="ru-RU" w:bidi="uk-UA"/>
        </w:rPr>
        <w:t xml:space="preserve"> </w:t>
      </w:r>
      <w:r w:rsidRPr="000D46E3">
        <w:rPr>
          <w:rFonts w:ascii="Times New Roman" w:eastAsia="Arial Unicode MS" w:hAnsi="Times New Roman" w:cs="Times New Roman" w:hint="eastAsia"/>
          <w:b/>
          <w:bCs/>
          <w:color w:val="000000"/>
          <w:kern w:val="0"/>
          <w:sz w:val="28"/>
          <w:szCs w:val="28"/>
          <w:lang w:eastAsia="ru-RU" w:bidi="uk-UA"/>
        </w:rPr>
        <w:t>реактивов</w:t>
      </w:r>
    </w:p>
    <w:p w14:paraId="2BD1F2CA" w14:textId="77777777" w:rsidR="000D46E3" w:rsidRDefault="000D46E3" w:rsidP="000D46E3">
      <w:pPr>
        <w:rPr>
          <w:lang w:bidi="uk-UA"/>
        </w:rPr>
      </w:pPr>
      <w:r>
        <w:rPr>
          <w:rFonts w:hint="eastAsia"/>
          <w:lang w:bidi="uk-UA"/>
        </w:rPr>
        <w:t>ОГЛАВЛЕНИЕ</w:t>
      </w:r>
      <w:r>
        <w:rPr>
          <w:lang w:bidi="uk-UA"/>
        </w:rPr>
        <w:t xml:space="preserve"> </w:t>
      </w:r>
      <w:r>
        <w:rPr>
          <w:rFonts w:hint="eastAsia"/>
          <w:lang w:bidi="uk-UA"/>
        </w:rPr>
        <w:t>ДИССЕРТАЦИИ</w:t>
      </w:r>
    </w:p>
    <w:p w14:paraId="305BF9F0" w14:textId="77777777" w:rsidR="000D46E3" w:rsidRDefault="000D46E3" w:rsidP="000D46E3">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Костомаров</w:t>
      </w:r>
      <w:r>
        <w:rPr>
          <w:lang w:bidi="uk-UA"/>
        </w:rPr>
        <w:t xml:space="preserve"> </w:t>
      </w:r>
      <w:r>
        <w:rPr>
          <w:rFonts w:hint="eastAsia"/>
          <w:lang w:bidi="uk-UA"/>
        </w:rPr>
        <w:t>Сергей</w:t>
      </w:r>
      <w:r>
        <w:rPr>
          <w:lang w:bidi="uk-UA"/>
        </w:rPr>
        <w:t xml:space="preserve"> </w:t>
      </w:r>
      <w:r>
        <w:rPr>
          <w:rFonts w:hint="eastAsia"/>
          <w:lang w:bidi="uk-UA"/>
        </w:rPr>
        <w:t>Александрович</w:t>
      </w:r>
    </w:p>
    <w:p w14:paraId="53903BC3" w14:textId="77777777" w:rsidR="000D46E3" w:rsidRDefault="000D46E3" w:rsidP="000D46E3">
      <w:pPr>
        <w:rPr>
          <w:lang w:bidi="uk-UA"/>
        </w:rPr>
      </w:pPr>
      <w:r>
        <w:rPr>
          <w:rFonts w:hint="eastAsia"/>
          <w:lang w:bidi="uk-UA"/>
        </w:rPr>
        <w:t>Введение</w:t>
      </w:r>
    </w:p>
    <w:p w14:paraId="5F517DEE" w14:textId="77777777" w:rsidR="000D46E3" w:rsidRDefault="000D46E3" w:rsidP="000D46E3">
      <w:pPr>
        <w:rPr>
          <w:lang w:bidi="uk-UA"/>
        </w:rPr>
      </w:pPr>
    </w:p>
    <w:p w14:paraId="54590859" w14:textId="77777777" w:rsidR="000D46E3" w:rsidRDefault="000D46E3" w:rsidP="000D46E3">
      <w:pPr>
        <w:rPr>
          <w:lang w:bidi="uk-UA"/>
        </w:rPr>
      </w:pPr>
      <w:r>
        <w:rPr>
          <w:rFonts w:hint="eastAsia"/>
          <w:lang w:bidi="uk-UA"/>
        </w:rPr>
        <w:t>ГЛАВА</w:t>
      </w:r>
      <w:r>
        <w:rPr>
          <w:lang w:bidi="uk-UA"/>
        </w:rPr>
        <w:t xml:space="preserve"> 1. </w:t>
      </w:r>
      <w:r>
        <w:rPr>
          <w:rFonts w:hint="eastAsia"/>
          <w:lang w:bidi="uk-UA"/>
        </w:rPr>
        <w:t>АНАЛИТИЧЕСКИЙ</w:t>
      </w:r>
      <w:r>
        <w:rPr>
          <w:lang w:bidi="uk-UA"/>
        </w:rPr>
        <w:t xml:space="preserve"> </w:t>
      </w:r>
      <w:r>
        <w:rPr>
          <w:rFonts w:hint="eastAsia"/>
          <w:lang w:bidi="uk-UA"/>
        </w:rPr>
        <w:t>ОБЗОР</w:t>
      </w:r>
      <w:r>
        <w:rPr>
          <w:lang w:bidi="uk-UA"/>
        </w:rPr>
        <w:t xml:space="preserve"> </w:t>
      </w:r>
      <w:r>
        <w:rPr>
          <w:rFonts w:hint="eastAsia"/>
          <w:lang w:bidi="uk-UA"/>
        </w:rPr>
        <w:t>ЛИТЕРАТУРЫ</w:t>
      </w:r>
    </w:p>
    <w:p w14:paraId="76A225F4" w14:textId="77777777" w:rsidR="000D46E3" w:rsidRDefault="000D46E3" w:rsidP="000D46E3">
      <w:pPr>
        <w:rPr>
          <w:lang w:bidi="uk-UA"/>
        </w:rPr>
      </w:pPr>
    </w:p>
    <w:p w14:paraId="459709DC" w14:textId="77777777" w:rsidR="000D46E3" w:rsidRDefault="000D46E3" w:rsidP="000D46E3">
      <w:pPr>
        <w:rPr>
          <w:lang w:bidi="uk-UA"/>
        </w:rPr>
      </w:pPr>
      <w:r>
        <w:rPr>
          <w:lang w:bidi="uk-UA"/>
        </w:rPr>
        <w:t xml:space="preserve">1.1. </w:t>
      </w:r>
      <w:r>
        <w:rPr>
          <w:rFonts w:hint="eastAsia"/>
          <w:lang w:bidi="uk-UA"/>
        </w:rPr>
        <w:t>Влияние</w:t>
      </w:r>
      <w:r>
        <w:rPr>
          <w:lang w:bidi="uk-UA"/>
        </w:rPr>
        <w:t xml:space="preserve"> </w:t>
      </w:r>
      <w:r>
        <w:rPr>
          <w:rFonts w:hint="eastAsia"/>
          <w:lang w:bidi="uk-UA"/>
        </w:rPr>
        <w:t>химических</w:t>
      </w:r>
      <w:r>
        <w:rPr>
          <w:lang w:bidi="uk-UA"/>
        </w:rPr>
        <w:t xml:space="preserve"> </w:t>
      </w:r>
      <w:r>
        <w:rPr>
          <w:rFonts w:hint="eastAsia"/>
          <w:lang w:bidi="uk-UA"/>
        </w:rPr>
        <w:t>веществ</w:t>
      </w:r>
      <w:r>
        <w:rPr>
          <w:lang w:bidi="uk-UA"/>
        </w:rPr>
        <w:t xml:space="preserve"> </w:t>
      </w:r>
      <w:r>
        <w:rPr>
          <w:rFonts w:hint="eastAsia"/>
          <w:lang w:bidi="uk-UA"/>
        </w:rPr>
        <w:t>на</w:t>
      </w:r>
      <w:r>
        <w:rPr>
          <w:lang w:bidi="uk-UA"/>
        </w:rPr>
        <w:t xml:space="preserve"> </w:t>
      </w:r>
      <w:r>
        <w:rPr>
          <w:rFonts w:hint="eastAsia"/>
          <w:lang w:bidi="uk-UA"/>
        </w:rPr>
        <w:t>организм</w:t>
      </w:r>
      <w:r>
        <w:rPr>
          <w:lang w:bidi="uk-UA"/>
        </w:rPr>
        <w:t xml:space="preserve"> </w:t>
      </w:r>
      <w:r>
        <w:rPr>
          <w:rFonts w:hint="eastAsia"/>
          <w:lang w:bidi="uk-UA"/>
        </w:rPr>
        <w:t>человека</w:t>
      </w:r>
      <w:r>
        <w:rPr>
          <w:lang w:bidi="uk-UA"/>
        </w:rPr>
        <w:t xml:space="preserve"> </w:t>
      </w:r>
      <w:r>
        <w:rPr>
          <w:rFonts w:hint="eastAsia"/>
          <w:lang w:bidi="uk-UA"/>
        </w:rPr>
        <w:t>и</w:t>
      </w:r>
      <w:r>
        <w:rPr>
          <w:lang w:bidi="uk-UA"/>
        </w:rPr>
        <w:t xml:space="preserve"> </w:t>
      </w:r>
      <w:r>
        <w:rPr>
          <w:rFonts w:hint="eastAsia"/>
          <w:lang w:bidi="uk-UA"/>
        </w:rPr>
        <w:t>классификация</w:t>
      </w:r>
      <w:r>
        <w:rPr>
          <w:lang w:bidi="uk-UA"/>
        </w:rPr>
        <w:t xml:space="preserve"> </w:t>
      </w:r>
      <w:r>
        <w:rPr>
          <w:rFonts w:hint="eastAsia"/>
          <w:lang w:bidi="uk-UA"/>
        </w:rPr>
        <w:t>спецодежды</w:t>
      </w:r>
      <w:r>
        <w:rPr>
          <w:lang w:bidi="uk-UA"/>
        </w:rPr>
        <w:t xml:space="preserve"> </w:t>
      </w:r>
      <w:r>
        <w:rPr>
          <w:rFonts w:hint="eastAsia"/>
          <w:lang w:bidi="uk-UA"/>
        </w:rPr>
        <w:t>для</w:t>
      </w:r>
      <w:r>
        <w:rPr>
          <w:lang w:bidi="uk-UA"/>
        </w:rPr>
        <w:t xml:space="preserve"> </w:t>
      </w:r>
      <w:r>
        <w:rPr>
          <w:rFonts w:hint="eastAsia"/>
          <w:lang w:bidi="uk-UA"/>
        </w:rPr>
        <w:t>работников</w:t>
      </w:r>
      <w:r>
        <w:rPr>
          <w:lang w:bidi="uk-UA"/>
        </w:rPr>
        <w:t xml:space="preserve"> </w:t>
      </w:r>
      <w:r>
        <w:rPr>
          <w:rFonts w:hint="eastAsia"/>
          <w:lang w:bidi="uk-UA"/>
        </w:rPr>
        <w:t>химических</w:t>
      </w:r>
      <w:r>
        <w:rPr>
          <w:lang w:bidi="uk-UA"/>
        </w:rPr>
        <w:t xml:space="preserve"> </w:t>
      </w:r>
      <w:r>
        <w:rPr>
          <w:rFonts w:hint="eastAsia"/>
          <w:lang w:bidi="uk-UA"/>
        </w:rPr>
        <w:t>предприятий</w:t>
      </w:r>
    </w:p>
    <w:p w14:paraId="4E621F74" w14:textId="77777777" w:rsidR="000D46E3" w:rsidRDefault="000D46E3" w:rsidP="000D46E3">
      <w:pPr>
        <w:rPr>
          <w:lang w:bidi="uk-UA"/>
        </w:rPr>
      </w:pPr>
    </w:p>
    <w:p w14:paraId="255D7983" w14:textId="77777777" w:rsidR="000D46E3" w:rsidRDefault="000D46E3" w:rsidP="000D46E3">
      <w:pPr>
        <w:rPr>
          <w:lang w:bidi="uk-UA"/>
        </w:rPr>
      </w:pPr>
      <w:r>
        <w:rPr>
          <w:lang w:bidi="uk-UA"/>
        </w:rPr>
        <w:t xml:space="preserve">1.2. </w:t>
      </w:r>
      <w:r>
        <w:rPr>
          <w:rFonts w:hint="eastAsia"/>
          <w:lang w:bidi="uk-UA"/>
        </w:rPr>
        <w:t>Требование</w:t>
      </w:r>
      <w:r>
        <w:rPr>
          <w:lang w:bidi="uk-UA"/>
        </w:rPr>
        <w:t xml:space="preserve"> </w:t>
      </w:r>
      <w:r>
        <w:rPr>
          <w:rFonts w:hint="eastAsia"/>
          <w:lang w:bidi="uk-UA"/>
        </w:rPr>
        <w:t>нормативной</w:t>
      </w:r>
      <w:r>
        <w:rPr>
          <w:lang w:bidi="uk-UA"/>
        </w:rPr>
        <w:t xml:space="preserve"> </w:t>
      </w:r>
      <w:r>
        <w:rPr>
          <w:rFonts w:hint="eastAsia"/>
          <w:lang w:bidi="uk-UA"/>
        </w:rPr>
        <w:t>документации</w:t>
      </w:r>
      <w:r>
        <w:rPr>
          <w:lang w:bidi="uk-UA"/>
        </w:rPr>
        <w:t xml:space="preserve"> </w:t>
      </w:r>
      <w:r>
        <w:rPr>
          <w:rFonts w:hint="eastAsia"/>
          <w:lang w:bidi="uk-UA"/>
        </w:rPr>
        <w:t>для</w:t>
      </w:r>
      <w:r>
        <w:rPr>
          <w:lang w:bidi="uk-UA"/>
        </w:rPr>
        <w:t xml:space="preserve"> </w:t>
      </w:r>
      <w:r>
        <w:rPr>
          <w:rFonts w:hint="eastAsia"/>
          <w:lang w:bidi="uk-UA"/>
        </w:rPr>
        <w:t>тканей</w:t>
      </w:r>
      <w:r>
        <w:rPr>
          <w:lang w:bidi="uk-UA"/>
        </w:rPr>
        <w:t xml:space="preserve"> </w:t>
      </w:r>
      <w:r>
        <w:rPr>
          <w:rFonts w:hint="eastAsia"/>
          <w:lang w:bidi="uk-UA"/>
        </w:rPr>
        <w:t>спецодежды</w:t>
      </w:r>
    </w:p>
    <w:p w14:paraId="0E0B5E4D" w14:textId="77777777" w:rsidR="000D46E3" w:rsidRDefault="000D46E3" w:rsidP="000D46E3">
      <w:pPr>
        <w:rPr>
          <w:lang w:bidi="uk-UA"/>
        </w:rPr>
      </w:pPr>
    </w:p>
    <w:p w14:paraId="652D5CED" w14:textId="77777777" w:rsidR="000D46E3" w:rsidRDefault="000D46E3" w:rsidP="000D46E3">
      <w:pPr>
        <w:rPr>
          <w:lang w:bidi="uk-UA"/>
        </w:rPr>
      </w:pPr>
      <w:r>
        <w:rPr>
          <w:rFonts w:hint="eastAsia"/>
          <w:lang w:bidi="uk-UA"/>
        </w:rPr>
        <w:t>от</w:t>
      </w:r>
      <w:r>
        <w:rPr>
          <w:lang w:bidi="uk-UA"/>
        </w:rPr>
        <w:t xml:space="preserve"> </w:t>
      </w:r>
      <w:r>
        <w:rPr>
          <w:rFonts w:hint="eastAsia"/>
          <w:lang w:bidi="uk-UA"/>
        </w:rPr>
        <w:t>воздействия</w:t>
      </w:r>
      <w:r>
        <w:rPr>
          <w:lang w:bidi="uk-UA"/>
        </w:rPr>
        <w:t xml:space="preserve"> </w:t>
      </w:r>
      <w:r>
        <w:rPr>
          <w:rFonts w:hint="eastAsia"/>
          <w:lang w:bidi="uk-UA"/>
        </w:rPr>
        <w:t>химических</w:t>
      </w:r>
      <w:r>
        <w:rPr>
          <w:lang w:bidi="uk-UA"/>
        </w:rPr>
        <w:t xml:space="preserve"> </w:t>
      </w:r>
      <w:r>
        <w:rPr>
          <w:rFonts w:hint="eastAsia"/>
          <w:lang w:bidi="uk-UA"/>
        </w:rPr>
        <w:t>реактивов</w:t>
      </w:r>
    </w:p>
    <w:p w14:paraId="1852EFB4" w14:textId="77777777" w:rsidR="000D46E3" w:rsidRDefault="000D46E3" w:rsidP="000D46E3">
      <w:pPr>
        <w:rPr>
          <w:lang w:bidi="uk-UA"/>
        </w:rPr>
      </w:pPr>
    </w:p>
    <w:p w14:paraId="40C28CAE" w14:textId="77777777" w:rsidR="000D46E3" w:rsidRDefault="000D46E3" w:rsidP="000D46E3">
      <w:pPr>
        <w:rPr>
          <w:lang w:bidi="uk-UA"/>
        </w:rPr>
      </w:pPr>
      <w:r>
        <w:rPr>
          <w:lang w:bidi="uk-UA"/>
        </w:rPr>
        <w:t xml:space="preserve">1.3. </w:t>
      </w:r>
      <w:r>
        <w:rPr>
          <w:rFonts w:hint="eastAsia"/>
          <w:lang w:bidi="uk-UA"/>
        </w:rPr>
        <w:t>Изменение</w:t>
      </w:r>
      <w:r>
        <w:rPr>
          <w:lang w:bidi="uk-UA"/>
        </w:rPr>
        <w:t xml:space="preserve"> </w:t>
      </w:r>
      <w:r>
        <w:rPr>
          <w:rFonts w:hint="eastAsia"/>
          <w:lang w:bidi="uk-UA"/>
        </w:rPr>
        <w:t>защитных</w:t>
      </w:r>
      <w:r>
        <w:rPr>
          <w:lang w:bidi="uk-UA"/>
        </w:rPr>
        <w:t xml:space="preserve"> </w:t>
      </w:r>
      <w:r>
        <w:rPr>
          <w:rFonts w:hint="eastAsia"/>
          <w:lang w:bidi="uk-UA"/>
        </w:rPr>
        <w:t>свойств</w:t>
      </w:r>
      <w:r>
        <w:rPr>
          <w:lang w:bidi="uk-UA"/>
        </w:rPr>
        <w:t xml:space="preserve"> </w:t>
      </w:r>
      <w:r>
        <w:rPr>
          <w:rFonts w:hint="eastAsia"/>
          <w:lang w:bidi="uk-UA"/>
        </w:rPr>
        <w:t>тканей</w:t>
      </w:r>
      <w:r>
        <w:rPr>
          <w:lang w:bidi="uk-UA"/>
        </w:rPr>
        <w:t xml:space="preserve"> </w:t>
      </w:r>
      <w:r>
        <w:rPr>
          <w:rFonts w:hint="eastAsia"/>
          <w:lang w:bidi="uk-UA"/>
        </w:rPr>
        <w:t>в</w:t>
      </w:r>
      <w:r>
        <w:rPr>
          <w:lang w:bidi="uk-UA"/>
        </w:rPr>
        <w:t xml:space="preserve"> </w:t>
      </w:r>
      <w:r>
        <w:rPr>
          <w:rFonts w:hint="eastAsia"/>
          <w:lang w:bidi="uk-UA"/>
        </w:rPr>
        <w:t>зависимости</w:t>
      </w:r>
      <w:r>
        <w:rPr>
          <w:lang w:bidi="uk-UA"/>
        </w:rPr>
        <w:t xml:space="preserve"> </w:t>
      </w:r>
      <w:r>
        <w:rPr>
          <w:rFonts w:hint="eastAsia"/>
          <w:lang w:bidi="uk-UA"/>
        </w:rPr>
        <w:t>от</w:t>
      </w:r>
      <w:r>
        <w:rPr>
          <w:lang w:bidi="uk-UA"/>
        </w:rPr>
        <w:t xml:space="preserve"> </w:t>
      </w:r>
      <w:r>
        <w:rPr>
          <w:rFonts w:hint="eastAsia"/>
          <w:lang w:bidi="uk-UA"/>
        </w:rPr>
        <w:t>воздействия</w:t>
      </w:r>
      <w:r>
        <w:rPr>
          <w:lang w:bidi="uk-UA"/>
        </w:rPr>
        <w:t xml:space="preserve"> </w:t>
      </w:r>
      <w:r>
        <w:rPr>
          <w:rFonts w:hint="eastAsia"/>
          <w:lang w:bidi="uk-UA"/>
        </w:rPr>
        <w:t>агрессивных</w:t>
      </w:r>
      <w:r>
        <w:rPr>
          <w:lang w:bidi="uk-UA"/>
        </w:rPr>
        <w:t xml:space="preserve"> </w:t>
      </w:r>
      <w:r>
        <w:rPr>
          <w:rFonts w:hint="eastAsia"/>
          <w:lang w:bidi="uk-UA"/>
        </w:rPr>
        <w:t>сред</w:t>
      </w:r>
    </w:p>
    <w:p w14:paraId="029BC336" w14:textId="77777777" w:rsidR="000D46E3" w:rsidRDefault="000D46E3" w:rsidP="000D46E3">
      <w:pPr>
        <w:rPr>
          <w:lang w:bidi="uk-UA"/>
        </w:rPr>
      </w:pPr>
    </w:p>
    <w:p w14:paraId="2C9C937C" w14:textId="77777777" w:rsidR="000D46E3" w:rsidRDefault="000D46E3" w:rsidP="000D46E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0DD2BD9D" w14:textId="77777777" w:rsidR="000D46E3" w:rsidRDefault="000D46E3" w:rsidP="000D46E3">
      <w:pPr>
        <w:rPr>
          <w:lang w:bidi="uk-UA"/>
        </w:rPr>
      </w:pPr>
    </w:p>
    <w:p w14:paraId="68C0F80A" w14:textId="77777777" w:rsidR="000D46E3" w:rsidRDefault="000D46E3" w:rsidP="000D46E3">
      <w:pPr>
        <w:rPr>
          <w:lang w:bidi="uk-UA"/>
        </w:rPr>
      </w:pPr>
      <w:r>
        <w:rPr>
          <w:rFonts w:hint="eastAsia"/>
          <w:lang w:bidi="uk-UA"/>
        </w:rPr>
        <w:t>ГЛАВА</w:t>
      </w:r>
      <w:r>
        <w:rPr>
          <w:lang w:bidi="uk-UA"/>
        </w:rPr>
        <w:t xml:space="preserve"> 2. </w:t>
      </w:r>
      <w:r>
        <w:rPr>
          <w:rFonts w:hint="eastAsia"/>
          <w:lang w:bidi="uk-UA"/>
        </w:rPr>
        <w:t>ИССЛЕДОВАНИЕ</w:t>
      </w:r>
      <w:r>
        <w:rPr>
          <w:lang w:bidi="uk-UA"/>
        </w:rPr>
        <w:t xml:space="preserve"> </w:t>
      </w:r>
      <w:r>
        <w:rPr>
          <w:rFonts w:hint="eastAsia"/>
          <w:lang w:bidi="uk-UA"/>
        </w:rPr>
        <w:t>МЕХАНИЧЕСКИХ</w:t>
      </w:r>
      <w:r>
        <w:rPr>
          <w:lang w:bidi="uk-UA"/>
        </w:rPr>
        <w:t xml:space="preserve"> </w:t>
      </w:r>
      <w:r>
        <w:rPr>
          <w:rFonts w:hint="eastAsia"/>
          <w:lang w:bidi="uk-UA"/>
        </w:rPr>
        <w:t>И</w:t>
      </w:r>
      <w:r>
        <w:rPr>
          <w:lang w:bidi="uk-UA"/>
        </w:rPr>
        <w:t xml:space="preserve"> </w:t>
      </w:r>
      <w:r>
        <w:rPr>
          <w:rFonts w:hint="eastAsia"/>
          <w:lang w:bidi="uk-UA"/>
        </w:rPr>
        <w:t>ГИГИЕНИЧЕСКИХ</w:t>
      </w:r>
      <w:r>
        <w:rPr>
          <w:lang w:bidi="uk-UA"/>
        </w:rPr>
        <w:t xml:space="preserve"> </w:t>
      </w:r>
      <w:r>
        <w:rPr>
          <w:rFonts w:hint="eastAsia"/>
          <w:lang w:bidi="uk-UA"/>
        </w:rPr>
        <w:t>СВОЙСТВ</w:t>
      </w:r>
      <w:r>
        <w:rPr>
          <w:lang w:bidi="uk-UA"/>
        </w:rPr>
        <w:t xml:space="preserve"> </w:t>
      </w:r>
      <w:r>
        <w:rPr>
          <w:rFonts w:hint="eastAsia"/>
          <w:lang w:bidi="uk-UA"/>
        </w:rPr>
        <w:t>ТКАНЕЙ</w:t>
      </w:r>
      <w:r>
        <w:rPr>
          <w:lang w:bidi="uk-UA"/>
        </w:rPr>
        <w:t xml:space="preserve"> </w:t>
      </w:r>
      <w:r>
        <w:rPr>
          <w:rFonts w:hint="eastAsia"/>
          <w:lang w:bidi="uk-UA"/>
        </w:rPr>
        <w:t>ДЛЯ</w:t>
      </w:r>
      <w:r>
        <w:rPr>
          <w:lang w:bidi="uk-UA"/>
        </w:rPr>
        <w:t xml:space="preserve"> </w:t>
      </w:r>
      <w:r>
        <w:rPr>
          <w:rFonts w:hint="eastAsia"/>
          <w:lang w:bidi="uk-UA"/>
        </w:rPr>
        <w:t>СПЕЦОДЕЖДЫ</w:t>
      </w:r>
      <w:r>
        <w:rPr>
          <w:lang w:bidi="uk-UA"/>
        </w:rPr>
        <w:t xml:space="preserve"> </w:t>
      </w:r>
      <w:r>
        <w:rPr>
          <w:rFonts w:hint="eastAsia"/>
          <w:lang w:bidi="uk-UA"/>
        </w:rPr>
        <w:t>РАБОТНИКОВ</w:t>
      </w:r>
      <w:r>
        <w:rPr>
          <w:lang w:bidi="uk-UA"/>
        </w:rPr>
        <w:t xml:space="preserve"> </w:t>
      </w:r>
      <w:r>
        <w:rPr>
          <w:rFonts w:hint="eastAsia"/>
          <w:lang w:bidi="uk-UA"/>
        </w:rPr>
        <w:t>ХИМИЧЕСКИХ</w:t>
      </w:r>
      <w:r>
        <w:rPr>
          <w:lang w:bidi="uk-UA"/>
        </w:rPr>
        <w:t xml:space="preserve"> </w:t>
      </w:r>
      <w:r>
        <w:rPr>
          <w:rFonts w:hint="eastAsia"/>
          <w:lang w:bidi="uk-UA"/>
        </w:rPr>
        <w:t>ПРЕДПРИЯТИЙ</w:t>
      </w:r>
    </w:p>
    <w:p w14:paraId="4DF886D3" w14:textId="77777777" w:rsidR="000D46E3" w:rsidRDefault="000D46E3" w:rsidP="000D46E3">
      <w:pPr>
        <w:rPr>
          <w:lang w:bidi="uk-UA"/>
        </w:rPr>
      </w:pPr>
    </w:p>
    <w:p w14:paraId="52593BC5" w14:textId="77777777" w:rsidR="000D46E3" w:rsidRDefault="000D46E3" w:rsidP="000D46E3">
      <w:pPr>
        <w:rPr>
          <w:lang w:bidi="uk-UA"/>
        </w:rPr>
      </w:pPr>
      <w:r>
        <w:rPr>
          <w:lang w:bidi="uk-UA"/>
        </w:rPr>
        <w:t xml:space="preserve">2.1. </w:t>
      </w:r>
      <w:r>
        <w:rPr>
          <w:rFonts w:hint="eastAsia"/>
          <w:lang w:bidi="uk-UA"/>
        </w:rPr>
        <w:t>Характеристика</w:t>
      </w:r>
      <w:r>
        <w:rPr>
          <w:lang w:bidi="uk-UA"/>
        </w:rPr>
        <w:t xml:space="preserve"> </w:t>
      </w:r>
      <w:r>
        <w:rPr>
          <w:rFonts w:hint="eastAsia"/>
          <w:lang w:bidi="uk-UA"/>
        </w:rPr>
        <w:t>объектов</w:t>
      </w:r>
      <w:r>
        <w:rPr>
          <w:lang w:bidi="uk-UA"/>
        </w:rPr>
        <w:t xml:space="preserve"> </w:t>
      </w:r>
      <w:r>
        <w:rPr>
          <w:rFonts w:hint="eastAsia"/>
          <w:lang w:bidi="uk-UA"/>
        </w:rPr>
        <w:t>исследования</w:t>
      </w:r>
    </w:p>
    <w:p w14:paraId="4456DCB7" w14:textId="77777777" w:rsidR="000D46E3" w:rsidRDefault="000D46E3" w:rsidP="000D46E3">
      <w:pPr>
        <w:rPr>
          <w:lang w:bidi="uk-UA"/>
        </w:rPr>
      </w:pPr>
    </w:p>
    <w:p w14:paraId="535E44C0" w14:textId="77777777" w:rsidR="000D46E3" w:rsidRDefault="000D46E3" w:rsidP="000D46E3">
      <w:pPr>
        <w:rPr>
          <w:lang w:bidi="uk-UA"/>
        </w:rPr>
      </w:pPr>
      <w:r>
        <w:rPr>
          <w:lang w:bidi="uk-UA"/>
        </w:rPr>
        <w:t xml:space="preserve">2.2. </w:t>
      </w:r>
      <w:r>
        <w:rPr>
          <w:rFonts w:hint="eastAsia"/>
          <w:lang w:bidi="uk-UA"/>
        </w:rPr>
        <w:t>Выбор</w:t>
      </w:r>
      <w:r>
        <w:rPr>
          <w:lang w:bidi="uk-UA"/>
        </w:rPr>
        <w:t xml:space="preserve"> </w:t>
      </w:r>
      <w:r>
        <w:rPr>
          <w:rFonts w:hint="eastAsia"/>
          <w:lang w:bidi="uk-UA"/>
        </w:rPr>
        <w:t>номенклатуры</w:t>
      </w:r>
      <w:r>
        <w:rPr>
          <w:lang w:bidi="uk-UA"/>
        </w:rPr>
        <w:t xml:space="preserve"> </w:t>
      </w:r>
      <w:r>
        <w:rPr>
          <w:rFonts w:hint="eastAsia"/>
          <w:lang w:bidi="uk-UA"/>
        </w:rPr>
        <w:t>определяющих</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для</w:t>
      </w:r>
      <w:r>
        <w:rPr>
          <w:lang w:bidi="uk-UA"/>
        </w:rPr>
        <w:t xml:space="preserve"> </w:t>
      </w:r>
      <w:r>
        <w:rPr>
          <w:rFonts w:hint="eastAsia"/>
          <w:lang w:bidi="uk-UA"/>
        </w:rPr>
        <w:t>защиты</w:t>
      </w:r>
      <w:r>
        <w:rPr>
          <w:lang w:bidi="uk-UA"/>
        </w:rPr>
        <w:t xml:space="preserve"> </w:t>
      </w:r>
      <w:r>
        <w:rPr>
          <w:rFonts w:hint="eastAsia"/>
          <w:lang w:bidi="uk-UA"/>
        </w:rPr>
        <w:t>от</w:t>
      </w:r>
      <w:r>
        <w:rPr>
          <w:lang w:bidi="uk-UA"/>
        </w:rPr>
        <w:t xml:space="preserve"> </w:t>
      </w:r>
      <w:r>
        <w:rPr>
          <w:rFonts w:hint="eastAsia"/>
          <w:lang w:bidi="uk-UA"/>
        </w:rPr>
        <w:t>воздействия</w:t>
      </w:r>
      <w:r>
        <w:rPr>
          <w:lang w:bidi="uk-UA"/>
        </w:rPr>
        <w:t xml:space="preserve"> </w:t>
      </w:r>
      <w:r>
        <w:rPr>
          <w:rFonts w:hint="eastAsia"/>
          <w:lang w:bidi="uk-UA"/>
        </w:rPr>
        <w:t>агрессивных</w:t>
      </w:r>
      <w:r>
        <w:rPr>
          <w:lang w:bidi="uk-UA"/>
        </w:rPr>
        <w:t xml:space="preserve"> </w:t>
      </w:r>
      <w:r>
        <w:rPr>
          <w:rFonts w:hint="eastAsia"/>
          <w:lang w:bidi="uk-UA"/>
        </w:rPr>
        <w:t>сред</w:t>
      </w:r>
    </w:p>
    <w:p w14:paraId="628065A5" w14:textId="77777777" w:rsidR="000D46E3" w:rsidRDefault="000D46E3" w:rsidP="000D46E3">
      <w:pPr>
        <w:rPr>
          <w:lang w:bidi="uk-UA"/>
        </w:rPr>
      </w:pPr>
    </w:p>
    <w:p w14:paraId="72C85A5B" w14:textId="77777777" w:rsidR="000D46E3" w:rsidRDefault="000D46E3" w:rsidP="000D46E3">
      <w:pPr>
        <w:rPr>
          <w:lang w:bidi="uk-UA"/>
        </w:rPr>
      </w:pPr>
      <w:r>
        <w:rPr>
          <w:lang w:bidi="uk-UA"/>
        </w:rPr>
        <w:lastRenderedPageBreak/>
        <w:t xml:space="preserve">2.3. </w:t>
      </w:r>
      <w:r>
        <w:rPr>
          <w:rFonts w:hint="eastAsia"/>
          <w:lang w:bidi="uk-UA"/>
        </w:rPr>
        <w:t>Методика</w:t>
      </w:r>
      <w:r>
        <w:rPr>
          <w:lang w:bidi="uk-UA"/>
        </w:rPr>
        <w:t xml:space="preserve"> </w:t>
      </w:r>
      <w:r>
        <w:rPr>
          <w:rFonts w:hint="eastAsia"/>
          <w:lang w:bidi="uk-UA"/>
        </w:rPr>
        <w:t>оценки</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после</w:t>
      </w:r>
      <w:r>
        <w:rPr>
          <w:lang w:bidi="uk-UA"/>
        </w:rPr>
        <w:t xml:space="preserve"> </w:t>
      </w:r>
      <w:r>
        <w:rPr>
          <w:rFonts w:hint="eastAsia"/>
          <w:lang w:bidi="uk-UA"/>
        </w:rPr>
        <w:t>действия</w:t>
      </w:r>
      <w:r>
        <w:rPr>
          <w:lang w:bidi="uk-UA"/>
        </w:rPr>
        <w:t xml:space="preserve"> </w:t>
      </w:r>
      <w:r>
        <w:rPr>
          <w:rFonts w:hint="eastAsia"/>
          <w:lang w:bidi="uk-UA"/>
        </w:rPr>
        <w:t>агрессивных</w:t>
      </w:r>
    </w:p>
    <w:p w14:paraId="0B3F5916" w14:textId="77777777" w:rsidR="000D46E3" w:rsidRDefault="000D46E3" w:rsidP="000D46E3">
      <w:pPr>
        <w:rPr>
          <w:lang w:bidi="uk-UA"/>
        </w:rPr>
      </w:pPr>
    </w:p>
    <w:p w14:paraId="18495692" w14:textId="77777777" w:rsidR="000D46E3" w:rsidRDefault="000D46E3" w:rsidP="000D46E3">
      <w:pPr>
        <w:rPr>
          <w:lang w:bidi="uk-UA"/>
        </w:rPr>
      </w:pPr>
      <w:r>
        <w:rPr>
          <w:rFonts w:hint="eastAsia"/>
          <w:lang w:bidi="uk-UA"/>
        </w:rPr>
        <w:t>сред</w:t>
      </w:r>
    </w:p>
    <w:p w14:paraId="508ACDA5" w14:textId="77777777" w:rsidR="000D46E3" w:rsidRDefault="000D46E3" w:rsidP="000D46E3">
      <w:pPr>
        <w:rPr>
          <w:lang w:bidi="uk-UA"/>
        </w:rPr>
      </w:pPr>
    </w:p>
    <w:p w14:paraId="78000C07" w14:textId="77777777" w:rsidR="000D46E3" w:rsidRDefault="000D46E3" w:rsidP="000D46E3">
      <w:pPr>
        <w:rPr>
          <w:lang w:bidi="uk-UA"/>
        </w:rPr>
      </w:pPr>
      <w:r>
        <w:rPr>
          <w:lang w:bidi="uk-UA"/>
        </w:rPr>
        <w:t xml:space="preserve">2.4. </w:t>
      </w:r>
      <w:r>
        <w:rPr>
          <w:rFonts w:hint="eastAsia"/>
          <w:lang w:bidi="uk-UA"/>
        </w:rPr>
        <w:t>Исследование</w:t>
      </w:r>
      <w:r>
        <w:rPr>
          <w:lang w:bidi="uk-UA"/>
        </w:rPr>
        <w:t xml:space="preserve"> </w:t>
      </w:r>
      <w:r>
        <w:rPr>
          <w:rFonts w:hint="eastAsia"/>
          <w:lang w:bidi="uk-UA"/>
        </w:rPr>
        <w:t>гигиенических</w:t>
      </w:r>
      <w:r>
        <w:rPr>
          <w:lang w:bidi="uk-UA"/>
        </w:rPr>
        <w:t xml:space="preserve"> </w:t>
      </w:r>
      <w:r>
        <w:rPr>
          <w:rFonts w:hint="eastAsia"/>
          <w:lang w:bidi="uk-UA"/>
        </w:rPr>
        <w:t>и</w:t>
      </w:r>
      <w:r>
        <w:rPr>
          <w:lang w:bidi="uk-UA"/>
        </w:rPr>
        <w:t xml:space="preserve"> </w:t>
      </w:r>
      <w:r>
        <w:rPr>
          <w:rFonts w:hint="eastAsia"/>
          <w:lang w:bidi="uk-UA"/>
        </w:rPr>
        <w:t>физических</w:t>
      </w:r>
      <w:r>
        <w:rPr>
          <w:lang w:bidi="uk-UA"/>
        </w:rPr>
        <w:t xml:space="preserve"> </w:t>
      </w:r>
      <w:r>
        <w:rPr>
          <w:rFonts w:hint="eastAsia"/>
          <w:lang w:bidi="uk-UA"/>
        </w:rPr>
        <w:t>свойств</w:t>
      </w:r>
      <w:r>
        <w:rPr>
          <w:lang w:bidi="uk-UA"/>
        </w:rPr>
        <w:t xml:space="preserve"> </w:t>
      </w:r>
      <w:r>
        <w:rPr>
          <w:rFonts w:hint="eastAsia"/>
          <w:lang w:bidi="uk-UA"/>
        </w:rPr>
        <w:t>тканей</w:t>
      </w:r>
      <w:r>
        <w:rPr>
          <w:lang w:bidi="uk-UA"/>
        </w:rPr>
        <w:t xml:space="preserve"> </w:t>
      </w:r>
      <w:r>
        <w:rPr>
          <w:rFonts w:hint="eastAsia"/>
          <w:lang w:bidi="uk-UA"/>
        </w:rPr>
        <w:t>для</w:t>
      </w:r>
      <w:r>
        <w:rPr>
          <w:lang w:bidi="uk-UA"/>
        </w:rPr>
        <w:t xml:space="preserve"> </w:t>
      </w:r>
      <w:r>
        <w:rPr>
          <w:rFonts w:hint="eastAsia"/>
          <w:lang w:bidi="uk-UA"/>
        </w:rPr>
        <w:t>спецодежды</w:t>
      </w:r>
      <w:r>
        <w:rPr>
          <w:lang w:bidi="uk-UA"/>
        </w:rPr>
        <w:t xml:space="preserve"> </w:t>
      </w:r>
      <w:r>
        <w:rPr>
          <w:rFonts w:hint="eastAsia"/>
          <w:lang w:bidi="uk-UA"/>
        </w:rPr>
        <w:t>работников</w:t>
      </w:r>
      <w:r>
        <w:rPr>
          <w:lang w:bidi="uk-UA"/>
        </w:rPr>
        <w:t xml:space="preserve"> </w:t>
      </w:r>
      <w:r>
        <w:rPr>
          <w:rFonts w:hint="eastAsia"/>
          <w:lang w:bidi="uk-UA"/>
        </w:rPr>
        <w:t>химических</w:t>
      </w:r>
      <w:r>
        <w:rPr>
          <w:lang w:bidi="uk-UA"/>
        </w:rPr>
        <w:t xml:space="preserve"> </w:t>
      </w:r>
      <w:r>
        <w:rPr>
          <w:rFonts w:hint="eastAsia"/>
          <w:lang w:bidi="uk-UA"/>
        </w:rPr>
        <w:t>предприятий</w:t>
      </w:r>
    </w:p>
    <w:p w14:paraId="34DA679F" w14:textId="77777777" w:rsidR="000D46E3" w:rsidRDefault="000D46E3" w:rsidP="000D46E3">
      <w:pPr>
        <w:rPr>
          <w:lang w:bidi="uk-UA"/>
        </w:rPr>
      </w:pPr>
    </w:p>
    <w:p w14:paraId="39C61B00" w14:textId="77777777" w:rsidR="000D46E3" w:rsidRDefault="000D46E3" w:rsidP="000D46E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0006997C" w14:textId="77777777" w:rsidR="000D46E3" w:rsidRDefault="000D46E3" w:rsidP="000D46E3">
      <w:pPr>
        <w:rPr>
          <w:lang w:bidi="uk-UA"/>
        </w:rPr>
      </w:pPr>
    </w:p>
    <w:p w14:paraId="183ACC4B" w14:textId="77777777" w:rsidR="000D46E3" w:rsidRDefault="000D46E3" w:rsidP="000D46E3">
      <w:pPr>
        <w:rPr>
          <w:lang w:bidi="uk-UA"/>
        </w:rPr>
      </w:pPr>
      <w:r>
        <w:rPr>
          <w:rFonts w:hint="eastAsia"/>
          <w:lang w:bidi="uk-UA"/>
        </w:rPr>
        <w:t>ГЛАВА</w:t>
      </w:r>
      <w:r>
        <w:rPr>
          <w:lang w:bidi="uk-UA"/>
        </w:rPr>
        <w:t xml:space="preserve"> 3. </w:t>
      </w:r>
      <w:r>
        <w:rPr>
          <w:rFonts w:hint="eastAsia"/>
          <w:lang w:bidi="uk-UA"/>
        </w:rPr>
        <w:t>ИССЛЕДОВАНИЕ</w:t>
      </w:r>
      <w:r>
        <w:rPr>
          <w:lang w:bidi="uk-UA"/>
        </w:rPr>
        <w:t xml:space="preserve"> </w:t>
      </w:r>
      <w:r>
        <w:rPr>
          <w:rFonts w:hint="eastAsia"/>
          <w:lang w:bidi="uk-UA"/>
        </w:rPr>
        <w:t>ПОКАЗАТЕЛЕЙ</w:t>
      </w:r>
      <w:r>
        <w:rPr>
          <w:lang w:bidi="uk-UA"/>
        </w:rPr>
        <w:t xml:space="preserve"> </w:t>
      </w:r>
      <w:r>
        <w:rPr>
          <w:rFonts w:hint="eastAsia"/>
          <w:lang w:bidi="uk-UA"/>
        </w:rPr>
        <w:t>БЕЗОПАСНОСТИ</w:t>
      </w:r>
      <w:r>
        <w:rPr>
          <w:lang w:bidi="uk-UA"/>
        </w:rPr>
        <w:t xml:space="preserve"> </w:t>
      </w:r>
      <w:r>
        <w:rPr>
          <w:rFonts w:hint="eastAsia"/>
          <w:lang w:bidi="uk-UA"/>
        </w:rPr>
        <w:t>ТКАНЕЙ</w:t>
      </w:r>
      <w:r>
        <w:rPr>
          <w:lang w:bidi="uk-UA"/>
        </w:rPr>
        <w:t xml:space="preserve"> </w:t>
      </w:r>
      <w:r>
        <w:rPr>
          <w:rFonts w:hint="eastAsia"/>
          <w:lang w:bidi="uk-UA"/>
        </w:rPr>
        <w:t>ДЛЯ</w:t>
      </w:r>
      <w:r>
        <w:rPr>
          <w:lang w:bidi="uk-UA"/>
        </w:rPr>
        <w:t xml:space="preserve"> </w:t>
      </w:r>
      <w:r>
        <w:rPr>
          <w:rFonts w:hint="eastAsia"/>
          <w:lang w:bidi="uk-UA"/>
        </w:rPr>
        <w:t>СПЕЦОДЕЖДЫ</w:t>
      </w:r>
      <w:r>
        <w:rPr>
          <w:lang w:bidi="uk-UA"/>
        </w:rPr>
        <w:t xml:space="preserve"> </w:t>
      </w:r>
      <w:r>
        <w:rPr>
          <w:rFonts w:hint="eastAsia"/>
          <w:lang w:bidi="uk-UA"/>
        </w:rPr>
        <w:t>РАБОТНИКОВ</w:t>
      </w:r>
      <w:r>
        <w:rPr>
          <w:lang w:bidi="uk-UA"/>
        </w:rPr>
        <w:t xml:space="preserve"> </w:t>
      </w:r>
      <w:r>
        <w:rPr>
          <w:rFonts w:hint="eastAsia"/>
          <w:lang w:bidi="uk-UA"/>
        </w:rPr>
        <w:t>ХИМИЧЕСКИХ</w:t>
      </w:r>
    </w:p>
    <w:p w14:paraId="22BC0D1A" w14:textId="77777777" w:rsidR="000D46E3" w:rsidRDefault="000D46E3" w:rsidP="000D46E3">
      <w:pPr>
        <w:rPr>
          <w:lang w:bidi="uk-UA"/>
        </w:rPr>
      </w:pPr>
    </w:p>
    <w:p w14:paraId="234F53E4" w14:textId="77777777" w:rsidR="000D46E3" w:rsidRDefault="000D46E3" w:rsidP="000D46E3">
      <w:pPr>
        <w:rPr>
          <w:lang w:bidi="uk-UA"/>
        </w:rPr>
      </w:pPr>
      <w:r>
        <w:rPr>
          <w:rFonts w:hint="eastAsia"/>
          <w:lang w:bidi="uk-UA"/>
        </w:rPr>
        <w:t>ПРЕДПРИЯТИЙ</w:t>
      </w:r>
    </w:p>
    <w:p w14:paraId="355210FE" w14:textId="77777777" w:rsidR="000D46E3" w:rsidRDefault="000D46E3" w:rsidP="000D46E3">
      <w:pPr>
        <w:rPr>
          <w:lang w:bidi="uk-UA"/>
        </w:rPr>
      </w:pPr>
    </w:p>
    <w:p w14:paraId="2862BED6" w14:textId="77777777" w:rsidR="000D46E3" w:rsidRDefault="000D46E3" w:rsidP="000D46E3">
      <w:pPr>
        <w:rPr>
          <w:lang w:bidi="uk-UA"/>
        </w:rPr>
      </w:pPr>
      <w:r>
        <w:rPr>
          <w:lang w:bidi="uk-UA"/>
        </w:rPr>
        <w:t xml:space="preserve">3.1. </w:t>
      </w:r>
      <w:r>
        <w:rPr>
          <w:rFonts w:hint="eastAsia"/>
          <w:lang w:bidi="uk-UA"/>
        </w:rPr>
        <w:t>Исследование</w:t>
      </w:r>
      <w:r>
        <w:rPr>
          <w:lang w:bidi="uk-UA"/>
        </w:rPr>
        <w:t xml:space="preserve"> </w:t>
      </w:r>
      <w:r>
        <w:rPr>
          <w:rFonts w:hint="eastAsia"/>
          <w:lang w:bidi="uk-UA"/>
        </w:rPr>
        <w:t>влияния</w:t>
      </w:r>
      <w:r>
        <w:rPr>
          <w:lang w:bidi="uk-UA"/>
        </w:rPr>
        <w:t xml:space="preserve"> </w:t>
      </w:r>
      <w:r>
        <w:rPr>
          <w:rFonts w:hint="eastAsia"/>
          <w:lang w:bidi="uk-UA"/>
        </w:rPr>
        <w:t>длительности</w:t>
      </w:r>
      <w:r>
        <w:rPr>
          <w:lang w:bidi="uk-UA"/>
        </w:rPr>
        <w:t xml:space="preserve"> </w:t>
      </w:r>
      <w:r>
        <w:rPr>
          <w:rFonts w:hint="eastAsia"/>
          <w:lang w:bidi="uk-UA"/>
        </w:rPr>
        <w:t>воздействия</w:t>
      </w:r>
      <w:r>
        <w:rPr>
          <w:lang w:bidi="uk-UA"/>
        </w:rPr>
        <w:t xml:space="preserve"> </w:t>
      </w:r>
      <w:r>
        <w:rPr>
          <w:rFonts w:hint="eastAsia"/>
          <w:lang w:bidi="uk-UA"/>
        </w:rPr>
        <w:t>и</w:t>
      </w:r>
      <w:r>
        <w:rPr>
          <w:lang w:bidi="uk-UA"/>
        </w:rPr>
        <w:t xml:space="preserve"> </w:t>
      </w:r>
      <w:r>
        <w:rPr>
          <w:rFonts w:hint="eastAsia"/>
          <w:lang w:bidi="uk-UA"/>
        </w:rPr>
        <w:t>концентрации</w:t>
      </w:r>
      <w:r>
        <w:rPr>
          <w:lang w:bidi="uk-UA"/>
        </w:rPr>
        <w:t xml:space="preserve"> </w:t>
      </w:r>
      <w:r>
        <w:rPr>
          <w:rFonts w:hint="eastAsia"/>
          <w:lang w:bidi="uk-UA"/>
        </w:rPr>
        <w:t>соляной</w:t>
      </w:r>
      <w:r>
        <w:rPr>
          <w:lang w:bidi="uk-UA"/>
        </w:rPr>
        <w:t xml:space="preserve"> </w:t>
      </w:r>
      <w:r>
        <w:rPr>
          <w:rFonts w:hint="eastAsia"/>
          <w:lang w:bidi="uk-UA"/>
        </w:rPr>
        <w:t>кислоты</w:t>
      </w:r>
      <w:r>
        <w:rPr>
          <w:lang w:bidi="uk-UA"/>
        </w:rPr>
        <w:t xml:space="preserve"> </w:t>
      </w:r>
      <w:r>
        <w:rPr>
          <w:rFonts w:hint="eastAsia"/>
          <w:lang w:bidi="uk-UA"/>
        </w:rPr>
        <w:t>на</w:t>
      </w:r>
      <w:r>
        <w:rPr>
          <w:lang w:bidi="uk-UA"/>
        </w:rPr>
        <w:t xml:space="preserve"> </w:t>
      </w:r>
      <w:r>
        <w:rPr>
          <w:rFonts w:hint="eastAsia"/>
          <w:lang w:bidi="uk-UA"/>
        </w:rPr>
        <w:t>механические</w:t>
      </w:r>
      <w:r>
        <w:rPr>
          <w:lang w:bidi="uk-UA"/>
        </w:rPr>
        <w:t xml:space="preserve"> </w:t>
      </w:r>
      <w:r>
        <w:rPr>
          <w:rFonts w:hint="eastAsia"/>
          <w:lang w:bidi="uk-UA"/>
        </w:rPr>
        <w:t>свойства</w:t>
      </w:r>
      <w:r>
        <w:rPr>
          <w:lang w:bidi="uk-UA"/>
        </w:rPr>
        <w:t xml:space="preserve"> </w:t>
      </w:r>
      <w:r>
        <w:rPr>
          <w:rFonts w:hint="eastAsia"/>
          <w:lang w:bidi="uk-UA"/>
        </w:rPr>
        <w:t>тканей</w:t>
      </w:r>
    </w:p>
    <w:p w14:paraId="6F3FD40F" w14:textId="77777777" w:rsidR="000D46E3" w:rsidRDefault="000D46E3" w:rsidP="000D46E3">
      <w:pPr>
        <w:rPr>
          <w:lang w:bidi="uk-UA"/>
        </w:rPr>
      </w:pPr>
    </w:p>
    <w:p w14:paraId="7EB725C0" w14:textId="77777777" w:rsidR="000D46E3" w:rsidRDefault="000D46E3" w:rsidP="000D46E3">
      <w:pPr>
        <w:rPr>
          <w:lang w:bidi="uk-UA"/>
        </w:rPr>
      </w:pPr>
      <w:r>
        <w:rPr>
          <w:lang w:bidi="uk-UA"/>
        </w:rPr>
        <w:t xml:space="preserve">3.2 </w:t>
      </w:r>
      <w:r>
        <w:rPr>
          <w:rFonts w:hint="eastAsia"/>
          <w:lang w:bidi="uk-UA"/>
        </w:rPr>
        <w:t>Исследование</w:t>
      </w:r>
      <w:r>
        <w:rPr>
          <w:lang w:bidi="uk-UA"/>
        </w:rPr>
        <w:t xml:space="preserve"> </w:t>
      </w:r>
      <w:r>
        <w:rPr>
          <w:rFonts w:hint="eastAsia"/>
          <w:lang w:bidi="uk-UA"/>
        </w:rPr>
        <w:t>влияния</w:t>
      </w:r>
      <w:r>
        <w:rPr>
          <w:lang w:bidi="uk-UA"/>
        </w:rPr>
        <w:t xml:space="preserve"> </w:t>
      </w:r>
      <w:r>
        <w:rPr>
          <w:rFonts w:hint="eastAsia"/>
          <w:lang w:bidi="uk-UA"/>
        </w:rPr>
        <w:t>длительности</w:t>
      </w:r>
      <w:r>
        <w:rPr>
          <w:lang w:bidi="uk-UA"/>
        </w:rPr>
        <w:t xml:space="preserve"> </w:t>
      </w:r>
      <w:r>
        <w:rPr>
          <w:rFonts w:hint="eastAsia"/>
          <w:lang w:bidi="uk-UA"/>
        </w:rPr>
        <w:t>воздействия</w:t>
      </w:r>
      <w:r>
        <w:rPr>
          <w:lang w:bidi="uk-UA"/>
        </w:rPr>
        <w:t xml:space="preserve"> </w:t>
      </w:r>
      <w:r>
        <w:rPr>
          <w:rFonts w:hint="eastAsia"/>
          <w:lang w:bidi="uk-UA"/>
        </w:rPr>
        <w:t>и</w:t>
      </w:r>
      <w:r>
        <w:rPr>
          <w:lang w:bidi="uk-UA"/>
        </w:rPr>
        <w:t xml:space="preserve"> </w:t>
      </w:r>
      <w:r>
        <w:rPr>
          <w:rFonts w:hint="eastAsia"/>
          <w:lang w:bidi="uk-UA"/>
        </w:rPr>
        <w:t>концентрации</w:t>
      </w:r>
      <w:r>
        <w:rPr>
          <w:lang w:bidi="uk-UA"/>
        </w:rPr>
        <w:t xml:space="preserve"> </w:t>
      </w:r>
      <w:r>
        <w:rPr>
          <w:rFonts w:hint="eastAsia"/>
          <w:lang w:bidi="uk-UA"/>
        </w:rPr>
        <w:t>серной</w:t>
      </w:r>
      <w:r>
        <w:rPr>
          <w:lang w:bidi="uk-UA"/>
        </w:rPr>
        <w:t xml:space="preserve"> </w:t>
      </w:r>
      <w:r>
        <w:rPr>
          <w:rFonts w:hint="eastAsia"/>
          <w:lang w:bidi="uk-UA"/>
        </w:rPr>
        <w:t>кислоты</w:t>
      </w:r>
      <w:r>
        <w:rPr>
          <w:lang w:bidi="uk-UA"/>
        </w:rPr>
        <w:t xml:space="preserve"> </w:t>
      </w:r>
      <w:r>
        <w:rPr>
          <w:rFonts w:hint="eastAsia"/>
          <w:lang w:bidi="uk-UA"/>
        </w:rPr>
        <w:t>на</w:t>
      </w:r>
      <w:r>
        <w:rPr>
          <w:lang w:bidi="uk-UA"/>
        </w:rPr>
        <w:t xml:space="preserve"> </w:t>
      </w:r>
      <w:r>
        <w:rPr>
          <w:rFonts w:hint="eastAsia"/>
          <w:lang w:bidi="uk-UA"/>
        </w:rPr>
        <w:t>механические</w:t>
      </w:r>
      <w:r>
        <w:rPr>
          <w:lang w:bidi="uk-UA"/>
        </w:rPr>
        <w:t xml:space="preserve"> </w:t>
      </w:r>
      <w:r>
        <w:rPr>
          <w:rFonts w:hint="eastAsia"/>
          <w:lang w:bidi="uk-UA"/>
        </w:rPr>
        <w:t>свойства</w:t>
      </w:r>
      <w:r>
        <w:rPr>
          <w:lang w:bidi="uk-UA"/>
        </w:rPr>
        <w:t xml:space="preserve"> </w:t>
      </w:r>
      <w:r>
        <w:rPr>
          <w:rFonts w:hint="eastAsia"/>
          <w:lang w:bidi="uk-UA"/>
        </w:rPr>
        <w:t>тканей</w:t>
      </w:r>
    </w:p>
    <w:p w14:paraId="533042F1" w14:textId="77777777" w:rsidR="000D46E3" w:rsidRDefault="000D46E3" w:rsidP="000D46E3">
      <w:pPr>
        <w:rPr>
          <w:lang w:bidi="uk-UA"/>
        </w:rPr>
      </w:pPr>
    </w:p>
    <w:p w14:paraId="7D84EBB1" w14:textId="77777777" w:rsidR="000D46E3" w:rsidRDefault="000D46E3" w:rsidP="000D46E3">
      <w:pPr>
        <w:rPr>
          <w:lang w:bidi="uk-UA"/>
        </w:rPr>
      </w:pPr>
      <w:r>
        <w:rPr>
          <w:lang w:bidi="uk-UA"/>
        </w:rPr>
        <w:t xml:space="preserve">3.3 </w:t>
      </w:r>
      <w:r>
        <w:rPr>
          <w:rFonts w:hint="eastAsia"/>
          <w:lang w:bidi="uk-UA"/>
        </w:rPr>
        <w:t>Исследование</w:t>
      </w:r>
      <w:r>
        <w:rPr>
          <w:lang w:bidi="uk-UA"/>
        </w:rPr>
        <w:t xml:space="preserve"> </w:t>
      </w:r>
      <w:r>
        <w:rPr>
          <w:rFonts w:hint="eastAsia"/>
          <w:lang w:bidi="uk-UA"/>
        </w:rPr>
        <w:t>влияния</w:t>
      </w:r>
      <w:r>
        <w:rPr>
          <w:lang w:bidi="uk-UA"/>
        </w:rPr>
        <w:t xml:space="preserve"> </w:t>
      </w:r>
      <w:r>
        <w:rPr>
          <w:rFonts w:hint="eastAsia"/>
          <w:lang w:bidi="uk-UA"/>
        </w:rPr>
        <w:t>длительности</w:t>
      </w:r>
      <w:r>
        <w:rPr>
          <w:lang w:bidi="uk-UA"/>
        </w:rPr>
        <w:t xml:space="preserve"> </w:t>
      </w:r>
      <w:r>
        <w:rPr>
          <w:rFonts w:hint="eastAsia"/>
          <w:lang w:bidi="uk-UA"/>
        </w:rPr>
        <w:t>воздействия</w:t>
      </w:r>
      <w:r>
        <w:rPr>
          <w:lang w:bidi="uk-UA"/>
        </w:rPr>
        <w:t xml:space="preserve"> </w:t>
      </w:r>
      <w:r>
        <w:rPr>
          <w:rFonts w:hint="eastAsia"/>
          <w:lang w:bidi="uk-UA"/>
        </w:rPr>
        <w:t>и</w:t>
      </w:r>
      <w:r>
        <w:rPr>
          <w:lang w:bidi="uk-UA"/>
        </w:rPr>
        <w:t xml:space="preserve"> </w:t>
      </w:r>
      <w:r>
        <w:rPr>
          <w:rFonts w:hint="eastAsia"/>
          <w:lang w:bidi="uk-UA"/>
        </w:rPr>
        <w:t>концентрации</w:t>
      </w:r>
    </w:p>
    <w:p w14:paraId="6F52E4D4" w14:textId="77777777" w:rsidR="000D46E3" w:rsidRDefault="000D46E3" w:rsidP="000D46E3">
      <w:pPr>
        <w:rPr>
          <w:lang w:bidi="uk-UA"/>
        </w:rPr>
      </w:pPr>
    </w:p>
    <w:p w14:paraId="5A2178D9" w14:textId="77777777" w:rsidR="000D46E3" w:rsidRDefault="000D46E3" w:rsidP="000D46E3">
      <w:pPr>
        <w:rPr>
          <w:lang w:bidi="uk-UA"/>
        </w:rPr>
      </w:pPr>
      <w:r>
        <w:rPr>
          <w:rFonts w:hint="eastAsia"/>
          <w:lang w:bidi="uk-UA"/>
        </w:rPr>
        <w:t>гидроксида</w:t>
      </w:r>
      <w:r>
        <w:rPr>
          <w:lang w:bidi="uk-UA"/>
        </w:rPr>
        <w:t xml:space="preserve"> </w:t>
      </w:r>
      <w:r>
        <w:rPr>
          <w:rFonts w:hint="eastAsia"/>
          <w:lang w:bidi="uk-UA"/>
        </w:rPr>
        <w:t>натрия</w:t>
      </w:r>
      <w:r>
        <w:rPr>
          <w:lang w:bidi="uk-UA"/>
        </w:rPr>
        <w:t xml:space="preserve"> </w:t>
      </w:r>
      <w:r>
        <w:rPr>
          <w:rFonts w:hint="eastAsia"/>
          <w:lang w:bidi="uk-UA"/>
        </w:rPr>
        <w:t>на</w:t>
      </w:r>
      <w:r>
        <w:rPr>
          <w:lang w:bidi="uk-UA"/>
        </w:rPr>
        <w:t xml:space="preserve"> </w:t>
      </w:r>
      <w:r>
        <w:rPr>
          <w:rFonts w:hint="eastAsia"/>
          <w:lang w:bidi="uk-UA"/>
        </w:rPr>
        <w:t>механические</w:t>
      </w:r>
      <w:r>
        <w:rPr>
          <w:lang w:bidi="uk-UA"/>
        </w:rPr>
        <w:t xml:space="preserve"> </w:t>
      </w:r>
      <w:r>
        <w:rPr>
          <w:rFonts w:hint="eastAsia"/>
          <w:lang w:bidi="uk-UA"/>
        </w:rPr>
        <w:t>свойства</w:t>
      </w:r>
      <w:r>
        <w:rPr>
          <w:lang w:bidi="uk-UA"/>
        </w:rPr>
        <w:t xml:space="preserve"> </w:t>
      </w:r>
      <w:r>
        <w:rPr>
          <w:rFonts w:hint="eastAsia"/>
          <w:lang w:bidi="uk-UA"/>
        </w:rPr>
        <w:t>тканей</w:t>
      </w:r>
    </w:p>
    <w:p w14:paraId="512602F5" w14:textId="77777777" w:rsidR="000D46E3" w:rsidRDefault="000D46E3" w:rsidP="000D46E3">
      <w:pPr>
        <w:rPr>
          <w:lang w:bidi="uk-UA"/>
        </w:rPr>
      </w:pPr>
    </w:p>
    <w:p w14:paraId="3A4C60F3" w14:textId="77777777" w:rsidR="000D46E3" w:rsidRDefault="000D46E3" w:rsidP="000D46E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F300BFE" w14:textId="77777777" w:rsidR="000D46E3" w:rsidRDefault="000D46E3" w:rsidP="000D46E3">
      <w:pPr>
        <w:rPr>
          <w:lang w:bidi="uk-UA"/>
        </w:rPr>
      </w:pPr>
    </w:p>
    <w:p w14:paraId="1148CE37" w14:textId="77777777" w:rsidR="000D46E3" w:rsidRDefault="000D46E3" w:rsidP="000D46E3">
      <w:pPr>
        <w:rPr>
          <w:lang w:bidi="uk-UA"/>
        </w:rPr>
      </w:pPr>
      <w:r>
        <w:rPr>
          <w:rFonts w:hint="eastAsia"/>
          <w:lang w:bidi="uk-UA"/>
        </w:rPr>
        <w:t>ГЛАВА</w:t>
      </w:r>
      <w:r>
        <w:rPr>
          <w:lang w:bidi="uk-UA"/>
        </w:rPr>
        <w:t xml:space="preserve"> 4.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ОПРЕДЕЛЕНИЯ</w:t>
      </w:r>
      <w:r>
        <w:rPr>
          <w:lang w:bidi="uk-UA"/>
        </w:rPr>
        <w:t xml:space="preserve"> </w:t>
      </w:r>
      <w:r>
        <w:rPr>
          <w:rFonts w:hint="eastAsia"/>
          <w:lang w:bidi="uk-UA"/>
        </w:rPr>
        <w:t>СТОЙКОСТИ</w:t>
      </w:r>
      <w:r>
        <w:rPr>
          <w:lang w:bidi="uk-UA"/>
        </w:rPr>
        <w:t xml:space="preserve"> </w:t>
      </w:r>
      <w:r>
        <w:rPr>
          <w:rFonts w:hint="eastAsia"/>
          <w:lang w:bidi="uk-UA"/>
        </w:rPr>
        <w:t>ТКАНЕЙ</w:t>
      </w:r>
      <w:r>
        <w:rPr>
          <w:lang w:bidi="uk-UA"/>
        </w:rPr>
        <w:t xml:space="preserve"> </w:t>
      </w:r>
      <w:r>
        <w:rPr>
          <w:rFonts w:hint="eastAsia"/>
          <w:lang w:bidi="uk-UA"/>
        </w:rPr>
        <w:t>ДЛЯ</w:t>
      </w:r>
      <w:r>
        <w:rPr>
          <w:lang w:bidi="uk-UA"/>
        </w:rPr>
        <w:t xml:space="preserve"> </w:t>
      </w:r>
      <w:r>
        <w:rPr>
          <w:rFonts w:hint="eastAsia"/>
          <w:lang w:bidi="uk-UA"/>
        </w:rPr>
        <w:t>СПЕЦОДЕЖДЫ</w:t>
      </w:r>
      <w:r>
        <w:rPr>
          <w:lang w:bidi="uk-UA"/>
        </w:rPr>
        <w:t xml:space="preserve"> </w:t>
      </w:r>
      <w:r>
        <w:rPr>
          <w:rFonts w:hint="eastAsia"/>
          <w:lang w:bidi="uk-UA"/>
        </w:rPr>
        <w:t>К</w:t>
      </w:r>
      <w:r>
        <w:rPr>
          <w:lang w:bidi="uk-UA"/>
        </w:rPr>
        <w:t xml:space="preserve"> </w:t>
      </w:r>
      <w:r>
        <w:rPr>
          <w:rFonts w:hint="eastAsia"/>
          <w:lang w:bidi="uk-UA"/>
        </w:rPr>
        <w:t>ДЕЙСТВИЮ</w:t>
      </w:r>
      <w:r>
        <w:rPr>
          <w:lang w:bidi="uk-UA"/>
        </w:rPr>
        <w:t xml:space="preserve"> </w:t>
      </w:r>
      <w:r>
        <w:rPr>
          <w:rFonts w:hint="eastAsia"/>
          <w:lang w:bidi="uk-UA"/>
        </w:rPr>
        <w:t>АГРЕССИВНЫХ</w:t>
      </w:r>
      <w:r>
        <w:rPr>
          <w:lang w:bidi="uk-UA"/>
        </w:rPr>
        <w:t xml:space="preserve"> </w:t>
      </w:r>
      <w:r>
        <w:rPr>
          <w:rFonts w:hint="eastAsia"/>
          <w:lang w:bidi="uk-UA"/>
        </w:rPr>
        <w:t>СРЕД</w:t>
      </w:r>
      <w:r>
        <w:rPr>
          <w:lang w:bidi="uk-UA"/>
        </w:rPr>
        <w:t xml:space="preserve"> </w:t>
      </w:r>
      <w:r>
        <w:rPr>
          <w:rFonts w:hint="eastAsia"/>
          <w:lang w:bidi="uk-UA"/>
        </w:rPr>
        <w:t>С</w:t>
      </w:r>
      <w:r>
        <w:rPr>
          <w:lang w:bidi="uk-UA"/>
        </w:rPr>
        <w:t xml:space="preserve"> </w:t>
      </w:r>
      <w:r>
        <w:rPr>
          <w:rFonts w:hint="eastAsia"/>
          <w:lang w:bidi="uk-UA"/>
        </w:rPr>
        <w:t>УЧЕТОМ</w:t>
      </w:r>
      <w:r>
        <w:rPr>
          <w:lang w:bidi="uk-UA"/>
        </w:rPr>
        <w:t xml:space="preserve"> </w:t>
      </w:r>
      <w:r>
        <w:rPr>
          <w:rFonts w:hint="eastAsia"/>
          <w:lang w:bidi="uk-UA"/>
        </w:rPr>
        <w:t>ИЗМЕНЕНИЯ</w:t>
      </w:r>
      <w:r>
        <w:rPr>
          <w:lang w:bidi="uk-UA"/>
        </w:rPr>
        <w:t xml:space="preserve"> </w:t>
      </w:r>
      <w:r>
        <w:rPr>
          <w:rFonts w:hint="eastAsia"/>
          <w:lang w:bidi="uk-UA"/>
        </w:rPr>
        <w:t>ТЕМПЕРАТУРЫ</w:t>
      </w:r>
      <w:r>
        <w:rPr>
          <w:lang w:bidi="uk-UA"/>
        </w:rPr>
        <w:t xml:space="preserve"> </w:t>
      </w:r>
      <w:r>
        <w:rPr>
          <w:rFonts w:hint="eastAsia"/>
          <w:lang w:bidi="uk-UA"/>
        </w:rPr>
        <w:t>ОКРУЖАЮЩЕЙ</w:t>
      </w:r>
    </w:p>
    <w:p w14:paraId="311BDDA3" w14:textId="77777777" w:rsidR="000D46E3" w:rsidRDefault="000D46E3" w:rsidP="000D46E3">
      <w:pPr>
        <w:rPr>
          <w:lang w:bidi="uk-UA"/>
        </w:rPr>
      </w:pPr>
    </w:p>
    <w:p w14:paraId="15127EE6" w14:textId="77777777" w:rsidR="000D46E3" w:rsidRDefault="000D46E3" w:rsidP="000D46E3">
      <w:pPr>
        <w:rPr>
          <w:lang w:bidi="uk-UA"/>
        </w:rPr>
      </w:pPr>
      <w:r>
        <w:rPr>
          <w:rFonts w:hint="eastAsia"/>
          <w:lang w:bidi="uk-UA"/>
        </w:rPr>
        <w:t>СРЕДЫ</w:t>
      </w:r>
    </w:p>
    <w:p w14:paraId="019AF861" w14:textId="77777777" w:rsidR="000D46E3" w:rsidRDefault="000D46E3" w:rsidP="000D46E3">
      <w:pPr>
        <w:rPr>
          <w:lang w:bidi="uk-UA"/>
        </w:rPr>
      </w:pPr>
    </w:p>
    <w:p w14:paraId="313744E8" w14:textId="77777777" w:rsidR="000D46E3" w:rsidRDefault="000D46E3" w:rsidP="000D46E3">
      <w:pPr>
        <w:rPr>
          <w:lang w:bidi="uk-UA"/>
        </w:rPr>
      </w:pPr>
      <w:r>
        <w:rPr>
          <w:lang w:bidi="uk-UA"/>
        </w:rPr>
        <w:t xml:space="preserve">4.1.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влияния</w:t>
      </w:r>
      <w:r>
        <w:rPr>
          <w:lang w:bidi="uk-UA"/>
        </w:rPr>
        <w:t xml:space="preserve"> </w:t>
      </w:r>
      <w:r>
        <w:rPr>
          <w:rFonts w:hint="eastAsia"/>
          <w:lang w:bidi="uk-UA"/>
        </w:rPr>
        <w:t>соляной</w:t>
      </w:r>
      <w:r>
        <w:rPr>
          <w:lang w:bidi="uk-UA"/>
        </w:rPr>
        <w:t xml:space="preserve"> </w:t>
      </w:r>
      <w:r>
        <w:rPr>
          <w:rFonts w:hint="eastAsia"/>
          <w:lang w:bidi="uk-UA"/>
        </w:rPr>
        <w:t>кислоты</w:t>
      </w:r>
      <w:r>
        <w:rPr>
          <w:lang w:bidi="uk-UA"/>
        </w:rPr>
        <w:t xml:space="preserve"> </w:t>
      </w:r>
      <w:r>
        <w:rPr>
          <w:rFonts w:hint="eastAsia"/>
          <w:lang w:bidi="uk-UA"/>
        </w:rPr>
        <w:t>на</w:t>
      </w:r>
      <w:r>
        <w:rPr>
          <w:lang w:bidi="uk-UA"/>
        </w:rPr>
        <w:t xml:space="preserve"> </w:t>
      </w:r>
      <w:r>
        <w:rPr>
          <w:rFonts w:hint="eastAsia"/>
          <w:lang w:bidi="uk-UA"/>
        </w:rPr>
        <w:t>механические</w:t>
      </w:r>
      <w:r>
        <w:rPr>
          <w:lang w:bidi="uk-UA"/>
        </w:rPr>
        <w:t xml:space="preserve"> </w:t>
      </w:r>
      <w:r>
        <w:rPr>
          <w:rFonts w:hint="eastAsia"/>
          <w:lang w:bidi="uk-UA"/>
        </w:rPr>
        <w:t>свойства</w:t>
      </w:r>
      <w:r>
        <w:rPr>
          <w:lang w:bidi="uk-UA"/>
        </w:rPr>
        <w:t xml:space="preserve"> </w:t>
      </w:r>
      <w:r>
        <w:rPr>
          <w:rFonts w:hint="eastAsia"/>
          <w:lang w:bidi="uk-UA"/>
        </w:rPr>
        <w:t>тканей</w:t>
      </w:r>
      <w:r>
        <w:rPr>
          <w:lang w:bidi="uk-UA"/>
        </w:rPr>
        <w:t xml:space="preserve"> </w:t>
      </w:r>
      <w:r>
        <w:rPr>
          <w:rFonts w:hint="eastAsia"/>
          <w:lang w:bidi="uk-UA"/>
        </w:rPr>
        <w:t>с</w:t>
      </w:r>
      <w:r>
        <w:rPr>
          <w:lang w:bidi="uk-UA"/>
        </w:rPr>
        <w:t xml:space="preserve"> </w:t>
      </w:r>
      <w:r>
        <w:rPr>
          <w:rFonts w:hint="eastAsia"/>
          <w:lang w:bidi="uk-UA"/>
        </w:rPr>
        <w:t>учетом</w:t>
      </w:r>
      <w:r>
        <w:rPr>
          <w:lang w:bidi="uk-UA"/>
        </w:rPr>
        <w:t xml:space="preserve"> </w:t>
      </w:r>
      <w:r>
        <w:rPr>
          <w:rFonts w:hint="eastAsia"/>
          <w:lang w:bidi="uk-UA"/>
        </w:rPr>
        <w:t>изменения</w:t>
      </w:r>
      <w:r>
        <w:rPr>
          <w:lang w:bidi="uk-UA"/>
        </w:rPr>
        <w:t xml:space="preserve"> </w:t>
      </w:r>
      <w:r>
        <w:rPr>
          <w:rFonts w:hint="eastAsia"/>
          <w:lang w:bidi="uk-UA"/>
        </w:rPr>
        <w:t>температуры</w:t>
      </w:r>
      <w:r>
        <w:rPr>
          <w:lang w:bidi="uk-UA"/>
        </w:rPr>
        <w:t xml:space="preserve"> </w:t>
      </w:r>
      <w:r>
        <w:rPr>
          <w:rFonts w:hint="eastAsia"/>
          <w:lang w:bidi="uk-UA"/>
        </w:rPr>
        <w:t>окружающей</w:t>
      </w:r>
      <w:r>
        <w:rPr>
          <w:lang w:bidi="uk-UA"/>
        </w:rPr>
        <w:t xml:space="preserve"> </w:t>
      </w:r>
      <w:r>
        <w:rPr>
          <w:rFonts w:hint="eastAsia"/>
          <w:lang w:bidi="uk-UA"/>
        </w:rPr>
        <w:t>среды</w:t>
      </w:r>
    </w:p>
    <w:p w14:paraId="305B3D71" w14:textId="77777777" w:rsidR="000D46E3" w:rsidRDefault="000D46E3" w:rsidP="000D46E3">
      <w:pPr>
        <w:rPr>
          <w:lang w:bidi="uk-UA"/>
        </w:rPr>
      </w:pPr>
    </w:p>
    <w:p w14:paraId="3750F021" w14:textId="77777777" w:rsidR="000D46E3" w:rsidRDefault="000D46E3" w:rsidP="000D46E3">
      <w:pPr>
        <w:rPr>
          <w:lang w:bidi="uk-UA"/>
        </w:rPr>
      </w:pPr>
      <w:r>
        <w:rPr>
          <w:lang w:bidi="uk-UA"/>
        </w:rPr>
        <w:t xml:space="preserve">4.2.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влияния</w:t>
      </w:r>
      <w:r>
        <w:rPr>
          <w:lang w:bidi="uk-UA"/>
        </w:rPr>
        <w:t xml:space="preserve"> </w:t>
      </w:r>
      <w:r>
        <w:rPr>
          <w:rFonts w:hint="eastAsia"/>
          <w:lang w:bidi="uk-UA"/>
        </w:rPr>
        <w:t>серной</w:t>
      </w:r>
      <w:r>
        <w:rPr>
          <w:lang w:bidi="uk-UA"/>
        </w:rPr>
        <w:t xml:space="preserve"> </w:t>
      </w:r>
      <w:r>
        <w:rPr>
          <w:rFonts w:hint="eastAsia"/>
          <w:lang w:bidi="uk-UA"/>
        </w:rPr>
        <w:t>кислоты</w:t>
      </w:r>
      <w:r>
        <w:rPr>
          <w:lang w:bidi="uk-UA"/>
        </w:rPr>
        <w:t xml:space="preserve"> </w:t>
      </w:r>
      <w:r>
        <w:rPr>
          <w:rFonts w:hint="eastAsia"/>
          <w:lang w:bidi="uk-UA"/>
        </w:rPr>
        <w:t>на</w:t>
      </w:r>
      <w:r>
        <w:rPr>
          <w:lang w:bidi="uk-UA"/>
        </w:rPr>
        <w:t xml:space="preserve"> </w:t>
      </w:r>
      <w:r>
        <w:rPr>
          <w:rFonts w:hint="eastAsia"/>
          <w:lang w:bidi="uk-UA"/>
        </w:rPr>
        <w:t>механические</w:t>
      </w:r>
      <w:r>
        <w:rPr>
          <w:lang w:bidi="uk-UA"/>
        </w:rPr>
        <w:t xml:space="preserve"> </w:t>
      </w:r>
      <w:r>
        <w:rPr>
          <w:rFonts w:hint="eastAsia"/>
          <w:lang w:bidi="uk-UA"/>
        </w:rPr>
        <w:t>свойства</w:t>
      </w:r>
      <w:r>
        <w:rPr>
          <w:lang w:bidi="uk-UA"/>
        </w:rPr>
        <w:t xml:space="preserve"> </w:t>
      </w:r>
      <w:r>
        <w:rPr>
          <w:rFonts w:hint="eastAsia"/>
          <w:lang w:bidi="uk-UA"/>
        </w:rPr>
        <w:t>тканей</w:t>
      </w:r>
      <w:r>
        <w:rPr>
          <w:lang w:bidi="uk-UA"/>
        </w:rPr>
        <w:t xml:space="preserve"> </w:t>
      </w:r>
      <w:r>
        <w:rPr>
          <w:rFonts w:hint="eastAsia"/>
          <w:lang w:bidi="uk-UA"/>
        </w:rPr>
        <w:t>с</w:t>
      </w:r>
      <w:r>
        <w:rPr>
          <w:lang w:bidi="uk-UA"/>
        </w:rPr>
        <w:t xml:space="preserve"> </w:t>
      </w:r>
      <w:r>
        <w:rPr>
          <w:rFonts w:hint="eastAsia"/>
          <w:lang w:bidi="uk-UA"/>
        </w:rPr>
        <w:t>учетом</w:t>
      </w:r>
      <w:r>
        <w:rPr>
          <w:lang w:bidi="uk-UA"/>
        </w:rPr>
        <w:t xml:space="preserve"> </w:t>
      </w:r>
      <w:r>
        <w:rPr>
          <w:rFonts w:hint="eastAsia"/>
          <w:lang w:bidi="uk-UA"/>
        </w:rPr>
        <w:t>изменения</w:t>
      </w:r>
      <w:r>
        <w:rPr>
          <w:lang w:bidi="uk-UA"/>
        </w:rPr>
        <w:t xml:space="preserve"> </w:t>
      </w:r>
      <w:r>
        <w:rPr>
          <w:rFonts w:hint="eastAsia"/>
          <w:lang w:bidi="uk-UA"/>
        </w:rPr>
        <w:t>температуры</w:t>
      </w:r>
      <w:r>
        <w:rPr>
          <w:lang w:bidi="uk-UA"/>
        </w:rPr>
        <w:t xml:space="preserve"> </w:t>
      </w:r>
      <w:r>
        <w:rPr>
          <w:rFonts w:hint="eastAsia"/>
          <w:lang w:bidi="uk-UA"/>
        </w:rPr>
        <w:t>окружающей</w:t>
      </w:r>
      <w:r>
        <w:rPr>
          <w:lang w:bidi="uk-UA"/>
        </w:rPr>
        <w:t xml:space="preserve"> </w:t>
      </w:r>
      <w:r>
        <w:rPr>
          <w:rFonts w:hint="eastAsia"/>
          <w:lang w:bidi="uk-UA"/>
        </w:rPr>
        <w:t>среды</w:t>
      </w:r>
    </w:p>
    <w:p w14:paraId="3718FC8A" w14:textId="77777777" w:rsidR="000D46E3" w:rsidRDefault="000D46E3" w:rsidP="000D46E3">
      <w:pPr>
        <w:rPr>
          <w:lang w:bidi="uk-UA"/>
        </w:rPr>
      </w:pPr>
    </w:p>
    <w:p w14:paraId="549D147F" w14:textId="77777777" w:rsidR="000D46E3" w:rsidRDefault="000D46E3" w:rsidP="000D46E3">
      <w:pPr>
        <w:rPr>
          <w:lang w:bidi="uk-UA"/>
        </w:rPr>
      </w:pPr>
      <w:r>
        <w:rPr>
          <w:lang w:bidi="uk-UA"/>
        </w:rPr>
        <w:t xml:space="preserve">4.3.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влияния</w:t>
      </w:r>
      <w:r>
        <w:rPr>
          <w:lang w:bidi="uk-UA"/>
        </w:rPr>
        <w:t xml:space="preserve"> </w:t>
      </w:r>
      <w:r>
        <w:rPr>
          <w:rFonts w:hint="eastAsia"/>
          <w:lang w:bidi="uk-UA"/>
        </w:rPr>
        <w:t>гидроксида</w:t>
      </w:r>
      <w:r>
        <w:rPr>
          <w:lang w:bidi="uk-UA"/>
        </w:rPr>
        <w:t xml:space="preserve"> </w:t>
      </w:r>
      <w:r>
        <w:rPr>
          <w:rFonts w:hint="eastAsia"/>
          <w:lang w:bidi="uk-UA"/>
        </w:rPr>
        <w:t>натрия</w:t>
      </w:r>
      <w:r>
        <w:rPr>
          <w:lang w:bidi="uk-UA"/>
        </w:rPr>
        <w:t xml:space="preserve"> </w:t>
      </w:r>
      <w:r>
        <w:rPr>
          <w:rFonts w:hint="eastAsia"/>
          <w:lang w:bidi="uk-UA"/>
        </w:rPr>
        <w:t>с</w:t>
      </w:r>
      <w:r>
        <w:rPr>
          <w:lang w:bidi="uk-UA"/>
        </w:rPr>
        <w:t xml:space="preserve"> </w:t>
      </w:r>
      <w:r>
        <w:rPr>
          <w:rFonts w:hint="eastAsia"/>
          <w:lang w:bidi="uk-UA"/>
        </w:rPr>
        <w:t>учетом</w:t>
      </w:r>
      <w:r>
        <w:rPr>
          <w:lang w:bidi="uk-UA"/>
        </w:rPr>
        <w:t xml:space="preserve"> </w:t>
      </w:r>
      <w:r>
        <w:rPr>
          <w:rFonts w:hint="eastAsia"/>
          <w:lang w:bidi="uk-UA"/>
        </w:rPr>
        <w:t>изменения</w:t>
      </w:r>
      <w:r>
        <w:rPr>
          <w:lang w:bidi="uk-UA"/>
        </w:rPr>
        <w:t xml:space="preserve"> </w:t>
      </w:r>
      <w:r>
        <w:rPr>
          <w:rFonts w:hint="eastAsia"/>
          <w:lang w:bidi="uk-UA"/>
        </w:rPr>
        <w:t>окружающей</w:t>
      </w:r>
      <w:r>
        <w:rPr>
          <w:lang w:bidi="uk-UA"/>
        </w:rPr>
        <w:t xml:space="preserve"> </w:t>
      </w:r>
      <w:r>
        <w:rPr>
          <w:rFonts w:hint="eastAsia"/>
          <w:lang w:bidi="uk-UA"/>
        </w:rPr>
        <w:t>среды</w:t>
      </w:r>
      <w:r>
        <w:rPr>
          <w:lang w:bidi="uk-UA"/>
        </w:rPr>
        <w:t xml:space="preserve"> </w:t>
      </w:r>
      <w:r>
        <w:rPr>
          <w:rFonts w:hint="eastAsia"/>
          <w:lang w:bidi="uk-UA"/>
        </w:rPr>
        <w:t>на</w:t>
      </w:r>
      <w:r>
        <w:rPr>
          <w:lang w:bidi="uk-UA"/>
        </w:rPr>
        <w:t xml:space="preserve"> </w:t>
      </w:r>
      <w:r>
        <w:rPr>
          <w:rFonts w:hint="eastAsia"/>
          <w:lang w:bidi="uk-UA"/>
        </w:rPr>
        <w:t>механические</w:t>
      </w:r>
      <w:r>
        <w:rPr>
          <w:lang w:bidi="uk-UA"/>
        </w:rPr>
        <w:t xml:space="preserve"> </w:t>
      </w:r>
      <w:r>
        <w:rPr>
          <w:rFonts w:hint="eastAsia"/>
          <w:lang w:bidi="uk-UA"/>
        </w:rPr>
        <w:t>свойства</w:t>
      </w:r>
      <w:r>
        <w:rPr>
          <w:lang w:bidi="uk-UA"/>
        </w:rPr>
        <w:t xml:space="preserve"> </w:t>
      </w:r>
      <w:r>
        <w:rPr>
          <w:rFonts w:hint="eastAsia"/>
          <w:lang w:bidi="uk-UA"/>
        </w:rPr>
        <w:t>тканей</w:t>
      </w:r>
    </w:p>
    <w:p w14:paraId="2928283A" w14:textId="77777777" w:rsidR="000D46E3" w:rsidRDefault="000D46E3" w:rsidP="000D46E3">
      <w:pPr>
        <w:rPr>
          <w:lang w:bidi="uk-UA"/>
        </w:rPr>
      </w:pPr>
    </w:p>
    <w:p w14:paraId="049BF59E" w14:textId="77777777" w:rsidR="000D46E3" w:rsidRDefault="000D46E3" w:rsidP="000D46E3">
      <w:pPr>
        <w:rPr>
          <w:lang w:bidi="uk-UA"/>
        </w:rPr>
      </w:pPr>
      <w:r>
        <w:rPr>
          <w:lang w:bidi="uk-UA"/>
        </w:rPr>
        <w:t xml:space="preserve">4.4. </w:t>
      </w:r>
      <w:r>
        <w:rPr>
          <w:rFonts w:hint="eastAsia"/>
          <w:lang w:bidi="uk-UA"/>
        </w:rPr>
        <w:t>Применение</w:t>
      </w:r>
      <w:r>
        <w:rPr>
          <w:lang w:bidi="uk-UA"/>
        </w:rPr>
        <w:t xml:space="preserve"> </w:t>
      </w:r>
      <w:r>
        <w:rPr>
          <w:rFonts w:hint="eastAsia"/>
          <w:lang w:bidi="uk-UA"/>
        </w:rPr>
        <w:t>теории</w:t>
      </w:r>
      <w:r>
        <w:rPr>
          <w:lang w:bidi="uk-UA"/>
        </w:rPr>
        <w:t xml:space="preserve"> </w:t>
      </w:r>
      <w:r>
        <w:rPr>
          <w:rFonts w:hint="eastAsia"/>
          <w:lang w:bidi="uk-UA"/>
        </w:rPr>
        <w:t>подобия</w:t>
      </w:r>
      <w:r>
        <w:rPr>
          <w:lang w:bidi="uk-UA"/>
        </w:rPr>
        <w:t xml:space="preserve"> </w:t>
      </w:r>
      <w:r>
        <w:rPr>
          <w:rFonts w:hint="eastAsia"/>
          <w:lang w:bidi="uk-UA"/>
        </w:rPr>
        <w:t>для</w:t>
      </w:r>
      <w:r>
        <w:rPr>
          <w:lang w:bidi="uk-UA"/>
        </w:rPr>
        <w:t xml:space="preserve"> </w:t>
      </w:r>
      <w:r>
        <w:rPr>
          <w:rFonts w:hint="eastAsia"/>
          <w:lang w:bidi="uk-UA"/>
        </w:rPr>
        <w:t>прогнозирования</w:t>
      </w:r>
      <w:r>
        <w:rPr>
          <w:lang w:bidi="uk-UA"/>
        </w:rPr>
        <w:t xml:space="preserve"> </w:t>
      </w:r>
      <w:r>
        <w:rPr>
          <w:rFonts w:hint="eastAsia"/>
          <w:lang w:bidi="uk-UA"/>
        </w:rPr>
        <w:t>разрывной</w:t>
      </w:r>
      <w:r>
        <w:rPr>
          <w:lang w:bidi="uk-UA"/>
        </w:rPr>
        <w:t xml:space="preserve"> </w:t>
      </w:r>
      <w:r>
        <w:rPr>
          <w:rFonts w:hint="eastAsia"/>
          <w:lang w:bidi="uk-UA"/>
        </w:rPr>
        <w:t>нагрузки</w:t>
      </w:r>
      <w:r>
        <w:rPr>
          <w:lang w:bidi="uk-UA"/>
        </w:rPr>
        <w:t xml:space="preserve"> </w:t>
      </w:r>
      <w:r>
        <w:rPr>
          <w:rFonts w:hint="eastAsia"/>
          <w:lang w:bidi="uk-UA"/>
        </w:rPr>
        <w:t>тканей</w:t>
      </w:r>
      <w:r>
        <w:rPr>
          <w:lang w:bidi="uk-UA"/>
        </w:rPr>
        <w:t xml:space="preserve"> </w:t>
      </w:r>
      <w:r>
        <w:rPr>
          <w:rFonts w:hint="eastAsia"/>
          <w:lang w:bidi="uk-UA"/>
        </w:rPr>
        <w:t>после</w:t>
      </w:r>
      <w:r>
        <w:rPr>
          <w:lang w:bidi="uk-UA"/>
        </w:rPr>
        <w:t xml:space="preserve"> </w:t>
      </w:r>
      <w:r>
        <w:rPr>
          <w:rFonts w:hint="eastAsia"/>
          <w:lang w:bidi="uk-UA"/>
        </w:rPr>
        <w:t>воздействия</w:t>
      </w:r>
      <w:r>
        <w:rPr>
          <w:lang w:bidi="uk-UA"/>
        </w:rPr>
        <w:t xml:space="preserve"> </w:t>
      </w:r>
      <w:r>
        <w:rPr>
          <w:rFonts w:hint="eastAsia"/>
          <w:lang w:bidi="uk-UA"/>
        </w:rPr>
        <w:t>агрессивных</w:t>
      </w:r>
      <w:r>
        <w:rPr>
          <w:lang w:bidi="uk-UA"/>
        </w:rPr>
        <w:t xml:space="preserve"> </w:t>
      </w:r>
      <w:r>
        <w:rPr>
          <w:rFonts w:hint="eastAsia"/>
          <w:lang w:bidi="uk-UA"/>
        </w:rPr>
        <w:t>сред</w:t>
      </w:r>
    </w:p>
    <w:p w14:paraId="6E2A58E1" w14:textId="77777777" w:rsidR="000D46E3" w:rsidRDefault="000D46E3" w:rsidP="000D46E3">
      <w:pPr>
        <w:rPr>
          <w:lang w:bidi="uk-UA"/>
        </w:rPr>
      </w:pPr>
    </w:p>
    <w:p w14:paraId="69A0AF90" w14:textId="77777777" w:rsidR="000D46E3" w:rsidRDefault="000D46E3" w:rsidP="000D46E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47C2305" w14:textId="77777777" w:rsidR="000D46E3" w:rsidRDefault="000D46E3" w:rsidP="000D46E3">
      <w:pPr>
        <w:rPr>
          <w:lang w:bidi="uk-UA"/>
        </w:rPr>
      </w:pPr>
    </w:p>
    <w:p w14:paraId="5010BFDA" w14:textId="39584C63" w:rsidR="000D46E3" w:rsidRPr="000D46E3" w:rsidRDefault="000D46E3" w:rsidP="000D46E3">
      <w:pPr>
        <w:rPr>
          <w:lang w:bidi="uk-UA"/>
        </w:rPr>
      </w:pPr>
      <w:r>
        <w:rPr>
          <w:rFonts w:hint="eastAsia"/>
          <w:lang w:bidi="uk-UA"/>
        </w:rPr>
        <w:t>Общие</w:t>
      </w:r>
      <w:r>
        <w:rPr>
          <w:lang w:bidi="uk-UA"/>
        </w:rPr>
        <w:t xml:space="preserve"> </w:t>
      </w:r>
      <w:r>
        <w:rPr>
          <w:rFonts w:hint="eastAsia"/>
          <w:lang w:bidi="uk-UA"/>
        </w:rPr>
        <w:t>выводы</w:t>
      </w:r>
    </w:p>
    <w:sectPr w:rsidR="000D46E3" w:rsidRPr="000D46E3" w:rsidSect="00D62C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4448" w14:textId="77777777" w:rsidR="00D62CE1" w:rsidRDefault="00D62CE1">
      <w:pPr>
        <w:spacing w:after="0" w:line="240" w:lineRule="auto"/>
      </w:pPr>
      <w:r>
        <w:separator/>
      </w:r>
    </w:p>
  </w:endnote>
  <w:endnote w:type="continuationSeparator" w:id="0">
    <w:p w14:paraId="2668759E" w14:textId="77777777" w:rsidR="00D62CE1" w:rsidRDefault="00D6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2D30" w14:textId="77777777" w:rsidR="00D62CE1" w:rsidRDefault="00D62CE1"/>
    <w:p w14:paraId="38815332" w14:textId="77777777" w:rsidR="00D62CE1" w:rsidRDefault="00D62CE1"/>
    <w:p w14:paraId="546166F3" w14:textId="77777777" w:rsidR="00D62CE1" w:rsidRDefault="00D62CE1"/>
    <w:p w14:paraId="37B7648D" w14:textId="77777777" w:rsidR="00D62CE1" w:rsidRDefault="00D62CE1"/>
    <w:p w14:paraId="11993AC2" w14:textId="77777777" w:rsidR="00D62CE1" w:rsidRDefault="00D62CE1"/>
    <w:p w14:paraId="3E6FED88" w14:textId="77777777" w:rsidR="00D62CE1" w:rsidRDefault="00D62CE1"/>
    <w:p w14:paraId="66F85811" w14:textId="77777777" w:rsidR="00D62CE1" w:rsidRDefault="00D62C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FC199F" wp14:editId="646FEB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B5A39" w14:textId="77777777" w:rsidR="00D62CE1" w:rsidRDefault="00D62C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C19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EB5A39" w14:textId="77777777" w:rsidR="00D62CE1" w:rsidRDefault="00D62C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575FF6" w14:textId="77777777" w:rsidR="00D62CE1" w:rsidRDefault="00D62CE1"/>
    <w:p w14:paraId="13094DC4" w14:textId="77777777" w:rsidR="00D62CE1" w:rsidRDefault="00D62CE1"/>
    <w:p w14:paraId="66F9132B" w14:textId="77777777" w:rsidR="00D62CE1" w:rsidRDefault="00D62C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B93882" wp14:editId="40B9B3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C4A38" w14:textId="77777777" w:rsidR="00D62CE1" w:rsidRDefault="00D62CE1"/>
                          <w:p w14:paraId="50482F18" w14:textId="77777777" w:rsidR="00D62CE1" w:rsidRDefault="00D62C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B938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CC4A38" w14:textId="77777777" w:rsidR="00D62CE1" w:rsidRDefault="00D62CE1"/>
                    <w:p w14:paraId="50482F18" w14:textId="77777777" w:rsidR="00D62CE1" w:rsidRDefault="00D62C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6156F2" w14:textId="77777777" w:rsidR="00D62CE1" w:rsidRDefault="00D62CE1"/>
    <w:p w14:paraId="3D518B8F" w14:textId="77777777" w:rsidR="00D62CE1" w:rsidRDefault="00D62CE1">
      <w:pPr>
        <w:rPr>
          <w:sz w:val="2"/>
          <w:szCs w:val="2"/>
        </w:rPr>
      </w:pPr>
    </w:p>
    <w:p w14:paraId="7C63BA59" w14:textId="77777777" w:rsidR="00D62CE1" w:rsidRDefault="00D62CE1"/>
    <w:p w14:paraId="18F0DA87" w14:textId="77777777" w:rsidR="00D62CE1" w:rsidRDefault="00D62CE1">
      <w:pPr>
        <w:spacing w:after="0" w:line="240" w:lineRule="auto"/>
      </w:pPr>
    </w:p>
  </w:footnote>
  <w:footnote w:type="continuationSeparator" w:id="0">
    <w:p w14:paraId="71E65125" w14:textId="77777777" w:rsidR="00D62CE1" w:rsidRDefault="00D62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CE1"/>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19823</TotalTime>
  <Pages>3</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2563</cp:revision>
  <cp:lastPrinted>2009-02-06T05:36:00Z</cp:lastPrinted>
  <dcterms:created xsi:type="dcterms:W3CDTF">2024-01-07T13:43:00Z</dcterms:created>
  <dcterms:modified xsi:type="dcterms:W3CDTF">2024-02-09T16:50:00Z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