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5122F" w14:textId="4A5AB496" w:rsidR="00FB2EEE" w:rsidRDefault="00091A3B" w:rsidP="00091A3B">
      <w:r w:rsidRPr="00091A3B">
        <w:rPr>
          <w:rFonts w:hint="eastAsia"/>
        </w:rPr>
        <w:t>Легочные</w:t>
      </w:r>
      <w:r w:rsidRPr="00091A3B">
        <w:t xml:space="preserve"> </w:t>
      </w:r>
      <w:r w:rsidRPr="00091A3B">
        <w:rPr>
          <w:rFonts w:hint="eastAsia"/>
        </w:rPr>
        <w:t>стронгилятозы</w:t>
      </w:r>
      <w:r w:rsidRPr="00091A3B">
        <w:t xml:space="preserve"> </w:t>
      </w:r>
      <w:r w:rsidRPr="00091A3B">
        <w:rPr>
          <w:rFonts w:hint="eastAsia"/>
        </w:rPr>
        <w:t>животных</w:t>
      </w:r>
      <w:r w:rsidRPr="00091A3B">
        <w:t xml:space="preserve"> </w:t>
      </w:r>
      <w:r w:rsidRPr="00091A3B">
        <w:rPr>
          <w:rFonts w:hint="eastAsia"/>
        </w:rPr>
        <w:t>в</w:t>
      </w:r>
      <w:r w:rsidRPr="00091A3B">
        <w:t xml:space="preserve"> </w:t>
      </w:r>
      <w:r w:rsidRPr="00091A3B">
        <w:rPr>
          <w:rFonts w:hint="eastAsia"/>
        </w:rPr>
        <w:t>Центральной</w:t>
      </w:r>
      <w:r w:rsidRPr="00091A3B">
        <w:t xml:space="preserve"> </w:t>
      </w:r>
      <w:r w:rsidRPr="00091A3B">
        <w:rPr>
          <w:rFonts w:hint="eastAsia"/>
        </w:rPr>
        <w:t>зоне</w:t>
      </w:r>
      <w:r w:rsidRPr="00091A3B">
        <w:t xml:space="preserve"> </w:t>
      </w:r>
      <w:r w:rsidRPr="00091A3B">
        <w:rPr>
          <w:rFonts w:hint="eastAsia"/>
        </w:rPr>
        <w:t>Европейской</w:t>
      </w:r>
      <w:r w:rsidRPr="00091A3B">
        <w:t xml:space="preserve"> </w:t>
      </w:r>
      <w:r w:rsidRPr="00091A3B">
        <w:rPr>
          <w:rFonts w:hint="eastAsia"/>
        </w:rPr>
        <w:t>части</w:t>
      </w:r>
      <w:r w:rsidRPr="00091A3B">
        <w:t xml:space="preserve"> </w:t>
      </w:r>
      <w:r w:rsidRPr="00091A3B">
        <w:rPr>
          <w:rFonts w:hint="eastAsia"/>
        </w:rPr>
        <w:t>РФ</w:t>
      </w:r>
      <w:r w:rsidRPr="00091A3B">
        <w:t xml:space="preserve">: </w:t>
      </w:r>
      <w:r w:rsidRPr="00091A3B">
        <w:rPr>
          <w:rFonts w:hint="eastAsia"/>
        </w:rPr>
        <w:t>эпизоотология</w:t>
      </w:r>
      <w:r w:rsidRPr="00091A3B">
        <w:t xml:space="preserve">, </w:t>
      </w:r>
      <w:r w:rsidRPr="00091A3B">
        <w:rPr>
          <w:rFonts w:hint="eastAsia"/>
        </w:rPr>
        <w:t>меры</w:t>
      </w:r>
      <w:r w:rsidRPr="00091A3B">
        <w:t xml:space="preserve"> </w:t>
      </w:r>
      <w:r w:rsidRPr="00091A3B">
        <w:rPr>
          <w:rFonts w:hint="eastAsia"/>
        </w:rPr>
        <w:t>борьбы</w:t>
      </w:r>
      <w:r>
        <w:t xml:space="preserve"> </w:t>
      </w:r>
      <w:r w:rsidRPr="00091A3B">
        <w:rPr>
          <w:rFonts w:hint="eastAsia"/>
        </w:rPr>
        <w:t>Мальцев</w:t>
      </w:r>
      <w:r w:rsidRPr="00091A3B">
        <w:t xml:space="preserve">, </w:t>
      </w:r>
      <w:r w:rsidRPr="00091A3B">
        <w:rPr>
          <w:rFonts w:hint="eastAsia"/>
        </w:rPr>
        <w:t>Константин</w:t>
      </w:r>
      <w:r w:rsidRPr="00091A3B">
        <w:t xml:space="preserve"> </w:t>
      </w:r>
      <w:r w:rsidRPr="00091A3B">
        <w:rPr>
          <w:rFonts w:hint="eastAsia"/>
        </w:rPr>
        <w:t>Леонидович</w:t>
      </w:r>
    </w:p>
    <w:p w14:paraId="27EF92C5" w14:textId="77777777" w:rsidR="00091A3B" w:rsidRDefault="00091A3B" w:rsidP="00091A3B">
      <w:r>
        <w:rPr>
          <w:rFonts w:hint="eastAsia"/>
        </w:rPr>
        <w:t>ОГЛАВЛЕНИЕ</w:t>
      </w:r>
      <w:r>
        <w:t xml:space="preserve"> </w:t>
      </w:r>
      <w:r>
        <w:rPr>
          <w:rFonts w:hint="eastAsia"/>
        </w:rPr>
        <w:t>ДИССЕРТАЦИИ</w:t>
      </w:r>
    </w:p>
    <w:p w14:paraId="2CDE5FD1" w14:textId="77777777" w:rsidR="00091A3B" w:rsidRDefault="00091A3B" w:rsidP="00091A3B">
      <w:r>
        <w:rPr>
          <w:rFonts w:hint="eastAsia"/>
        </w:rPr>
        <w:t>доктор</w:t>
      </w:r>
      <w:r>
        <w:t xml:space="preserve"> </w:t>
      </w:r>
      <w:r>
        <w:rPr>
          <w:rFonts w:hint="eastAsia"/>
        </w:rPr>
        <w:t>ветеринарных</w:t>
      </w:r>
      <w:r>
        <w:t xml:space="preserve"> </w:t>
      </w:r>
      <w:r>
        <w:rPr>
          <w:rFonts w:hint="eastAsia"/>
        </w:rPr>
        <w:t>наук</w:t>
      </w:r>
      <w:r>
        <w:t xml:space="preserve"> </w:t>
      </w:r>
      <w:r>
        <w:rPr>
          <w:rFonts w:hint="eastAsia"/>
        </w:rPr>
        <w:t>Мальцев</w:t>
      </w:r>
      <w:r>
        <w:t xml:space="preserve">, </w:t>
      </w:r>
      <w:r>
        <w:rPr>
          <w:rFonts w:hint="eastAsia"/>
        </w:rPr>
        <w:t>Константин</w:t>
      </w:r>
      <w:r>
        <w:t xml:space="preserve"> </w:t>
      </w:r>
      <w:r>
        <w:rPr>
          <w:rFonts w:hint="eastAsia"/>
        </w:rPr>
        <w:t>Леонидович</w:t>
      </w:r>
    </w:p>
    <w:p w14:paraId="6A0E9D01" w14:textId="77777777" w:rsidR="00091A3B" w:rsidRDefault="00091A3B" w:rsidP="00091A3B">
      <w:r>
        <w:rPr>
          <w:rFonts w:hint="eastAsia"/>
        </w:rPr>
        <w:t>Введение</w:t>
      </w:r>
    </w:p>
    <w:p w14:paraId="4DAA2586" w14:textId="77777777" w:rsidR="00091A3B" w:rsidRDefault="00091A3B" w:rsidP="00091A3B"/>
    <w:p w14:paraId="136E70AE" w14:textId="77777777" w:rsidR="00091A3B" w:rsidRDefault="00091A3B" w:rsidP="00091A3B">
      <w:r>
        <w:t xml:space="preserve">1. </w:t>
      </w:r>
      <w:r>
        <w:rPr>
          <w:rFonts w:hint="eastAsia"/>
        </w:rPr>
        <w:t>Обзор</w:t>
      </w:r>
      <w:r>
        <w:t xml:space="preserve"> </w:t>
      </w:r>
      <w:r>
        <w:rPr>
          <w:rFonts w:hint="eastAsia"/>
        </w:rPr>
        <w:t>литературы</w:t>
      </w:r>
    </w:p>
    <w:p w14:paraId="0EE58560" w14:textId="77777777" w:rsidR="00091A3B" w:rsidRDefault="00091A3B" w:rsidP="00091A3B"/>
    <w:p w14:paraId="163A7644" w14:textId="77777777" w:rsidR="00091A3B" w:rsidRDefault="00091A3B" w:rsidP="00091A3B">
      <w:r>
        <w:t xml:space="preserve">1.1. </w:t>
      </w:r>
      <w:r>
        <w:rPr>
          <w:rFonts w:hint="eastAsia"/>
        </w:rPr>
        <w:t>Проблемы</w:t>
      </w:r>
      <w:r>
        <w:t xml:space="preserve"> </w:t>
      </w:r>
      <w:r>
        <w:rPr>
          <w:rFonts w:hint="eastAsia"/>
        </w:rPr>
        <w:t>паразитизма</w:t>
      </w:r>
      <w:r>
        <w:t xml:space="preserve"> (</w:t>
      </w:r>
      <w:r>
        <w:rPr>
          <w:rFonts w:hint="eastAsia"/>
        </w:rPr>
        <w:t>современное</w:t>
      </w:r>
      <w:r>
        <w:t xml:space="preserve"> </w:t>
      </w:r>
      <w:r>
        <w:rPr>
          <w:rFonts w:hint="eastAsia"/>
        </w:rPr>
        <w:t>представление</w:t>
      </w:r>
      <w:r>
        <w:t>)</w:t>
      </w:r>
    </w:p>
    <w:p w14:paraId="5BD7BFA1" w14:textId="77777777" w:rsidR="00091A3B" w:rsidRDefault="00091A3B" w:rsidP="00091A3B"/>
    <w:p w14:paraId="7EDF74C7" w14:textId="77777777" w:rsidR="00091A3B" w:rsidRDefault="00091A3B" w:rsidP="00091A3B">
      <w:r>
        <w:t xml:space="preserve">1.2. </w:t>
      </w:r>
      <w:r>
        <w:rPr>
          <w:rFonts w:hint="eastAsia"/>
        </w:rPr>
        <w:t>Эволюционно</w:t>
      </w:r>
      <w:r>
        <w:t xml:space="preserve"> </w:t>
      </w:r>
      <w:r>
        <w:rPr>
          <w:rFonts w:hint="eastAsia"/>
        </w:rPr>
        <w:t>сформировавшиеся</w:t>
      </w:r>
      <w:r>
        <w:t xml:space="preserve"> </w:t>
      </w:r>
      <w:r>
        <w:rPr>
          <w:rFonts w:hint="eastAsia"/>
        </w:rPr>
        <w:t>паразитарные</w:t>
      </w:r>
      <w:r>
        <w:t xml:space="preserve"> </w:t>
      </w:r>
      <w:r>
        <w:rPr>
          <w:rFonts w:hint="eastAsia"/>
        </w:rPr>
        <w:t>системы</w:t>
      </w:r>
    </w:p>
    <w:p w14:paraId="5D8FE8B5" w14:textId="77777777" w:rsidR="00091A3B" w:rsidRDefault="00091A3B" w:rsidP="00091A3B"/>
    <w:p w14:paraId="74DF4FAD" w14:textId="77777777" w:rsidR="00091A3B" w:rsidRDefault="00091A3B" w:rsidP="00091A3B">
      <w:r>
        <w:t xml:space="preserve">1.3. </w:t>
      </w:r>
      <w:r>
        <w:rPr>
          <w:rFonts w:hint="eastAsia"/>
        </w:rPr>
        <w:t>Возбудители</w:t>
      </w:r>
      <w:r>
        <w:t xml:space="preserve"> </w:t>
      </w:r>
      <w:r>
        <w:rPr>
          <w:rFonts w:hint="eastAsia"/>
        </w:rPr>
        <w:t>и</w:t>
      </w:r>
      <w:r>
        <w:t xml:space="preserve"> </w:t>
      </w:r>
      <w:r>
        <w:rPr>
          <w:rFonts w:hint="eastAsia"/>
        </w:rPr>
        <w:t>их</w:t>
      </w:r>
      <w:r>
        <w:t xml:space="preserve"> </w:t>
      </w:r>
      <w:r>
        <w:rPr>
          <w:rFonts w:hint="eastAsia"/>
        </w:rPr>
        <w:t>хозяева</w:t>
      </w:r>
      <w:r>
        <w:t xml:space="preserve"> - </w:t>
      </w:r>
      <w:r>
        <w:rPr>
          <w:rFonts w:hint="eastAsia"/>
        </w:rPr>
        <w:t>соактанты</w:t>
      </w:r>
      <w:r>
        <w:t xml:space="preserve"> </w:t>
      </w:r>
      <w:r>
        <w:rPr>
          <w:rFonts w:hint="eastAsia"/>
        </w:rPr>
        <w:t>паразитарных</w:t>
      </w:r>
      <w:r>
        <w:t xml:space="preserve"> </w:t>
      </w:r>
      <w:r>
        <w:rPr>
          <w:rFonts w:hint="eastAsia"/>
        </w:rPr>
        <w:t>систем</w:t>
      </w:r>
    </w:p>
    <w:p w14:paraId="36009D94" w14:textId="77777777" w:rsidR="00091A3B" w:rsidRDefault="00091A3B" w:rsidP="00091A3B"/>
    <w:p w14:paraId="50AA08D0" w14:textId="77777777" w:rsidR="00091A3B" w:rsidRDefault="00091A3B" w:rsidP="00091A3B">
      <w:r>
        <w:t xml:space="preserve">1.4. </w:t>
      </w:r>
      <w:r>
        <w:rPr>
          <w:rFonts w:hint="eastAsia"/>
        </w:rPr>
        <w:t>Эпизоотологический</w:t>
      </w:r>
      <w:r>
        <w:t xml:space="preserve"> </w:t>
      </w:r>
      <w:r>
        <w:rPr>
          <w:rFonts w:hint="eastAsia"/>
        </w:rPr>
        <w:t>мониторинг</w:t>
      </w:r>
      <w:r>
        <w:t xml:space="preserve"> </w:t>
      </w:r>
      <w:r>
        <w:rPr>
          <w:rFonts w:hint="eastAsia"/>
        </w:rPr>
        <w:t>за</w:t>
      </w:r>
      <w:r>
        <w:t xml:space="preserve"> </w:t>
      </w:r>
      <w:r>
        <w:rPr>
          <w:rFonts w:hint="eastAsia"/>
        </w:rPr>
        <w:t>функционированием</w:t>
      </w:r>
      <w:r>
        <w:t xml:space="preserve"> </w:t>
      </w:r>
      <w:r>
        <w:rPr>
          <w:rFonts w:hint="eastAsia"/>
        </w:rPr>
        <w:t>паразитарных</w:t>
      </w:r>
      <w:r>
        <w:t xml:space="preserve"> </w:t>
      </w:r>
      <w:r>
        <w:rPr>
          <w:rFonts w:hint="eastAsia"/>
        </w:rPr>
        <w:t>систем</w:t>
      </w:r>
    </w:p>
    <w:p w14:paraId="2620E96F" w14:textId="77777777" w:rsidR="00091A3B" w:rsidRDefault="00091A3B" w:rsidP="00091A3B"/>
    <w:p w14:paraId="57A800F1" w14:textId="77777777" w:rsidR="00091A3B" w:rsidRDefault="00091A3B" w:rsidP="00091A3B">
      <w:r>
        <w:t xml:space="preserve">1.4.1. </w:t>
      </w:r>
      <w:r>
        <w:rPr>
          <w:rFonts w:hint="eastAsia"/>
        </w:rPr>
        <w:t>Экологические</w:t>
      </w:r>
      <w:r>
        <w:t xml:space="preserve"> </w:t>
      </w:r>
      <w:r>
        <w:rPr>
          <w:rFonts w:hint="eastAsia"/>
        </w:rPr>
        <w:t>паразитарные</w:t>
      </w:r>
      <w:r>
        <w:t xml:space="preserve"> </w:t>
      </w:r>
      <w:r>
        <w:rPr>
          <w:rFonts w:hint="eastAsia"/>
        </w:rPr>
        <w:t>системы</w:t>
      </w:r>
      <w:r>
        <w:t xml:space="preserve">, </w:t>
      </w:r>
      <w:r>
        <w:rPr>
          <w:rFonts w:hint="eastAsia"/>
        </w:rPr>
        <w:t>соактантами</w:t>
      </w:r>
      <w:r>
        <w:t xml:space="preserve"> </w:t>
      </w:r>
      <w:r>
        <w:rPr>
          <w:rFonts w:hint="eastAsia"/>
        </w:rPr>
        <w:t>которых</w:t>
      </w:r>
      <w:r>
        <w:t xml:space="preserve"> </w:t>
      </w:r>
      <w:r>
        <w:rPr>
          <w:rFonts w:hint="eastAsia"/>
        </w:rPr>
        <w:t>являются</w:t>
      </w:r>
      <w:r>
        <w:t xml:space="preserve"> </w:t>
      </w:r>
      <w:r>
        <w:rPr>
          <w:rFonts w:hint="eastAsia"/>
        </w:rPr>
        <w:t>продуктивные</w:t>
      </w:r>
      <w:r>
        <w:t xml:space="preserve"> </w:t>
      </w:r>
      <w:r>
        <w:rPr>
          <w:rFonts w:hint="eastAsia"/>
        </w:rPr>
        <w:t>животные</w:t>
      </w:r>
    </w:p>
    <w:p w14:paraId="6339118A" w14:textId="77777777" w:rsidR="00091A3B" w:rsidRDefault="00091A3B" w:rsidP="00091A3B"/>
    <w:p w14:paraId="1F62BBDE" w14:textId="77777777" w:rsidR="00091A3B" w:rsidRDefault="00091A3B" w:rsidP="00091A3B">
      <w:r>
        <w:t xml:space="preserve">1.5. </w:t>
      </w:r>
      <w:r>
        <w:rPr>
          <w:rFonts w:hint="eastAsia"/>
        </w:rPr>
        <w:t>Эпизоотологический</w:t>
      </w:r>
      <w:r>
        <w:t xml:space="preserve"> </w:t>
      </w:r>
      <w:r>
        <w:rPr>
          <w:rFonts w:hint="eastAsia"/>
        </w:rPr>
        <w:t>надзор</w:t>
      </w:r>
      <w:r>
        <w:t xml:space="preserve"> </w:t>
      </w:r>
      <w:r>
        <w:rPr>
          <w:rFonts w:hint="eastAsia"/>
        </w:rPr>
        <w:t>при</w:t>
      </w:r>
      <w:r>
        <w:t xml:space="preserve"> </w:t>
      </w:r>
      <w:r>
        <w:rPr>
          <w:rFonts w:hint="eastAsia"/>
        </w:rPr>
        <w:t>легочных</w:t>
      </w:r>
      <w:r>
        <w:t xml:space="preserve"> </w:t>
      </w:r>
      <w:r>
        <w:rPr>
          <w:rFonts w:hint="eastAsia"/>
        </w:rPr>
        <w:t>стронгилятозах</w:t>
      </w:r>
      <w:r>
        <w:t xml:space="preserve"> </w:t>
      </w:r>
      <w:r>
        <w:rPr>
          <w:rFonts w:hint="eastAsia"/>
        </w:rPr>
        <w:t>животных</w:t>
      </w:r>
    </w:p>
    <w:p w14:paraId="29CDFA3C" w14:textId="77777777" w:rsidR="00091A3B" w:rsidRDefault="00091A3B" w:rsidP="00091A3B"/>
    <w:p w14:paraId="5E058751" w14:textId="77777777" w:rsidR="00091A3B" w:rsidRDefault="00091A3B" w:rsidP="00091A3B">
      <w:r>
        <w:t xml:space="preserve">1.6. </w:t>
      </w:r>
      <w:r>
        <w:rPr>
          <w:rFonts w:hint="eastAsia"/>
        </w:rPr>
        <w:t>Эпизоотологический</w:t>
      </w:r>
      <w:r>
        <w:t xml:space="preserve"> </w:t>
      </w:r>
      <w:r>
        <w:rPr>
          <w:rFonts w:hint="eastAsia"/>
        </w:rPr>
        <w:t>контроль</w:t>
      </w:r>
      <w:r>
        <w:t xml:space="preserve"> </w:t>
      </w:r>
      <w:r>
        <w:rPr>
          <w:rFonts w:hint="eastAsia"/>
        </w:rPr>
        <w:t>при</w:t>
      </w:r>
      <w:r>
        <w:t xml:space="preserve"> </w:t>
      </w:r>
      <w:r>
        <w:rPr>
          <w:rFonts w:hint="eastAsia"/>
        </w:rPr>
        <w:t>паразитозах</w:t>
      </w:r>
      <w:r>
        <w:t xml:space="preserve"> </w:t>
      </w:r>
      <w:r>
        <w:rPr>
          <w:rFonts w:hint="eastAsia"/>
        </w:rPr>
        <w:t>продуктивных</w:t>
      </w:r>
      <w:r>
        <w:t xml:space="preserve"> </w:t>
      </w:r>
      <w:r>
        <w:rPr>
          <w:rFonts w:hint="eastAsia"/>
        </w:rPr>
        <w:t>животных</w:t>
      </w:r>
      <w:r>
        <w:t xml:space="preserve"> </w:t>
      </w:r>
      <w:r>
        <w:rPr>
          <w:rFonts w:hint="eastAsia"/>
        </w:rPr>
        <w:t>на</w:t>
      </w:r>
      <w:r>
        <w:t xml:space="preserve"> </w:t>
      </w:r>
      <w:r>
        <w:rPr>
          <w:rFonts w:hint="eastAsia"/>
        </w:rPr>
        <w:t>современном</w:t>
      </w:r>
      <w:r>
        <w:t xml:space="preserve"> </w:t>
      </w:r>
      <w:r>
        <w:rPr>
          <w:rFonts w:hint="eastAsia"/>
        </w:rPr>
        <w:t>этапе</w:t>
      </w:r>
      <w:r>
        <w:t xml:space="preserve"> </w:t>
      </w:r>
      <w:r>
        <w:rPr>
          <w:rFonts w:hint="eastAsia"/>
        </w:rPr>
        <w:t>развития</w:t>
      </w:r>
      <w:r>
        <w:t xml:space="preserve"> </w:t>
      </w:r>
      <w:r>
        <w:rPr>
          <w:rFonts w:hint="eastAsia"/>
        </w:rPr>
        <w:t>ветеринарной</w:t>
      </w:r>
      <w:r>
        <w:t xml:space="preserve"> </w:t>
      </w:r>
      <w:r>
        <w:rPr>
          <w:rFonts w:hint="eastAsia"/>
        </w:rPr>
        <w:t>науки</w:t>
      </w:r>
    </w:p>
    <w:p w14:paraId="15251F1F" w14:textId="77777777" w:rsidR="00091A3B" w:rsidRDefault="00091A3B" w:rsidP="00091A3B"/>
    <w:p w14:paraId="4C27A2EE" w14:textId="77777777" w:rsidR="00091A3B" w:rsidRDefault="00091A3B" w:rsidP="00091A3B">
      <w:r>
        <w:t xml:space="preserve">1.7. </w:t>
      </w:r>
      <w:r>
        <w:rPr>
          <w:rFonts w:hint="eastAsia"/>
        </w:rPr>
        <w:t>Особенности</w:t>
      </w:r>
      <w:r>
        <w:t xml:space="preserve"> </w:t>
      </w:r>
      <w:r>
        <w:rPr>
          <w:rFonts w:hint="eastAsia"/>
        </w:rPr>
        <w:t>формирования</w:t>
      </w:r>
      <w:r>
        <w:t xml:space="preserve"> </w:t>
      </w:r>
      <w:r>
        <w:rPr>
          <w:rFonts w:hint="eastAsia"/>
        </w:rPr>
        <w:t>и</w:t>
      </w:r>
      <w:r>
        <w:t xml:space="preserve"> </w:t>
      </w:r>
      <w:r>
        <w:rPr>
          <w:rFonts w:hint="eastAsia"/>
        </w:rPr>
        <w:t>коррекции</w:t>
      </w:r>
      <w:r>
        <w:t xml:space="preserve"> </w:t>
      </w:r>
      <w:r>
        <w:rPr>
          <w:rFonts w:hint="eastAsia"/>
        </w:rPr>
        <w:t>иммунитета</w:t>
      </w:r>
      <w:r>
        <w:t xml:space="preserve"> </w:t>
      </w:r>
      <w:r>
        <w:rPr>
          <w:rFonts w:hint="eastAsia"/>
        </w:rPr>
        <w:t>при</w:t>
      </w:r>
      <w:r>
        <w:t xml:space="preserve"> </w:t>
      </w:r>
      <w:r>
        <w:rPr>
          <w:rFonts w:hint="eastAsia"/>
        </w:rPr>
        <w:t>гельминтозах</w:t>
      </w:r>
      <w:r>
        <w:t xml:space="preserve"> </w:t>
      </w:r>
      <w:r>
        <w:rPr>
          <w:rFonts w:hint="eastAsia"/>
        </w:rPr>
        <w:t>животных</w:t>
      </w:r>
    </w:p>
    <w:p w14:paraId="27A266EB" w14:textId="77777777" w:rsidR="00091A3B" w:rsidRDefault="00091A3B" w:rsidP="00091A3B"/>
    <w:p w14:paraId="1C5312C6" w14:textId="77777777" w:rsidR="00091A3B" w:rsidRDefault="00091A3B" w:rsidP="00091A3B">
      <w:r>
        <w:t xml:space="preserve">2. </w:t>
      </w:r>
      <w:r>
        <w:rPr>
          <w:rFonts w:hint="eastAsia"/>
        </w:rPr>
        <w:t>Собственные</w:t>
      </w:r>
      <w:r>
        <w:t xml:space="preserve"> </w:t>
      </w:r>
      <w:r>
        <w:rPr>
          <w:rFonts w:hint="eastAsia"/>
        </w:rPr>
        <w:t>исследования</w:t>
      </w:r>
    </w:p>
    <w:p w14:paraId="3A0401C2" w14:textId="77777777" w:rsidR="00091A3B" w:rsidRDefault="00091A3B" w:rsidP="00091A3B"/>
    <w:p w14:paraId="46C4426C" w14:textId="77777777" w:rsidR="00091A3B" w:rsidRDefault="00091A3B" w:rsidP="00091A3B">
      <w:r>
        <w:lastRenderedPageBreak/>
        <w:t xml:space="preserve">2.1.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объемы</w:t>
      </w:r>
      <w:r>
        <w:t xml:space="preserve"> </w:t>
      </w:r>
      <w:r>
        <w:rPr>
          <w:rFonts w:hint="eastAsia"/>
        </w:rPr>
        <w:t>исследований</w:t>
      </w:r>
    </w:p>
    <w:p w14:paraId="723505FE" w14:textId="77777777" w:rsidR="00091A3B" w:rsidRDefault="00091A3B" w:rsidP="00091A3B"/>
    <w:p w14:paraId="7733DC87" w14:textId="77777777" w:rsidR="00091A3B" w:rsidRDefault="00091A3B" w:rsidP="00091A3B">
      <w:r>
        <w:t xml:space="preserve">2.2. </w:t>
      </w:r>
      <w:r>
        <w:rPr>
          <w:rFonts w:hint="eastAsia"/>
        </w:rPr>
        <w:t>Результаты</w:t>
      </w:r>
      <w:r>
        <w:t xml:space="preserve"> </w:t>
      </w:r>
      <w:r>
        <w:rPr>
          <w:rFonts w:hint="eastAsia"/>
        </w:rPr>
        <w:t>исследований</w:t>
      </w:r>
    </w:p>
    <w:p w14:paraId="1BA01F9B" w14:textId="77777777" w:rsidR="00091A3B" w:rsidRDefault="00091A3B" w:rsidP="00091A3B"/>
    <w:p w14:paraId="68E93AD3" w14:textId="77777777" w:rsidR="00091A3B" w:rsidRDefault="00091A3B" w:rsidP="00091A3B">
      <w:r>
        <w:t xml:space="preserve">2.2.1. </w:t>
      </w:r>
      <w:r>
        <w:rPr>
          <w:rFonts w:hint="eastAsia"/>
        </w:rPr>
        <w:t>Биолого</w:t>
      </w:r>
      <w:r>
        <w:t>-</w:t>
      </w:r>
      <w:r>
        <w:rPr>
          <w:rFonts w:hint="eastAsia"/>
        </w:rPr>
        <w:t>экологические</w:t>
      </w:r>
      <w:r>
        <w:t xml:space="preserve">, </w:t>
      </w:r>
      <w:r>
        <w:rPr>
          <w:rFonts w:hint="eastAsia"/>
        </w:rPr>
        <w:t>хозяйственно</w:t>
      </w:r>
      <w:r>
        <w:t>-</w:t>
      </w:r>
      <w:r>
        <w:rPr>
          <w:rFonts w:hint="eastAsia"/>
        </w:rPr>
        <w:t>технологические</w:t>
      </w:r>
      <w:r>
        <w:t xml:space="preserve"> </w:t>
      </w:r>
      <w:r>
        <w:rPr>
          <w:rFonts w:hint="eastAsia"/>
        </w:rPr>
        <w:t>предпосылки</w:t>
      </w:r>
      <w:r>
        <w:t xml:space="preserve"> </w:t>
      </w:r>
      <w:r>
        <w:rPr>
          <w:rFonts w:hint="eastAsia"/>
        </w:rPr>
        <w:t>формирования</w:t>
      </w:r>
      <w:r>
        <w:t xml:space="preserve"> </w:t>
      </w:r>
      <w:r>
        <w:rPr>
          <w:rFonts w:hint="eastAsia"/>
        </w:rPr>
        <w:t>паразитарных</w:t>
      </w:r>
      <w:r>
        <w:t xml:space="preserve"> </w:t>
      </w:r>
      <w:r>
        <w:rPr>
          <w:rFonts w:hint="eastAsia"/>
        </w:rPr>
        <w:t>систем</w:t>
      </w:r>
      <w:r>
        <w:t xml:space="preserve"> </w:t>
      </w:r>
      <w:r>
        <w:rPr>
          <w:rFonts w:hint="eastAsia"/>
        </w:rPr>
        <w:t>в</w:t>
      </w:r>
      <w:r>
        <w:t xml:space="preserve"> </w:t>
      </w:r>
      <w:r>
        <w:rPr>
          <w:rFonts w:hint="eastAsia"/>
        </w:rPr>
        <w:t>популяции</w:t>
      </w:r>
      <w:r>
        <w:t xml:space="preserve"> </w:t>
      </w:r>
      <w:r>
        <w:rPr>
          <w:rFonts w:hint="eastAsia"/>
        </w:rPr>
        <w:t>животных</w:t>
      </w:r>
      <w:r>
        <w:t xml:space="preserve"> </w:t>
      </w:r>
      <w:r>
        <w:rPr>
          <w:rFonts w:hint="eastAsia"/>
        </w:rPr>
        <w:t>в</w:t>
      </w:r>
      <w:r>
        <w:t xml:space="preserve"> </w:t>
      </w:r>
      <w:r>
        <w:rPr>
          <w:rFonts w:hint="eastAsia"/>
        </w:rPr>
        <w:t>Центральной</w:t>
      </w:r>
      <w:r>
        <w:t xml:space="preserve"> </w:t>
      </w:r>
      <w:r>
        <w:rPr>
          <w:rFonts w:hint="eastAsia"/>
        </w:rPr>
        <w:t>и</w:t>
      </w:r>
      <w:r>
        <w:t xml:space="preserve"> </w:t>
      </w:r>
      <w:r>
        <w:rPr>
          <w:rFonts w:hint="eastAsia"/>
        </w:rPr>
        <w:t>Южной</w:t>
      </w:r>
      <w:r>
        <w:t xml:space="preserve"> </w:t>
      </w:r>
      <w:r>
        <w:rPr>
          <w:rFonts w:hint="eastAsia"/>
        </w:rPr>
        <w:t>зонах</w:t>
      </w:r>
      <w:r>
        <w:t xml:space="preserve"> </w:t>
      </w:r>
      <w:r>
        <w:rPr>
          <w:rFonts w:hint="eastAsia"/>
        </w:rPr>
        <w:t>Европейской</w:t>
      </w:r>
      <w:r>
        <w:t xml:space="preserve"> </w:t>
      </w:r>
      <w:r>
        <w:rPr>
          <w:rFonts w:hint="eastAsia"/>
        </w:rPr>
        <w:t>части</w:t>
      </w:r>
      <w:r>
        <w:t xml:space="preserve"> </w:t>
      </w:r>
      <w:r>
        <w:rPr>
          <w:rFonts w:hint="eastAsia"/>
        </w:rPr>
        <w:t>РФ</w:t>
      </w:r>
    </w:p>
    <w:p w14:paraId="56828F5C" w14:textId="77777777" w:rsidR="00091A3B" w:rsidRDefault="00091A3B" w:rsidP="00091A3B"/>
    <w:p w14:paraId="69C2AD09" w14:textId="77777777" w:rsidR="00091A3B" w:rsidRDefault="00091A3B" w:rsidP="00091A3B">
      <w:r>
        <w:t xml:space="preserve">2.2.2. </w:t>
      </w:r>
      <w:r>
        <w:rPr>
          <w:rFonts w:hint="eastAsia"/>
        </w:rPr>
        <w:t>Система</w:t>
      </w:r>
      <w:r>
        <w:t xml:space="preserve"> </w:t>
      </w:r>
      <w:r>
        <w:rPr>
          <w:rFonts w:hint="eastAsia"/>
        </w:rPr>
        <w:t>эпизоотологического</w:t>
      </w:r>
      <w:r>
        <w:t xml:space="preserve"> </w:t>
      </w:r>
      <w:r>
        <w:rPr>
          <w:rFonts w:hint="eastAsia"/>
        </w:rPr>
        <w:t>надзора</w:t>
      </w:r>
      <w:r>
        <w:t xml:space="preserve"> </w:t>
      </w:r>
      <w:r>
        <w:rPr>
          <w:rFonts w:hint="eastAsia"/>
        </w:rPr>
        <w:t>при</w:t>
      </w:r>
      <w:r>
        <w:t xml:space="preserve"> </w:t>
      </w:r>
      <w:r>
        <w:rPr>
          <w:rFonts w:hint="eastAsia"/>
        </w:rPr>
        <w:t>паразитозах</w:t>
      </w:r>
      <w:r>
        <w:t xml:space="preserve"> </w:t>
      </w:r>
      <w:r>
        <w:rPr>
          <w:rFonts w:hint="eastAsia"/>
        </w:rPr>
        <w:t>сельскохозяйственных</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изученного</w:t>
      </w:r>
      <w:r>
        <w:t xml:space="preserve"> </w:t>
      </w:r>
      <w:r>
        <w:rPr>
          <w:rFonts w:hint="eastAsia"/>
        </w:rPr>
        <w:t>региона</w:t>
      </w:r>
    </w:p>
    <w:p w14:paraId="6C7532B2" w14:textId="77777777" w:rsidR="00091A3B" w:rsidRDefault="00091A3B" w:rsidP="00091A3B"/>
    <w:p w14:paraId="6726BD3D" w14:textId="77777777" w:rsidR="00091A3B" w:rsidRDefault="00091A3B" w:rsidP="00091A3B">
      <w:r>
        <w:t xml:space="preserve">2.2.2.1. </w:t>
      </w:r>
      <w:r>
        <w:rPr>
          <w:rFonts w:hint="eastAsia"/>
        </w:rPr>
        <w:t>Основные</w:t>
      </w:r>
      <w:r>
        <w:t xml:space="preserve"> </w:t>
      </w:r>
      <w:r>
        <w:rPr>
          <w:rFonts w:hint="eastAsia"/>
        </w:rPr>
        <w:t>параметры</w:t>
      </w:r>
      <w:r>
        <w:t xml:space="preserve"> </w:t>
      </w:r>
      <w:r>
        <w:rPr>
          <w:rFonts w:hint="eastAsia"/>
        </w:rPr>
        <w:t>нозологического</w:t>
      </w:r>
      <w:r>
        <w:t xml:space="preserve"> </w:t>
      </w:r>
      <w:r>
        <w:rPr>
          <w:rFonts w:hint="eastAsia"/>
        </w:rPr>
        <w:t>профиля</w:t>
      </w:r>
      <w:r>
        <w:t xml:space="preserve"> </w:t>
      </w:r>
      <w:r>
        <w:rPr>
          <w:rFonts w:hint="eastAsia"/>
        </w:rPr>
        <w:t>инфекционной</w:t>
      </w:r>
      <w:r>
        <w:t xml:space="preserve"> </w:t>
      </w:r>
      <w:r>
        <w:rPr>
          <w:rFonts w:hint="eastAsia"/>
        </w:rPr>
        <w:t>и</w:t>
      </w:r>
      <w:r>
        <w:t xml:space="preserve"> </w:t>
      </w:r>
      <w:r>
        <w:rPr>
          <w:rFonts w:hint="eastAsia"/>
        </w:rPr>
        <w:t>инвазионной</w:t>
      </w:r>
      <w:r>
        <w:t xml:space="preserve"> </w:t>
      </w:r>
      <w:r>
        <w:rPr>
          <w:rFonts w:hint="eastAsia"/>
        </w:rPr>
        <w:t>патологии</w:t>
      </w:r>
      <w:r>
        <w:t xml:space="preserve"> </w:t>
      </w:r>
      <w:r>
        <w:rPr>
          <w:rFonts w:hint="eastAsia"/>
        </w:rPr>
        <w:t>сельскохозяйственных</w:t>
      </w:r>
      <w:r>
        <w:t xml:space="preserve"> </w:t>
      </w:r>
      <w:r>
        <w:rPr>
          <w:rFonts w:hint="eastAsia"/>
        </w:rPr>
        <w:t>животных</w:t>
      </w:r>
      <w:r>
        <w:t xml:space="preserve"> </w:t>
      </w:r>
      <w:r>
        <w:rPr>
          <w:rFonts w:hint="eastAsia"/>
        </w:rPr>
        <w:t>в</w:t>
      </w:r>
      <w:r>
        <w:t xml:space="preserve"> </w:t>
      </w:r>
      <w:r>
        <w:rPr>
          <w:rFonts w:hint="eastAsia"/>
        </w:rPr>
        <w:t>регионе</w:t>
      </w:r>
    </w:p>
    <w:p w14:paraId="5436C0A0" w14:textId="77777777" w:rsidR="00091A3B" w:rsidRDefault="00091A3B" w:rsidP="00091A3B"/>
    <w:p w14:paraId="53889071" w14:textId="77777777" w:rsidR="00091A3B" w:rsidRDefault="00091A3B" w:rsidP="00091A3B">
      <w:r>
        <w:t xml:space="preserve">2.2.2.2. </w:t>
      </w:r>
      <w:r>
        <w:rPr>
          <w:rFonts w:hint="eastAsia"/>
        </w:rPr>
        <w:t>Инвазионные</w:t>
      </w:r>
      <w:r>
        <w:t xml:space="preserve"> </w:t>
      </w:r>
      <w:r>
        <w:rPr>
          <w:rFonts w:hint="eastAsia"/>
        </w:rPr>
        <w:t>паразитарные</w:t>
      </w:r>
      <w:r>
        <w:t xml:space="preserve"> </w:t>
      </w:r>
      <w:r>
        <w:rPr>
          <w:rFonts w:hint="eastAsia"/>
        </w:rPr>
        <w:t>системы</w:t>
      </w:r>
      <w:r>
        <w:t xml:space="preserve"> </w:t>
      </w:r>
      <w:r>
        <w:rPr>
          <w:rFonts w:hint="eastAsia"/>
        </w:rPr>
        <w:t>в</w:t>
      </w:r>
      <w:r>
        <w:t xml:space="preserve"> </w:t>
      </w:r>
      <w:r>
        <w:rPr>
          <w:rFonts w:hint="eastAsia"/>
        </w:rPr>
        <w:t>популяциях</w:t>
      </w:r>
      <w:r>
        <w:t xml:space="preserve"> </w:t>
      </w:r>
      <w:r>
        <w:rPr>
          <w:rFonts w:hint="eastAsia"/>
        </w:rPr>
        <w:t>сельскохозяйственных</w:t>
      </w:r>
      <w:r>
        <w:t xml:space="preserve"> </w:t>
      </w:r>
      <w:r>
        <w:rPr>
          <w:rFonts w:hint="eastAsia"/>
        </w:rPr>
        <w:t>животных</w:t>
      </w:r>
      <w:r>
        <w:t xml:space="preserve">, </w:t>
      </w:r>
      <w:r>
        <w:rPr>
          <w:rFonts w:hint="eastAsia"/>
        </w:rPr>
        <w:t>их</w:t>
      </w:r>
      <w:r>
        <w:t xml:space="preserve">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в</w:t>
      </w:r>
      <w:r>
        <w:t xml:space="preserve"> </w:t>
      </w:r>
      <w:r>
        <w:rPr>
          <w:rFonts w:hint="eastAsia"/>
        </w:rPr>
        <w:t>формировании</w:t>
      </w:r>
      <w:r>
        <w:t xml:space="preserve"> </w:t>
      </w:r>
      <w:r>
        <w:rPr>
          <w:rFonts w:hint="eastAsia"/>
        </w:rPr>
        <w:t>их</w:t>
      </w:r>
      <w:r>
        <w:t xml:space="preserve"> </w:t>
      </w:r>
      <w:r>
        <w:rPr>
          <w:rFonts w:hint="eastAsia"/>
        </w:rPr>
        <w:t>суммарной</w:t>
      </w:r>
      <w:r>
        <w:t xml:space="preserve"> </w:t>
      </w:r>
      <w:r>
        <w:rPr>
          <w:rFonts w:hint="eastAsia"/>
        </w:rPr>
        <w:t>патологии</w:t>
      </w:r>
      <w:r>
        <w:t xml:space="preserve"> </w:t>
      </w:r>
      <w:r>
        <w:rPr>
          <w:rFonts w:hint="eastAsia"/>
        </w:rPr>
        <w:t>в</w:t>
      </w:r>
      <w:r>
        <w:t xml:space="preserve"> </w:t>
      </w:r>
      <w:r>
        <w:rPr>
          <w:rFonts w:hint="eastAsia"/>
        </w:rPr>
        <w:t>регионе</w:t>
      </w:r>
    </w:p>
    <w:p w14:paraId="391A227B" w14:textId="77777777" w:rsidR="00091A3B" w:rsidRDefault="00091A3B" w:rsidP="00091A3B"/>
    <w:p w14:paraId="3AA9A3F2" w14:textId="77777777" w:rsidR="00091A3B" w:rsidRDefault="00091A3B" w:rsidP="00091A3B">
      <w:r>
        <w:t xml:space="preserve">2.2.2.3. </w:t>
      </w:r>
      <w:r>
        <w:rPr>
          <w:rFonts w:hint="eastAsia"/>
        </w:rPr>
        <w:t>Фаунистические</w:t>
      </w:r>
      <w:r>
        <w:t xml:space="preserve"> </w:t>
      </w:r>
      <w:r>
        <w:rPr>
          <w:rFonts w:hint="eastAsia"/>
        </w:rPr>
        <w:t>показатели</w:t>
      </w:r>
      <w:r>
        <w:t xml:space="preserve"> </w:t>
      </w:r>
      <w:r>
        <w:rPr>
          <w:rFonts w:hint="eastAsia"/>
        </w:rPr>
        <w:t>возбудителей</w:t>
      </w:r>
      <w:r>
        <w:t xml:space="preserve"> </w:t>
      </w:r>
      <w:r>
        <w:rPr>
          <w:rFonts w:hint="eastAsia"/>
        </w:rPr>
        <w:t>легочных</w:t>
      </w:r>
      <w:r>
        <w:t xml:space="preserve"> </w:t>
      </w:r>
      <w:r>
        <w:rPr>
          <w:rFonts w:hint="eastAsia"/>
        </w:rPr>
        <w:t>стронгилятозов</w:t>
      </w:r>
      <w:r>
        <w:t xml:space="preserve"> </w:t>
      </w:r>
      <w:r>
        <w:rPr>
          <w:rFonts w:hint="eastAsia"/>
        </w:rPr>
        <w:t>в</w:t>
      </w:r>
      <w:r>
        <w:t xml:space="preserve"> </w:t>
      </w:r>
      <w:r>
        <w:rPr>
          <w:rFonts w:hint="eastAsia"/>
        </w:rPr>
        <w:t>популяциях</w:t>
      </w:r>
      <w:r>
        <w:t xml:space="preserve"> </w:t>
      </w:r>
      <w:r>
        <w:rPr>
          <w:rFonts w:hint="eastAsia"/>
        </w:rPr>
        <w:t>сельскохозяйственных</w:t>
      </w:r>
      <w:r>
        <w:t xml:space="preserve"> </w:t>
      </w:r>
      <w:r>
        <w:rPr>
          <w:rFonts w:hint="eastAsia"/>
        </w:rPr>
        <w:t>животных</w:t>
      </w:r>
    </w:p>
    <w:p w14:paraId="19035DE6" w14:textId="77777777" w:rsidR="00091A3B" w:rsidRDefault="00091A3B" w:rsidP="00091A3B"/>
    <w:p w14:paraId="3135F202" w14:textId="77777777" w:rsidR="00091A3B" w:rsidRDefault="00091A3B" w:rsidP="00091A3B">
      <w:r>
        <w:t xml:space="preserve">2.2.2.4. </w:t>
      </w:r>
      <w:r>
        <w:rPr>
          <w:rFonts w:hint="eastAsia"/>
        </w:rPr>
        <w:t>Функционирование</w:t>
      </w:r>
      <w:r>
        <w:t xml:space="preserve"> </w:t>
      </w:r>
      <w:r>
        <w:rPr>
          <w:rFonts w:hint="eastAsia"/>
        </w:rPr>
        <w:t>паразитарных</w:t>
      </w:r>
      <w:r>
        <w:t xml:space="preserve"> </w:t>
      </w:r>
      <w:r>
        <w:rPr>
          <w:rFonts w:hint="eastAsia"/>
        </w:rPr>
        <w:t>систем</w:t>
      </w:r>
      <w:r>
        <w:t xml:space="preserve"> </w:t>
      </w:r>
      <w:r>
        <w:rPr>
          <w:rFonts w:hint="eastAsia"/>
        </w:rPr>
        <w:t>легочных</w:t>
      </w:r>
      <w:r>
        <w:t xml:space="preserve"> </w:t>
      </w:r>
      <w:r>
        <w:rPr>
          <w:rFonts w:hint="eastAsia"/>
        </w:rPr>
        <w:t>стронгилятозов</w:t>
      </w:r>
      <w:r>
        <w:t xml:space="preserve">, </w:t>
      </w:r>
      <w:r>
        <w:rPr>
          <w:rFonts w:hint="eastAsia"/>
        </w:rPr>
        <w:t>соактантами</w:t>
      </w:r>
      <w:r>
        <w:t xml:space="preserve"> </w:t>
      </w:r>
      <w:r>
        <w:rPr>
          <w:rFonts w:hint="eastAsia"/>
        </w:rPr>
        <w:t>которых</w:t>
      </w:r>
      <w:r>
        <w:t xml:space="preserve"> </w:t>
      </w:r>
      <w:r>
        <w:rPr>
          <w:rFonts w:hint="eastAsia"/>
        </w:rPr>
        <w:t>являются</w:t>
      </w:r>
      <w:r>
        <w:t xml:space="preserve"> </w:t>
      </w:r>
      <w:r>
        <w:rPr>
          <w:rFonts w:hint="eastAsia"/>
        </w:rPr>
        <w:t>сельскохозяйственные</w:t>
      </w:r>
      <w:r>
        <w:t xml:space="preserve"> </w:t>
      </w:r>
      <w:r>
        <w:rPr>
          <w:rFonts w:hint="eastAsia"/>
        </w:rPr>
        <w:t>животные</w:t>
      </w:r>
    </w:p>
    <w:p w14:paraId="7D920C11" w14:textId="77777777" w:rsidR="00091A3B" w:rsidRDefault="00091A3B" w:rsidP="00091A3B"/>
    <w:p w14:paraId="66E5E41B" w14:textId="77777777" w:rsidR="00091A3B" w:rsidRDefault="00091A3B" w:rsidP="00091A3B">
      <w:r>
        <w:t xml:space="preserve">2.2.2.4.1. </w:t>
      </w:r>
      <w:r>
        <w:rPr>
          <w:rFonts w:hint="eastAsia"/>
        </w:rPr>
        <w:t>Границы</w:t>
      </w:r>
      <w:r>
        <w:t xml:space="preserve"> </w:t>
      </w:r>
      <w:r>
        <w:rPr>
          <w:rFonts w:hint="eastAsia"/>
        </w:rPr>
        <w:t>эпизоотического</w:t>
      </w:r>
      <w:r>
        <w:t xml:space="preserve"> </w:t>
      </w:r>
      <w:r>
        <w:rPr>
          <w:rFonts w:hint="eastAsia"/>
        </w:rPr>
        <w:t>проявления</w:t>
      </w:r>
      <w:r>
        <w:t xml:space="preserve"> </w:t>
      </w:r>
      <w:r>
        <w:rPr>
          <w:rFonts w:hint="eastAsia"/>
        </w:rPr>
        <w:t>паразитарных</w:t>
      </w:r>
      <w:r>
        <w:t xml:space="preserve"> </w:t>
      </w:r>
      <w:r>
        <w:rPr>
          <w:rFonts w:hint="eastAsia"/>
        </w:rPr>
        <w:t>инвазионных</w:t>
      </w:r>
      <w:r>
        <w:t xml:space="preserve"> </w:t>
      </w:r>
      <w:r>
        <w:rPr>
          <w:rFonts w:hint="eastAsia"/>
        </w:rPr>
        <w:t>систем</w:t>
      </w:r>
      <w:r>
        <w:t xml:space="preserve">, </w:t>
      </w:r>
      <w:r>
        <w:rPr>
          <w:rFonts w:hint="eastAsia"/>
        </w:rPr>
        <w:t>соактантами</w:t>
      </w:r>
      <w:r>
        <w:t xml:space="preserve"> </w:t>
      </w:r>
      <w:r>
        <w:rPr>
          <w:rFonts w:hint="eastAsia"/>
        </w:rPr>
        <w:t>которых</w:t>
      </w:r>
      <w:r>
        <w:t xml:space="preserve"> </w:t>
      </w:r>
      <w:r>
        <w:rPr>
          <w:rFonts w:hint="eastAsia"/>
        </w:rPr>
        <w:t>являются</w:t>
      </w:r>
      <w:r>
        <w:t xml:space="preserve"> </w:t>
      </w:r>
      <w:r>
        <w:rPr>
          <w:rFonts w:hint="eastAsia"/>
        </w:rPr>
        <w:t>легочные</w:t>
      </w:r>
      <w:r>
        <w:t xml:space="preserve"> </w:t>
      </w:r>
      <w:r>
        <w:rPr>
          <w:rFonts w:hint="eastAsia"/>
        </w:rPr>
        <w:t>стронгиляты</w:t>
      </w:r>
    </w:p>
    <w:p w14:paraId="1C6CCA6F" w14:textId="77777777" w:rsidR="00091A3B" w:rsidRDefault="00091A3B" w:rsidP="00091A3B"/>
    <w:p w14:paraId="149ECA03" w14:textId="77777777" w:rsidR="00091A3B" w:rsidRDefault="00091A3B" w:rsidP="00091A3B">
      <w:r>
        <w:t xml:space="preserve">2.2.2.4.2. </w:t>
      </w:r>
      <w:r>
        <w:rPr>
          <w:rFonts w:hint="eastAsia"/>
        </w:rPr>
        <w:t>Прижизненная</w:t>
      </w:r>
      <w:r>
        <w:t xml:space="preserve"> </w:t>
      </w:r>
      <w:r>
        <w:rPr>
          <w:rFonts w:hint="eastAsia"/>
        </w:rPr>
        <w:t>манифестация</w:t>
      </w:r>
      <w:r>
        <w:t xml:space="preserve"> </w:t>
      </w:r>
      <w:r>
        <w:rPr>
          <w:rFonts w:hint="eastAsia"/>
        </w:rPr>
        <w:t>и</w:t>
      </w:r>
      <w:r>
        <w:t xml:space="preserve"> </w:t>
      </w:r>
      <w:r>
        <w:rPr>
          <w:rFonts w:hint="eastAsia"/>
        </w:rPr>
        <w:t>специфический</w:t>
      </w:r>
      <w:r>
        <w:t xml:space="preserve"> </w:t>
      </w:r>
      <w:r>
        <w:rPr>
          <w:rFonts w:hint="eastAsia"/>
        </w:rPr>
        <w:t>механизм</w:t>
      </w:r>
      <w:r>
        <w:t xml:space="preserve"> </w:t>
      </w:r>
      <w:r>
        <w:rPr>
          <w:rFonts w:hint="eastAsia"/>
        </w:rPr>
        <w:t>передачи</w:t>
      </w:r>
      <w:r>
        <w:t xml:space="preserve"> </w:t>
      </w:r>
      <w:r>
        <w:rPr>
          <w:rFonts w:hint="eastAsia"/>
        </w:rPr>
        <w:t>инвазии</w:t>
      </w:r>
      <w:r>
        <w:t xml:space="preserve"> </w:t>
      </w:r>
      <w:r>
        <w:rPr>
          <w:rFonts w:hint="eastAsia"/>
        </w:rPr>
        <w:t>при</w:t>
      </w:r>
      <w:r>
        <w:t xml:space="preserve"> </w:t>
      </w:r>
      <w:r>
        <w:rPr>
          <w:rFonts w:hint="eastAsia"/>
        </w:rPr>
        <w:t>диктиокаулезе</w:t>
      </w:r>
      <w:r>
        <w:t xml:space="preserve"> </w:t>
      </w:r>
      <w:r>
        <w:rPr>
          <w:rFonts w:hint="eastAsia"/>
        </w:rPr>
        <w:t>животных</w:t>
      </w:r>
      <w:r>
        <w:t xml:space="preserve"> </w:t>
      </w:r>
      <w:r>
        <w:rPr>
          <w:rFonts w:hint="eastAsia"/>
        </w:rPr>
        <w:t>в</w:t>
      </w:r>
      <w:r>
        <w:t xml:space="preserve"> </w:t>
      </w:r>
      <w:r>
        <w:rPr>
          <w:rFonts w:hint="eastAsia"/>
        </w:rPr>
        <w:t>условиях</w:t>
      </w:r>
      <w:r>
        <w:t xml:space="preserve"> </w:t>
      </w:r>
      <w:r>
        <w:rPr>
          <w:rFonts w:hint="eastAsia"/>
        </w:rPr>
        <w:t>Центральной</w:t>
      </w:r>
      <w:r>
        <w:t xml:space="preserve"> </w:t>
      </w:r>
      <w:r>
        <w:rPr>
          <w:rFonts w:hint="eastAsia"/>
        </w:rPr>
        <w:t>зоны</w:t>
      </w:r>
      <w:r>
        <w:t xml:space="preserve"> </w:t>
      </w:r>
      <w:r>
        <w:rPr>
          <w:rFonts w:hint="eastAsia"/>
        </w:rPr>
        <w:t>России</w:t>
      </w:r>
    </w:p>
    <w:p w14:paraId="2AB885B8" w14:textId="77777777" w:rsidR="00091A3B" w:rsidRDefault="00091A3B" w:rsidP="00091A3B"/>
    <w:p w14:paraId="03EEB944" w14:textId="77777777" w:rsidR="00091A3B" w:rsidRDefault="00091A3B" w:rsidP="00091A3B">
      <w:r>
        <w:t xml:space="preserve">2.2.2.4.3. </w:t>
      </w:r>
      <w:r>
        <w:rPr>
          <w:rFonts w:hint="eastAsia"/>
        </w:rPr>
        <w:t>Патоморфогенез</w:t>
      </w:r>
      <w:r>
        <w:t xml:space="preserve"> </w:t>
      </w:r>
      <w:r>
        <w:rPr>
          <w:rFonts w:hint="eastAsia"/>
        </w:rPr>
        <w:t>протостронгилеза</w:t>
      </w:r>
      <w:r>
        <w:t xml:space="preserve"> </w:t>
      </w:r>
      <w:r>
        <w:rPr>
          <w:rFonts w:hint="eastAsia"/>
        </w:rPr>
        <w:t>сельскохозяйственных</w:t>
      </w:r>
      <w:r>
        <w:t xml:space="preserve"> </w:t>
      </w:r>
      <w:r>
        <w:rPr>
          <w:rFonts w:hint="eastAsia"/>
        </w:rPr>
        <w:t>животных</w:t>
      </w:r>
    </w:p>
    <w:p w14:paraId="78461BE0" w14:textId="77777777" w:rsidR="00091A3B" w:rsidRDefault="00091A3B" w:rsidP="00091A3B"/>
    <w:p w14:paraId="34A846BA" w14:textId="77777777" w:rsidR="00091A3B" w:rsidRDefault="00091A3B" w:rsidP="00091A3B">
      <w:r>
        <w:t xml:space="preserve">2.2.3. </w:t>
      </w:r>
      <w:r>
        <w:rPr>
          <w:rFonts w:hint="eastAsia"/>
        </w:rPr>
        <w:t>Система</w:t>
      </w:r>
      <w:r>
        <w:t xml:space="preserve"> </w:t>
      </w:r>
      <w:r>
        <w:rPr>
          <w:rFonts w:hint="eastAsia"/>
        </w:rPr>
        <w:t>эпизоотологического</w:t>
      </w:r>
      <w:r>
        <w:t xml:space="preserve"> </w:t>
      </w:r>
      <w:r>
        <w:rPr>
          <w:rFonts w:hint="eastAsia"/>
        </w:rPr>
        <w:t>контроля</w:t>
      </w:r>
      <w:r>
        <w:t xml:space="preserve"> </w:t>
      </w:r>
      <w:r>
        <w:rPr>
          <w:rFonts w:hint="eastAsia"/>
        </w:rPr>
        <w:t>при</w:t>
      </w:r>
      <w:r>
        <w:t xml:space="preserve"> </w:t>
      </w:r>
      <w:r>
        <w:rPr>
          <w:rFonts w:hint="eastAsia"/>
        </w:rPr>
        <w:t>легочных</w:t>
      </w:r>
      <w:r>
        <w:t xml:space="preserve"> </w:t>
      </w:r>
      <w:r>
        <w:rPr>
          <w:rFonts w:hint="eastAsia"/>
        </w:rPr>
        <w:t>стронгилятозах</w:t>
      </w:r>
      <w:r>
        <w:t xml:space="preserve"> </w:t>
      </w:r>
      <w:r>
        <w:rPr>
          <w:rFonts w:hint="eastAsia"/>
        </w:rPr>
        <w:t>сельскохозяйственных</w:t>
      </w:r>
      <w:r>
        <w:t xml:space="preserve"> </w:t>
      </w:r>
      <w:r>
        <w:rPr>
          <w:rFonts w:hint="eastAsia"/>
        </w:rPr>
        <w:t>животных</w:t>
      </w:r>
      <w:r>
        <w:t xml:space="preserve"> </w:t>
      </w:r>
      <w:r>
        <w:rPr>
          <w:rFonts w:hint="eastAsia"/>
        </w:rPr>
        <w:t>и</w:t>
      </w:r>
      <w:r>
        <w:t xml:space="preserve"> </w:t>
      </w:r>
      <w:r>
        <w:rPr>
          <w:rFonts w:hint="eastAsia"/>
        </w:rPr>
        <w:t>ее</w:t>
      </w:r>
      <w:r>
        <w:t xml:space="preserve"> </w:t>
      </w:r>
      <w:r>
        <w:rPr>
          <w:rFonts w:hint="eastAsia"/>
        </w:rPr>
        <w:t>совершенствование</w:t>
      </w:r>
    </w:p>
    <w:p w14:paraId="36AE2C35" w14:textId="77777777" w:rsidR="00091A3B" w:rsidRDefault="00091A3B" w:rsidP="00091A3B"/>
    <w:p w14:paraId="52E2B08A" w14:textId="77777777" w:rsidR="00091A3B" w:rsidRDefault="00091A3B" w:rsidP="00091A3B">
      <w:r>
        <w:t xml:space="preserve">2.2.3.1. </w:t>
      </w:r>
      <w:r>
        <w:rPr>
          <w:rFonts w:hint="eastAsia"/>
        </w:rPr>
        <w:t>Изучение</w:t>
      </w:r>
      <w:r>
        <w:t xml:space="preserve"> </w:t>
      </w:r>
      <w:r>
        <w:rPr>
          <w:rFonts w:hint="eastAsia"/>
        </w:rPr>
        <w:t>роли</w:t>
      </w:r>
      <w:r>
        <w:t xml:space="preserve"> </w:t>
      </w:r>
      <w:r>
        <w:rPr>
          <w:rFonts w:hint="eastAsia"/>
        </w:rPr>
        <w:t>и</w:t>
      </w:r>
      <w:r>
        <w:t xml:space="preserve"> </w:t>
      </w:r>
      <w:r>
        <w:rPr>
          <w:rFonts w:hint="eastAsia"/>
        </w:rPr>
        <w:t>места</w:t>
      </w:r>
      <w:r>
        <w:t xml:space="preserve"> </w:t>
      </w:r>
      <w:r>
        <w:rPr>
          <w:rFonts w:hint="eastAsia"/>
        </w:rPr>
        <w:t>альбена</w:t>
      </w:r>
      <w:r>
        <w:t xml:space="preserve"> </w:t>
      </w:r>
      <w:r>
        <w:rPr>
          <w:rFonts w:hint="eastAsia"/>
        </w:rPr>
        <w:t>в</w:t>
      </w:r>
      <w:r>
        <w:t xml:space="preserve"> </w:t>
      </w:r>
      <w:r>
        <w:rPr>
          <w:rFonts w:hint="eastAsia"/>
        </w:rPr>
        <w:t>системе</w:t>
      </w:r>
      <w:r>
        <w:t xml:space="preserve"> </w:t>
      </w:r>
      <w:r>
        <w:rPr>
          <w:rFonts w:hint="eastAsia"/>
        </w:rPr>
        <w:t>противопаразитарных</w:t>
      </w:r>
      <w:r>
        <w:t xml:space="preserve"> </w:t>
      </w:r>
      <w:r>
        <w:rPr>
          <w:rFonts w:hint="eastAsia"/>
        </w:rPr>
        <w:t>мероприятий</w:t>
      </w:r>
    </w:p>
    <w:p w14:paraId="5D9B7C51" w14:textId="77777777" w:rsidR="00091A3B" w:rsidRDefault="00091A3B" w:rsidP="00091A3B"/>
    <w:p w14:paraId="30FD15A1" w14:textId="77777777" w:rsidR="00091A3B" w:rsidRDefault="00091A3B" w:rsidP="00091A3B">
      <w:r>
        <w:t xml:space="preserve">2.2.3.1.1. </w:t>
      </w:r>
      <w:r>
        <w:rPr>
          <w:rFonts w:hint="eastAsia"/>
        </w:rPr>
        <w:t>Изучение</w:t>
      </w:r>
      <w:r>
        <w:t xml:space="preserve"> </w:t>
      </w:r>
      <w:r>
        <w:rPr>
          <w:rFonts w:hint="eastAsia"/>
        </w:rPr>
        <w:t>острой</w:t>
      </w:r>
      <w:r>
        <w:t xml:space="preserve"> </w:t>
      </w:r>
      <w:r>
        <w:rPr>
          <w:rFonts w:hint="eastAsia"/>
        </w:rPr>
        <w:t>и</w:t>
      </w:r>
      <w:r>
        <w:t xml:space="preserve"> </w:t>
      </w:r>
      <w:r>
        <w:rPr>
          <w:rFonts w:hint="eastAsia"/>
        </w:rPr>
        <w:t>субхронической</w:t>
      </w:r>
      <w:r>
        <w:t xml:space="preserve"> </w:t>
      </w:r>
      <w:r>
        <w:rPr>
          <w:rFonts w:hint="eastAsia"/>
        </w:rPr>
        <w:t>токсичности</w:t>
      </w:r>
      <w:r>
        <w:t xml:space="preserve">, </w:t>
      </w:r>
      <w:r>
        <w:rPr>
          <w:rFonts w:hint="eastAsia"/>
        </w:rPr>
        <w:t>кумулятивных</w:t>
      </w:r>
      <w:r>
        <w:t xml:space="preserve"> </w:t>
      </w:r>
      <w:r>
        <w:rPr>
          <w:rFonts w:hint="eastAsia"/>
        </w:rPr>
        <w:t>и</w:t>
      </w:r>
      <w:r>
        <w:t xml:space="preserve"> </w:t>
      </w:r>
      <w:r>
        <w:rPr>
          <w:rFonts w:hint="eastAsia"/>
        </w:rPr>
        <w:t>аллергизирующих</w:t>
      </w:r>
      <w:r>
        <w:t xml:space="preserve"> </w:t>
      </w:r>
      <w:r>
        <w:rPr>
          <w:rFonts w:hint="eastAsia"/>
        </w:rPr>
        <w:t>свойств</w:t>
      </w:r>
      <w:r>
        <w:t xml:space="preserve"> </w:t>
      </w:r>
      <w:r>
        <w:rPr>
          <w:rFonts w:hint="eastAsia"/>
        </w:rPr>
        <w:t>препарата</w:t>
      </w:r>
      <w:r>
        <w:t xml:space="preserve"> </w:t>
      </w:r>
      <w:r>
        <w:rPr>
          <w:rFonts w:hint="eastAsia"/>
        </w:rPr>
        <w:t>альбен</w:t>
      </w:r>
    </w:p>
    <w:p w14:paraId="78339208" w14:textId="77777777" w:rsidR="00091A3B" w:rsidRDefault="00091A3B" w:rsidP="00091A3B"/>
    <w:p w14:paraId="6D764739" w14:textId="77777777" w:rsidR="00091A3B" w:rsidRDefault="00091A3B" w:rsidP="00091A3B">
      <w:r>
        <w:t xml:space="preserve">2.2.3.1.2. </w:t>
      </w:r>
      <w:r>
        <w:rPr>
          <w:rFonts w:hint="eastAsia"/>
        </w:rPr>
        <w:t>Изучение</w:t>
      </w:r>
      <w:r>
        <w:t xml:space="preserve"> </w:t>
      </w:r>
      <w:r>
        <w:rPr>
          <w:rFonts w:hint="eastAsia"/>
        </w:rPr>
        <w:t>влияния</w:t>
      </w:r>
      <w:r>
        <w:t xml:space="preserve"> </w:t>
      </w:r>
      <w:r>
        <w:rPr>
          <w:rFonts w:hint="eastAsia"/>
        </w:rPr>
        <w:t>препарата</w:t>
      </w:r>
      <w:r>
        <w:t xml:space="preserve"> </w:t>
      </w:r>
      <w:r>
        <w:rPr>
          <w:rFonts w:hint="eastAsia"/>
        </w:rPr>
        <w:t>альбен</w:t>
      </w:r>
      <w:r>
        <w:t xml:space="preserve"> </w:t>
      </w:r>
      <w:r>
        <w:rPr>
          <w:rFonts w:hint="eastAsia"/>
        </w:rPr>
        <w:t>на</w:t>
      </w:r>
      <w:r>
        <w:t xml:space="preserve"> </w:t>
      </w:r>
      <w:r>
        <w:rPr>
          <w:rFonts w:hint="eastAsia"/>
        </w:rPr>
        <w:t>организм</w:t>
      </w:r>
      <w:r>
        <w:t xml:space="preserve"> </w:t>
      </w:r>
      <w:r>
        <w:rPr>
          <w:rFonts w:hint="eastAsia"/>
        </w:rPr>
        <w:t>животных</w:t>
      </w:r>
    </w:p>
    <w:p w14:paraId="6D973B88" w14:textId="77777777" w:rsidR="00091A3B" w:rsidRDefault="00091A3B" w:rsidP="00091A3B"/>
    <w:p w14:paraId="5DD3CAEA" w14:textId="77777777" w:rsidR="00091A3B" w:rsidRDefault="00091A3B" w:rsidP="00091A3B">
      <w:r>
        <w:t xml:space="preserve">2.2.3.1.2.1. </w:t>
      </w:r>
      <w:r>
        <w:rPr>
          <w:rFonts w:hint="eastAsia"/>
        </w:rPr>
        <w:t>Гематологические</w:t>
      </w:r>
      <w:r>
        <w:t xml:space="preserve"> </w:t>
      </w:r>
      <w:r>
        <w:rPr>
          <w:rFonts w:hint="eastAsia"/>
        </w:rPr>
        <w:t>и</w:t>
      </w:r>
      <w:r>
        <w:t xml:space="preserve"> </w:t>
      </w:r>
      <w:r>
        <w:rPr>
          <w:rFonts w:hint="eastAsia"/>
        </w:rPr>
        <w:t>биохимические</w:t>
      </w:r>
      <w:r>
        <w:t xml:space="preserve"> </w:t>
      </w:r>
      <w:r>
        <w:rPr>
          <w:rFonts w:hint="eastAsia"/>
        </w:rPr>
        <w:t>показатели</w:t>
      </w:r>
      <w:r>
        <w:t xml:space="preserve"> </w:t>
      </w:r>
      <w:r>
        <w:rPr>
          <w:rFonts w:hint="eastAsia"/>
        </w:rPr>
        <w:t>крови</w:t>
      </w:r>
      <w:r>
        <w:t xml:space="preserve"> </w:t>
      </w:r>
      <w:r>
        <w:rPr>
          <w:rFonts w:hint="eastAsia"/>
        </w:rPr>
        <w:t>крыс</w:t>
      </w:r>
      <w:r>
        <w:t xml:space="preserve"> </w:t>
      </w:r>
      <w:r>
        <w:rPr>
          <w:rFonts w:hint="eastAsia"/>
        </w:rPr>
        <w:t>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на</w:t>
      </w:r>
      <w:r>
        <w:t xml:space="preserve"> </w:t>
      </w:r>
      <w:r>
        <w:rPr>
          <w:rFonts w:hint="eastAsia"/>
        </w:rPr>
        <w:t>фоне</w:t>
      </w:r>
      <w:r>
        <w:t xml:space="preserve"> </w:t>
      </w:r>
      <w:r>
        <w:rPr>
          <w:rFonts w:hint="eastAsia"/>
        </w:rPr>
        <w:t>введения</w:t>
      </w:r>
      <w:r>
        <w:t xml:space="preserve"> </w:t>
      </w:r>
      <w:r>
        <w:rPr>
          <w:rFonts w:hint="eastAsia"/>
        </w:rPr>
        <w:t>альбена</w:t>
      </w:r>
    </w:p>
    <w:p w14:paraId="211C4C40" w14:textId="77777777" w:rsidR="00091A3B" w:rsidRDefault="00091A3B" w:rsidP="00091A3B"/>
    <w:p w14:paraId="55A5F38A" w14:textId="77777777" w:rsidR="00091A3B" w:rsidRDefault="00091A3B" w:rsidP="00091A3B">
      <w:r>
        <w:t xml:space="preserve">2.2.3.1.2.2. </w:t>
      </w:r>
      <w:r>
        <w:rPr>
          <w:rFonts w:hint="eastAsia"/>
        </w:rPr>
        <w:t>Гематологические</w:t>
      </w:r>
      <w:r>
        <w:t xml:space="preserve"> </w:t>
      </w:r>
      <w:r>
        <w:rPr>
          <w:rFonts w:hint="eastAsia"/>
        </w:rPr>
        <w:t>и</w:t>
      </w:r>
      <w:r>
        <w:t xml:space="preserve"> </w:t>
      </w:r>
      <w:r>
        <w:rPr>
          <w:rFonts w:hint="eastAsia"/>
        </w:rPr>
        <w:t>биохимические</w:t>
      </w:r>
      <w:r>
        <w:t xml:space="preserve"> </w:t>
      </w:r>
      <w:r>
        <w:rPr>
          <w:rFonts w:hint="eastAsia"/>
        </w:rPr>
        <w:t>показатели</w:t>
      </w:r>
      <w:r>
        <w:t xml:space="preserve"> </w:t>
      </w:r>
      <w:r>
        <w:rPr>
          <w:rFonts w:hint="eastAsia"/>
        </w:rPr>
        <w:t>крови</w:t>
      </w:r>
      <w:r>
        <w:t xml:space="preserve"> </w:t>
      </w:r>
      <w:r>
        <w:rPr>
          <w:rFonts w:hint="eastAsia"/>
        </w:rPr>
        <w:t>овец</w:t>
      </w:r>
      <w:r>
        <w:t xml:space="preserve"> </w:t>
      </w:r>
      <w:r>
        <w:rPr>
          <w:rFonts w:hint="eastAsia"/>
        </w:rPr>
        <w:t>при</w:t>
      </w:r>
      <w:r>
        <w:t xml:space="preserve"> </w:t>
      </w:r>
      <w:r>
        <w:rPr>
          <w:rFonts w:hint="eastAsia"/>
        </w:rPr>
        <w:t>введении</w:t>
      </w:r>
      <w:r>
        <w:t xml:space="preserve"> </w:t>
      </w:r>
      <w:r>
        <w:rPr>
          <w:rFonts w:hint="eastAsia"/>
        </w:rPr>
        <w:t>разных</w:t>
      </w:r>
      <w:r>
        <w:t xml:space="preserve"> </w:t>
      </w:r>
      <w:r>
        <w:rPr>
          <w:rFonts w:hint="eastAsia"/>
        </w:rPr>
        <w:t>доз</w:t>
      </w:r>
      <w:r>
        <w:t xml:space="preserve"> </w:t>
      </w:r>
      <w:r>
        <w:rPr>
          <w:rFonts w:hint="eastAsia"/>
        </w:rPr>
        <w:t>альбена</w:t>
      </w:r>
    </w:p>
    <w:p w14:paraId="5A7CC920" w14:textId="77777777" w:rsidR="00091A3B" w:rsidRDefault="00091A3B" w:rsidP="00091A3B"/>
    <w:p w14:paraId="003CC238" w14:textId="77777777" w:rsidR="00091A3B" w:rsidRDefault="00091A3B" w:rsidP="00091A3B">
      <w:r>
        <w:t xml:space="preserve">2.2.3.1.2.3. </w:t>
      </w:r>
      <w:r>
        <w:rPr>
          <w:rFonts w:hint="eastAsia"/>
        </w:rPr>
        <w:t>Определение</w:t>
      </w:r>
      <w:r>
        <w:t xml:space="preserve"> </w:t>
      </w:r>
      <w:r>
        <w:rPr>
          <w:rFonts w:hint="eastAsia"/>
        </w:rPr>
        <w:t>эмбриотоксичности</w:t>
      </w:r>
      <w:r>
        <w:t xml:space="preserve"> </w:t>
      </w:r>
      <w:r>
        <w:rPr>
          <w:rFonts w:hint="eastAsia"/>
        </w:rPr>
        <w:t>и</w:t>
      </w:r>
      <w:r>
        <w:t xml:space="preserve"> </w:t>
      </w:r>
      <w:r>
        <w:rPr>
          <w:rFonts w:hint="eastAsia"/>
        </w:rPr>
        <w:t>тератогенности</w:t>
      </w:r>
      <w:r>
        <w:t xml:space="preserve"> </w:t>
      </w:r>
      <w:r>
        <w:rPr>
          <w:rFonts w:hint="eastAsia"/>
        </w:rPr>
        <w:t>альбена</w:t>
      </w:r>
    </w:p>
    <w:p w14:paraId="35F39FE8" w14:textId="77777777" w:rsidR="00091A3B" w:rsidRDefault="00091A3B" w:rsidP="00091A3B"/>
    <w:p w14:paraId="5E4A5EA6" w14:textId="77777777" w:rsidR="00091A3B" w:rsidRDefault="00091A3B" w:rsidP="00091A3B">
      <w:r>
        <w:t xml:space="preserve">2.2.3.1.2.4. </w:t>
      </w:r>
      <w:r>
        <w:rPr>
          <w:rFonts w:hint="eastAsia"/>
        </w:rPr>
        <w:t>Изучение</w:t>
      </w:r>
      <w:r>
        <w:t xml:space="preserve"> </w:t>
      </w:r>
      <w:r>
        <w:rPr>
          <w:rFonts w:hint="eastAsia"/>
        </w:rPr>
        <w:t>иммунотоксических</w:t>
      </w:r>
      <w:r>
        <w:t xml:space="preserve"> </w:t>
      </w:r>
      <w:r>
        <w:rPr>
          <w:rFonts w:hint="eastAsia"/>
        </w:rPr>
        <w:t>свойств</w:t>
      </w:r>
      <w:r>
        <w:t xml:space="preserve"> </w:t>
      </w:r>
      <w:r>
        <w:rPr>
          <w:rFonts w:hint="eastAsia"/>
        </w:rPr>
        <w:t>альбена</w:t>
      </w:r>
    </w:p>
    <w:p w14:paraId="661DE696" w14:textId="77777777" w:rsidR="00091A3B" w:rsidRDefault="00091A3B" w:rsidP="00091A3B"/>
    <w:p w14:paraId="2423F1FE" w14:textId="77777777" w:rsidR="00091A3B" w:rsidRDefault="00091A3B" w:rsidP="00091A3B">
      <w:r>
        <w:t xml:space="preserve">2.2.3.1.2.5. </w:t>
      </w:r>
      <w:r>
        <w:rPr>
          <w:rFonts w:hint="eastAsia"/>
        </w:rPr>
        <w:t>Определение</w:t>
      </w:r>
      <w:r>
        <w:t xml:space="preserve"> </w:t>
      </w:r>
      <w:r>
        <w:rPr>
          <w:rFonts w:hint="eastAsia"/>
        </w:rPr>
        <w:t>иммунного</w:t>
      </w:r>
      <w:r>
        <w:t xml:space="preserve"> </w:t>
      </w:r>
      <w:r>
        <w:rPr>
          <w:rFonts w:hint="eastAsia"/>
        </w:rPr>
        <w:t>статуса</w:t>
      </w:r>
      <w:r>
        <w:t xml:space="preserve"> </w:t>
      </w:r>
      <w:r>
        <w:rPr>
          <w:rFonts w:hint="eastAsia"/>
        </w:rPr>
        <w:t>и</w:t>
      </w:r>
      <w:r>
        <w:t xml:space="preserve"> </w:t>
      </w:r>
      <w:r>
        <w:rPr>
          <w:rFonts w:hint="eastAsia"/>
        </w:rPr>
        <w:t>естественной</w:t>
      </w:r>
      <w:r>
        <w:t xml:space="preserve"> </w:t>
      </w:r>
      <w:r>
        <w:rPr>
          <w:rFonts w:hint="eastAsia"/>
        </w:rPr>
        <w:t>резистентности</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w:t>
      </w:r>
      <w:r>
        <w:t xml:space="preserve"> </w:t>
      </w:r>
      <w:r>
        <w:rPr>
          <w:rFonts w:hint="eastAsia"/>
        </w:rPr>
        <w:t>овец</w:t>
      </w:r>
      <w:r>
        <w:t xml:space="preserve">, </w:t>
      </w:r>
      <w:r>
        <w:rPr>
          <w:rFonts w:hint="eastAsia"/>
        </w:rPr>
        <w:t>зараженных</w:t>
      </w:r>
      <w:r>
        <w:t xml:space="preserve"> </w:t>
      </w:r>
      <w:r>
        <w:rPr>
          <w:rFonts w:hint="eastAsia"/>
        </w:rPr>
        <w:t>стронгилятами</w:t>
      </w:r>
      <w:r>
        <w:t xml:space="preserve">, </w:t>
      </w:r>
      <w:r>
        <w:rPr>
          <w:rFonts w:hint="eastAsia"/>
        </w:rPr>
        <w:t>на</w:t>
      </w:r>
      <w:r>
        <w:t xml:space="preserve"> </w:t>
      </w:r>
      <w:r>
        <w:rPr>
          <w:rFonts w:hint="eastAsia"/>
        </w:rPr>
        <w:t>фоне</w:t>
      </w:r>
      <w:r>
        <w:t xml:space="preserve"> </w:t>
      </w:r>
      <w:r>
        <w:rPr>
          <w:rFonts w:hint="eastAsia"/>
        </w:rPr>
        <w:t>введения</w:t>
      </w:r>
      <w:r>
        <w:t xml:space="preserve"> </w:t>
      </w:r>
      <w:r>
        <w:rPr>
          <w:rFonts w:hint="eastAsia"/>
        </w:rPr>
        <w:t>альбена</w:t>
      </w:r>
    </w:p>
    <w:p w14:paraId="12076D86" w14:textId="77777777" w:rsidR="00091A3B" w:rsidRDefault="00091A3B" w:rsidP="00091A3B"/>
    <w:p w14:paraId="420175C3" w14:textId="77777777" w:rsidR="00091A3B" w:rsidRDefault="00091A3B" w:rsidP="00091A3B">
      <w:r>
        <w:t xml:space="preserve">2.2.3.1.2.6. </w:t>
      </w:r>
      <w:r>
        <w:rPr>
          <w:rFonts w:hint="eastAsia"/>
        </w:rPr>
        <w:t>Определение</w:t>
      </w:r>
      <w:r>
        <w:t xml:space="preserve"> </w:t>
      </w:r>
      <w:r>
        <w:rPr>
          <w:rFonts w:hint="eastAsia"/>
        </w:rPr>
        <w:t>аллергенных</w:t>
      </w:r>
      <w:r>
        <w:t xml:space="preserve"> </w:t>
      </w:r>
      <w:r>
        <w:rPr>
          <w:rFonts w:hint="eastAsia"/>
        </w:rPr>
        <w:t>свойств</w:t>
      </w:r>
      <w:r>
        <w:t xml:space="preserve"> </w:t>
      </w:r>
      <w:r>
        <w:rPr>
          <w:rFonts w:hint="eastAsia"/>
        </w:rPr>
        <w:t>альбена</w:t>
      </w:r>
    </w:p>
    <w:p w14:paraId="4D0F89A3" w14:textId="77777777" w:rsidR="00091A3B" w:rsidRDefault="00091A3B" w:rsidP="00091A3B"/>
    <w:p w14:paraId="68201D36" w14:textId="77777777" w:rsidR="00091A3B" w:rsidRDefault="00091A3B" w:rsidP="00091A3B">
      <w:r>
        <w:t xml:space="preserve">2.2.3.1.2.7. </w:t>
      </w:r>
      <w:r>
        <w:rPr>
          <w:rFonts w:hint="eastAsia"/>
        </w:rPr>
        <w:t>Определение</w:t>
      </w:r>
      <w:r>
        <w:t xml:space="preserve"> </w:t>
      </w:r>
      <w:r>
        <w:rPr>
          <w:rFonts w:hint="eastAsia"/>
        </w:rPr>
        <w:t>остаточных</w:t>
      </w:r>
      <w:r>
        <w:t xml:space="preserve"> </w:t>
      </w:r>
      <w:r>
        <w:rPr>
          <w:rFonts w:hint="eastAsia"/>
        </w:rPr>
        <w:t>количеств</w:t>
      </w:r>
      <w:r>
        <w:t xml:space="preserve"> </w:t>
      </w:r>
      <w:r>
        <w:rPr>
          <w:rFonts w:hint="eastAsia"/>
        </w:rPr>
        <w:t>альбена</w:t>
      </w:r>
      <w:r>
        <w:t xml:space="preserve"> (</w:t>
      </w:r>
      <w:r>
        <w:rPr>
          <w:rFonts w:hint="eastAsia"/>
        </w:rPr>
        <w:t>альбендазола</w:t>
      </w:r>
      <w:r>
        <w:t xml:space="preserve">) </w:t>
      </w:r>
      <w:r>
        <w:rPr>
          <w:rFonts w:hint="eastAsia"/>
        </w:rPr>
        <w:t>в</w:t>
      </w:r>
      <w:r>
        <w:t xml:space="preserve"> </w:t>
      </w:r>
      <w:r>
        <w:rPr>
          <w:rFonts w:hint="eastAsia"/>
        </w:rPr>
        <w:t>организме</w:t>
      </w:r>
      <w:r>
        <w:t xml:space="preserve"> </w:t>
      </w:r>
      <w:r>
        <w:rPr>
          <w:rFonts w:hint="eastAsia"/>
        </w:rPr>
        <w:t>сельскохозяйственных</w:t>
      </w:r>
      <w:r>
        <w:t xml:space="preserve"> </w:t>
      </w:r>
      <w:r>
        <w:rPr>
          <w:rFonts w:hint="eastAsia"/>
        </w:rPr>
        <w:t>животных</w:t>
      </w:r>
    </w:p>
    <w:p w14:paraId="330D8925" w14:textId="77777777" w:rsidR="00091A3B" w:rsidRDefault="00091A3B" w:rsidP="00091A3B"/>
    <w:p w14:paraId="295312D4" w14:textId="77777777" w:rsidR="00091A3B" w:rsidRDefault="00091A3B" w:rsidP="00091A3B">
      <w:r>
        <w:lastRenderedPageBreak/>
        <w:t xml:space="preserve">2.2.3.1.2.8. </w:t>
      </w:r>
      <w:r>
        <w:rPr>
          <w:rFonts w:hint="eastAsia"/>
        </w:rPr>
        <w:t>Изучение</w:t>
      </w:r>
      <w:r>
        <w:t xml:space="preserve"> </w:t>
      </w:r>
      <w:r>
        <w:rPr>
          <w:rFonts w:hint="eastAsia"/>
        </w:rPr>
        <w:t>эффективности</w:t>
      </w:r>
      <w:r>
        <w:t xml:space="preserve"> </w:t>
      </w:r>
      <w:r>
        <w:rPr>
          <w:rFonts w:hint="eastAsia"/>
        </w:rPr>
        <w:t>различных</w:t>
      </w:r>
      <w:r>
        <w:t xml:space="preserve"> </w:t>
      </w:r>
      <w:r>
        <w:rPr>
          <w:rFonts w:hint="eastAsia"/>
        </w:rPr>
        <w:t>доз</w:t>
      </w:r>
      <w:r>
        <w:t xml:space="preserve"> </w:t>
      </w:r>
      <w:r>
        <w:rPr>
          <w:rFonts w:hint="eastAsia"/>
        </w:rPr>
        <w:t>альбена</w:t>
      </w:r>
      <w:r>
        <w:t xml:space="preserve"> </w:t>
      </w:r>
      <w:r>
        <w:rPr>
          <w:rFonts w:hint="eastAsia"/>
        </w:rPr>
        <w:t>при</w:t>
      </w:r>
      <w:r>
        <w:t xml:space="preserve"> </w:t>
      </w:r>
      <w:r>
        <w:rPr>
          <w:rFonts w:hint="eastAsia"/>
        </w:rPr>
        <w:t>диктиокаулезе</w:t>
      </w:r>
      <w:r>
        <w:t xml:space="preserve"> </w:t>
      </w:r>
      <w:r>
        <w:rPr>
          <w:rFonts w:hint="eastAsia"/>
        </w:rPr>
        <w:t>молодняка</w:t>
      </w:r>
      <w:r>
        <w:t xml:space="preserve"> </w:t>
      </w:r>
      <w:r>
        <w:rPr>
          <w:rFonts w:hint="eastAsia"/>
        </w:rPr>
        <w:t>крупного</w:t>
      </w:r>
      <w:r>
        <w:t xml:space="preserve"> </w:t>
      </w:r>
      <w:r>
        <w:rPr>
          <w:rFonts w:hint="eastAsia"/>
        </w:rPr>
        <w:t>рогатого</w:t>
      </w:r>
      <w:r>
        <w:t xml:space="preserve"> </w:t>
      </w:r>
      <w:r>
        <w:rPr>
          <w:rFonts w:hint="eastAsia"/>
        </w:rPr>
        <w:t>скота</w:t>
      </w:r>
    </w:p>
    <w:p w14:paraId="7306264E" w14:textId="77777777" w:rsidR="00091A3B" w:rsidRDefault="00091A3B" w:rsidP="00091A3B"/>
    <w:p w14:paraId="4DF86FA1" w14:textId="77777777" w:rsidR="00091A3B" w:rsidRDefault="00091A3B" w:rsidP="00091A3B">
      <w:r>
        <w:t xml:space="preserve">2.2.3.1.2.9. </w:t>
      </w:r>
      <w:r>
        <w:rPr>
          <w:rFonts w:hint="eastAsia"/>
        </w:rPr>
        <w:t>Объективные</w:t>
      </w:r>
      <w:r>
        <w:t xml:space="preserve"> </w:t>
      </w:r>
      <w:r>
        <w:rPr>
          <w:rFonts w:hint="eastAsia"/>
        </w:rPr>
        <w:t>показатели</w:t>
      </w:r>
      <w:r>
        <w:t xml:space="preserve"> </w:t>
      </w:r>
      <w:r>
        <w:rPr>
          <w:rFonts w:hint="eastAsia"/>
        </w:rPr>
        <w:t>терапевтической</w:t>
      </w:r>
      <w:r>
        <w:t xml:space="preserve"> </w:t>
      </w:r>
      <w:r>
        <w:rPr>
          <w:rFonts w:hint="eastAsia"/>
        </w:rPr>
        <w:t>эффективности</w:t>
      </w:r>
      <w:r>
        <w:t xml:space="preserve"> </w:t>
      </w:r>
      <w:r>
        <w:rPr>
          <w:rFonts w:hint="eastAsia"/>
        </w:rPr>
        <w:t>применения</w:t>
      </w:r>
      <w:r>
        <w:t xml:space="preserve"> </w:t>
      </w:r>
      <w:r>
        <w:rPr>
          <w:rFonts w:hint="eastAsia"/>
        </w:rPr>
        <w:t>альбена</w:t>
      </w:r>
      <w:r>
        <w:t xml:space="preserve"> </w:t>
      </w:r>
      <w:r>
        <w:rPr>
          <w:rFonts w:hint="eastAsia"/>
        </w:rPr>
        <w:t>при</w:t>
      </w:r>
      <w:r>
        <w:t xml:space="preserve"> </w:t>
      </w:r>
      <w:r>
        <w:rPr>
          <w:rFonts w:hint="eastAsia"/>
        </w:rPr>
        <w:t>протостронгилезе</w:t>
      </w:r>
      <w:r>
        <w:t xml:space="preserve"> </w:t>
      </w:r>
      <w:r>
        <w:rPr>
          <w:rFonts w:hint="eastAsia"/>
        </w:rPr>
        <w:t>овец</w:t>
      </w:r>
    </w:p>
    <w:p w14:paraId="4EDF3F8A" w14:textId="77777777" w:rsidR="00091A3B" w:rsidRDefault="00091A3B" w:rsidP="00091A3B"/>
    <w:p w14:paraId="659578FB" w14:textId="77777777" w:rsidR="00091A3B" w:rsidRDefault="00091A3B" w:rsidP="00091A3B">
      <w:r>
        <w:t xml:space="preserve">2.2.3.2. </w:t>
      </w:r>
      <w:r>
        <w:rPr>
          <w:rFonts w:hint="eastAsia"/>
        </w:rPr>
        <w:t>Изучение</w:t>
      </w:r>
      <w:r>
        <w:t xml:space="preserve"> </w:t>
      </w:r>
      <w:r>
        <w:rPr>
          <w:rFonts w:hint="eastAsia"/>
        </w:rPr>
        <w:t>роли</w:t>
      </w:r>
      <w:r>
        <w:t xml:space="preserve"> </w:t>
      </w:r>
      <w:r>
        <w:rPr>
          <w:rFonts w:hint="eastAsia"/>
        </w:rPr>
        <w:t>и</w:t>
      </w:r>
      <w:r>
        <w:t xml:space="preserve"> </w:t>
      </w:r>
      <w:r>
        <w:rPr>
          <w:rFonts w:hint="eastAsia"/>
        </w:rPr>
        <w:t>места</w:t>
      </w:r>
      <w:r>
        <w:t xml:space="preserve"> </w:t>
      </w:r>
      <w:r>
        <w:rPr>
          <w:rFonts w:hint="eastAsia"/>
        </w:rPr>
        <w:t>препарата</w:t>
      </w:r>
      <w:r>
        <w:t xml:space="preserve"> </w:t>
      </w:r>
      <w:r>
        <w:rPr>
          <w:rFonts w:hint="eastAsia"/>
        </w:rPr>
        <w:t>алезана</w:t>
      </w:r>
      <w:r>
        <w:t xml:space="preserve"> </w:t>
      </w:r>
      <w:r>
        <w:rPr>
          <w:rFonts w:hint="eastAsia"/>
        </w:rPr>
        <w:t>при</w:t>
      </w:r>
      <w:r>
        <w:t xml:space="preserve"> </w:t>
      </w:r>
      <w:r>
        <w:rPr>
          <w:rFonts w:hint="eastAsia"/>
        </w:rPr>
        <w:t>инвазионных</w:t>
      </w:r>
      <w:r>
        <w:t xml:space="preserve"> </w:t>
      </w:r>
      <w:r>
        <w:rPr>
          <w:rFonts w:hint="eastAsia"/>
        </w:rPr>
        <w:t>болезнях</w:t>
      </w:r>
      <w:r>
        <w:t xml:space="preserve"> </w:t>
      </w:r>
      <w:r>
        <w:rPr>
          <w:rFonts w:hint="eastAsia"/>
        </w:rPr>
        <w:t>лошадей</w:t>
      </w:r>
    </w:p>
    <w:p w14:paraId="324F2BF2" w14:textId="77777777" w:rsidR="00091A3B" w:rsidRDefault="00091A3B" w:rsidP="00091A3B"/>
    <w:p w14:paraId="2255B8EF" w14:textId="77777777" w:rsidR="00091A3B" w:rsidRDefault="00091A3B" w:rsidP="00091A3B">
      <w:r>
        <w:t xml:space="preserve">2.2.3.2.1. </w:t>
      </w:r>
      <w:r>
        <w:rPr>
          <w:rFonts w:hint="eastAsia"/>
        </w:rPr>
        <w:t>Фармакотоксикологическая</w:t>
      </w:r>
      <w:r>
        <w:t xml:space="preserve"> </w:t>
      </w:r>
      <w:r>
        <w:rPr>
          <w:rFonts w:hint="eastAsia"/>
        </w:rPr>
        <w:t>характеристика</w:t>
      </w:r>
      <w:r>
        <w:t xml:space="preserve"> </w:t>
      </w:r>
      <w:r>
        <w:rPr>
          <w:rFonts w:hint="eastAsia"/>
        </w:rPr>
        <w:t>противопаразитарного</w:t>
      </w:r>
      <w:r>
        <w:t xml:space="preserve"> </w:t>
      </w:r>
      <w:r>
        <w:rPr>
          <w:rFonts w:hint="eastAsia"/>
        </w:rPr>
        <w:t>препарата</w:t>
      </w:r>
      <w:r>
        <w:t xml:space="preserve"> </w:t>
      </w:r>
      <w:r>
        <w:rPr>
          <w:rFonts w:hint="eastAsia"/>
        </w:rPr>
        <w:t>алезан</w:t>
      </w:r>
    </w:p>
    <w:p w14:paraId="4DA47061" w14:textId="77777777" w:rsidR="00091A3B" w:rsidRDefault="00091A3B" w:rsidP="00091A3B"/>
    <w:p w14:paraId="387824FC" w14:textId="77777777" w:rsidR="00091A3B" w:rsidRDefault="00091A3B" w:rsidP="00091A3B">
      <w:r>
        <w:t xml:space="preserve">2.2.3.2.1.1. </w:t>
      </w:r>
      <w:r>
        <w:rPr>
          <w:rFonts w:hint="eastAsia"/>
        </w:rPr>
        <w:t>Фармакологические</w:t>
      </w:r>
      <w:r>
        <w:t xml:space="preserve"> </w:t>
      </w:r>
      <w:r>
        <w:rPr>
          <w:rFonts w:hint="eastAsia"/>
        </w:rPr>
        <w:t>свойства</w:t>
      </w:r>
      <w:r>
        <w:t xml:space="preserve"> </w:t>
      </w:r>
      <w:r>
        <w:rPr>
          <w:rFonts w:hint="eastAsia"/>
        </w:rPr>
        <w:t>пасты</w:t>
      </w:r>
      <w:r>
        <w:t xml:space="preserve"> </w:t>
      </w:r>
      <w:r>
        <w:rPr>
          <w:rFonts w:hint="eastAsia"/>
        </w:rPr>
        <w:t>алезан</w:t>
      </w:r>
      <w:r>
        <w:t xml:space="preserve"> </w:t>
      </w:r>
      <w:r>
        <w:rPr>
          <w:rFonts w:hint="eastAsia"/>
        </w:rPr>
        <w:t>при</w:t>
      </w:r>
      <w:r>
        <w:t xml:space="preserve"> </w:t>
      </w:r>
      <w:r>
        <w:rPr>
          <w:rFonts w:hint="eastAsia"/>
        </w:rPr>
        <w:t>остром</w:t>
      </w:r>
      <w:r>
        <w:t xml:space="preserve"> </w:t>
      </w:r>
      <w:r>
        <w:rPr>
          <w:rFonts w:hint="eastAsia"/>
        </w:rPr>
        <w:t>и</w:t>
      </w:r>
      <w:r>
        <w:t xml:space="preserve"> </w:t>
      </w:r>
      <w:r>
        <w:rPr>
          <w:rFonts w:hint="eastAsia"/>
        </w:rPr>
        <w:t>хроническом</w:t>
      </w:r>
      <w:r>
        <w:t xml:space="preserve"> </w:t>
      </w:r>
      <w:r>
        <w:rPr>
          <w:rFonts w:hint="eastAsia"/>
        </w:rPr>
        <w:t>воздействиях</w:t>
      </w:r>
    </w:p>
    <w:p w14:paraId="742FB907" w14:textId="77777777" w:rsidR="00091A3B" w:rsidRDefault="00091A3B" w:rsidP="00091A3B"/>
    <w:p w14:paraId="65DA2772" w14:textId="77777777" w:rsidR="00091A3B" w:rsidRDefault="00091A3B" w:rsidP="00091A3B">
      <w:r>
        <w:t xml:space="preserve">2.2.3.2.1.2. </w:t>
      </w:r>
      <w:r>
        <w:rPr>
          <w:rFonts w:hint="eastAsia"/>
        </w:rPr>
        <w:t>Влияние</w:t>
      </w:r>
      <w:r>
        <w:t xml:space="preserve"> </w:t>
      </w:r>
      <w:r>
        <w:rPr>
          <w:rFonts w:hint="eastAsia"/>
        </w:rPr>
        <w:t>антигельминтной</w:t>
      </w:r>
      <w:r>
        <w:t xml:space="preserve"> </w:t>
      </w:r>
      <w:r>
        <w:rPr>
          <w:rFonts w:hint="eastAsia"/>
        </w:rPr>
        <w:t>пасты</w:t>
      </w:r>
      <w:r>
        <w:t xml:space="preserve"> </w:t>
      </w:r>
      <w:r>
        <w:rPr>
          <w:rFonts w:hint="eastAsia"/>
        </w:rPr>
        <w:t>алезан</w:t>
      </w:r>
      <w:r>
        <w:t xml:space="preserve"> </w:t>
      </w:r>
      <w:r>
        <w:rPr>
          <w:rFonts w:hint="eastAsia"/>
        </w:rPr>
        <w:t>на</w:t>
      </w:r>
      <w:r>
        <w:t xml:space="preserve"> </w:t>
      </w:r>
      <w:r>
        <w:rPr>
          <w:rFonts w:hint="eastAsia"/>
        </w:rPr>
        <w:t>организм</w:t>
      </w:r>
      <w:r>
        <w:t xml:space="preserve"> </w:t>
      </w:r>
      <w:r>
        <w:rPr>
          <w:rFonts w:hint="eastAsia"/>
        </w:rPr>
        <w:t>лошадей</w:t>
      </w:r>
    </w:p>
    <w:p w14:paraId="7D281B73" w14:textId="77777777" w:rsidR="00091A3B" w:rsidRDefault="00091A3B" w:rsidP="00091A3B"/>
    <w:p w14:paraId="06B1FF38" w14:textId="77777777" w:rsidR="00091A3B" w:rsidRDefault="00091A3B" w:rsidP="00091A3B">
      <w:r>
        <w:t xml:space="preserve">2.2.3.2.1.3. </w:t>
      </w:r>
      <w:r>
        <w:rPr>
          <w:rFonts w:hint="eastAsia"/>
        </w:rPr>
        <w:t>Изучение</w:t>
      </w:r>
      <w:r>
        <w:t xml:space="preserve"> </w:t>
      </w:r>
      <w:r>
        <w:rPr>
          <w:rFonts w:hint="eastAsia"/>
        </w:rPr>
        <w:t>аллергенных</w:t>
      </w:r>
      <w:r>
        <w:t xml:space="preserve"> </w:t>
      </w:r>
      <w:r>
        <w:rPr>
          <w:rFonts w:hint="eastAsia"/>
        </w:rPr>
        <w:t>свойств</w:t>
      </w:r>
      <w:r>
        <w:t xml:space="preserve"> </w:t>
      </w:r>
      <w:r>
        <w:rPr>
          <w:rFonts w:hint="eastAsia"/>
        </w:rPr>
        <w:t>антигельминтного</w:t>
      </w:r>
      <w:r>
        <w:t xml:space="preserve"> </w:t>
      </w:r>
      <w:r>
        <w:rPr>
          <w:rFonts w:hint="eastAsia"/>
        </w:rPr>
        <w:t>препарата</w:t>
      </w:r>
      <w:r>
        <w:t xml:space="preserve"> </w:t>
      </w:r>
      <w:r>
        <w:rPr>
          <w:rFonts w:hint="eastAsia"/>
        </w:rPr>
        <w:t>алезан</w:t>
      </w:r>
    </w:p>
    <w:p w14:paraId="7598C54E" w14:textId="77777777" w:rsidR="00091A3B" w:rsidRDefault="00091A3B" w:rsidP="00091A3B"/>
    <w:p w14:paraId="00D649DC" w14:textId="77777777" w:rsidR="00091A3B" w:rsidRDefault="00091A3B" w:rsidP="00091A3B">
      <w:r>
        <w:t xml:space="preserve">2.2.3.2.1.4. </w:t>
      </w:r>
      <w:r>
        <w:rPr>
          <w:rFonts w:hint="eastAsia"/>
        </w:rPr>
        <w:t>Изучение</w:t>
      </w:r>
      <w:r>
        <w:t xml:space="preserve"> </w:t>
      </w:r>
      <w:r>
        <w:rPr>
          <w:rFonts w:hint="eastAsia"/>
        </w:rPr>
        <w:t>эмбриотоксических</w:t>
      </w:r>
      <w:r>
        <w:t xml:space="preserve"> </w:t>
      </w:r>
      <w:r>
        <w:rPr>
          <w:rFonts w:hint="eastAsia"/>
        </w:rPr>
        <w:t>и</w:t>
      </w:r>
      <w:r>
        <w:t xml:space="preserve"> </w:t>
      </w:r>
      <w:r>
        <w:rPr>
          <w:rFonts w:hint="eastAsia"/>
        </w:rPr>
        <w:t>тератогенных</w:t>
      </w:r>
      <w:r>
        <w:t xml:space="preserve"> </w:t>
      </w:r>
      <w:r>
        <w:rPr>
          <w:rFonts w:hint="eastAsia"/>
        </w:rPr>
        <w:t>свойств</w:t>
      </w:r>
      <w:r>
        <w:t xml:space="preserve"> </w:t>
      </w:r>
      <w:r>
        <w:rPr>
          <w:rFonts w:hint="eastAsia"/>
        </w:rPr>
        <w:t>антигельминтной</w:t>
      </w:r>
      <w:r>
        <w:t xml:space="preserve"> </w:t>
      </w:r>
      <w:r>
        <w:rPr>
          <w:rFonts w:hint="eastAsia"/>
        </w:rPr>
        <w:t>пасты</w:t>
      </w:r>
      <w:r>
        <w:t xml:space="preserve"> </w:t>
      </w:r>
      <w:r>
        <w:rPr>
          <w:rFonts w:hint="eastAsia"/>
        </w:rPr>
        <w:t>алезан</w:t>
      </w:r>
    </w:p>
    <w:p w14:paraId="37DC2E9A" w14:textId="77777777" w:rsidR="00091A3B" w:rsidRDefault="00091A3B" w:rsidP="00091A3B"/>
    <w:p w14:paraId="14F48DD6" w14:textId="77777777" w:rsidR="00091A3B" w:rsidRDefault="00091A3B" w:rsidP="00091A3B">
      <w:r>
        <w:t xml:space="preserve">2.2.3.2.2. </w:t>
      </w:r>
      <w:r>
        <w:rPr>
          <w:rFonts w:hint="eastAsia"/>
        </w:rPr>
        <w:t>Противопаразитарная</w:t>
      </w:r>
      <w:r>
        <w:t xml:space="preserve"> </w:t>
      </w:r>
      <w:r>
        <w:rPr>
          <w:rFonts w:hint="eastAsia"/>
        </w:rPr>
        <w:t>активность</w:t>
      </w:r>
      <w:r>
        <w:t xml:space="preserve"> </w:t>
      </w:r>
      <w:r>
        <w:rPr>
          <w:rFonts w:hint="eastAsia"/>
        </w:rPr>
        <w:t>препарата</w:t>
      </w:r>
      <w:r>
        <w:t xml:space="preserve"> (</w:t>
      </w:r>
      <w:r>
        <w:rPr>
          <w:rFonts w:hint="eastAsia"/>
        </w:rPr>
        <w:t>антигельминтной</w:t>
      </w:r>
      <w:r>
        <w:t xml:space="preserve"> </w:t>
      </w:r>
      <w:r>
        <w:rPr>
          <w:rFonts w:hint="eastAsia"/>
        </w:rPr>
        <w:t>пасты</w:t>
      </w:r>
      <w:r>
        <w:t xml:space="preserve"> </w:t>
      </w:r>
      <w:r>
        <w:rPr>
          <w:rFonts w:hint="eastAsia"/>
        </w:rPr>
        <w:t>алезан</w:t>
      </w:r>
      <w:r>
        <w:t xml:space="preserve">) </w:t>
      </w:r>
      <w:r>
        <w:rPr>
          <w:rFonts w:hint="eastAsia"/>
        </w:rPr>
        <w:t>при</w:t>
      </w:r>
      <w:r>
        <w:t xml:space="preserve"> </w:t>
      </w:r>
      <w:r>
        <w:rPr>
          <w:rFonts w:hint="eastAsia"/>
        </w:rPr>
        <w:t>инвазионных</w:t>
      </w:r>
      <w:r>
        <w:t xml:space="preserve"> </w:t>
      </w:r>
      <w:r>
        <w:rPr>
          <w:rFonts w:hint="eastAsia"/>
        </w:rPr>
        <w:t>болезнях</w:t>
      </w:r>
      <w:r>
        <w:t xml:space="preserve"> </w:t>
      </w:r>
      <w:r>
        <w:rPr>
          <w:rFonts w:hint="eastAsia"/>
        </w:rPr>
        <w:t>сельскохозяйственных</w:t>
      </w:r>
      <w:r>
        <w:t xml:space="preserve"> </w:t>
      </w:r>
      <w:r>
        <w:rPr>
          <w:rFonts w:hint="eastAsia"/>
        </w:rPr>
        <w:t>животных</w:t>
      </w:r>
    </w:p>
    <w:p w14:paraId="04F1F90D" w14:textId="77777777" w:rsidR="00091A3B" w:rsidRDefault="00091A3B" w:rsidP="00091A3B"/>
    <w:p w14:paraId="51EC24F0" w14:textId="77777777" w:rsidR="00091A3B" w:rsidRDefault="00091A3B" w:rsidP="00091A3B">
      <w:r>
        <w:t xml:space="preserve">2.2.3.2.2.1. </w:t>
      </w:r>
      <w:r>
        <w:rPr>
          <w:rFonts w:hint="eastAsia"/>
        </w:rPr>
        <w:t>Испытание</w:t>
      </w:r>
      <w:r>
        <w:t xml:space="preserve"> </w:t>
      </w:r>
      <w:r>
        <w:rPr>
          <w:rFonts w:hint="eastAsia"/>
        </w:rPr>
        <w:t>антигельминтной</w:t>
      </w:r>
      <w:r>
        <w:t xml:space="preserve"> </w:t>
      </w:r>
      <w:r>
        <w:rPr>
          <w:rFonts w:hint="eastAsia"/>
        </w:rPr>
        <w:t>пасты</w:t>
      </w:r>
      <w:r>
        <w:t xml:space="preserve"> </w:t>
      </w:r>
      <w:r>
        <w:rPr>
          <w:rFonts w:hint="eastAsia"/>
        </w:rPr>
        <w:t>при</w:t>
      </w:r>
      <w:r>
        <w:t xml:space="preserve"> </w:t>
      </w:r>
      <w:r>
        <w:rPr>
          <w:rFonts w:hint="eastAsia"/>
        </w:rPr>
        <w:t>стронгилятозах</w:t>
      </w:r>
      <w:r>
        <w:t xml:space="preserve"> </w:t>
      </w:r>
      <w:r>
        <w:rPr>
          <w:rFonts w:hint="eastAsia"/>
        </w:rPr>
        <w:t>пищеварительного</w:t>
      </w:r>
      <w:r>
        <w:t xml:space="preserve"> </w:t>
      </w:r>
      <w:r>
        <w:rPr>
          <w:rFonts w:hint="eastAsia"/>
        </w:rPr>
        <w:t>тракта</w:t>
      </w:r>
      <w:r>
        <w:t xml:space="preserve"> </w:t>
      </w:r>
      <w:r>
        <w:rPr>
          <w:rFonts w:hint="eastAsia"/>
        </w:rPr>
        <w:t>лошадей</w:t>
      </w:r>
    </w:p>
    <w:p w14:paraId="6B51F462" w14:textId="77777777" w:rsidR="00091A3B" w:rsidRDefault="00091A3B" w:rsidP="00091A3B"/>
    <w:p w14:paraId="421954B4" w14:textId="77777777" w:rsidR="00091A3B" w:rsidRDefault="00091A3B" w:rsidP="00091A3B">
      <w:r>
        <w:t xml:space="preserve">2.2.3.2.2.2. </w:t>
      </w:r>
      <w:r>
        <w:rPr>
          <w:rFonts w:hint="eastAsia"/>
        </w:rPr>
        <w:t>Определение</w:t>
      </w:r>
      <w:r>
        <w:t xml:space="preserve"> </w:t>
      </w:r>
      <w:r>
        <w:rPr>
          <w:rFonts w:hint="eastAsia"/>
        </w:rPr>
        <w:t>терапевтической</w:t>
      </w:r>
      <w:r>
        <w:t xml:space="preserve"> </w:t>
      </w:r>
      <w:r>
        <w:rPr>
          <w:rFonts w:hint="eastAsia"/>
        </w:rPr>
        <w:t>дозы</w:t>
      </w:r>
      <w:r>
        <w:t xml:space="preserve"> </w:t>
      </w:r>
      <w:r>
        <w:rPr>
          <w:rFonts w:hint="eastAsia"/>
        </w:rPr>
        <w:t>антигельминтной</w:t>
      </w:r>
      <w:r>
        <w:t xml:space="preserve"> </w:t>
      </w:r>
      <w:r>
        <w:rPr>
          <w:rFonts w:hint="eastAsia"/>
        </w:rPr>
        <w:t>пасты</w:t>
      </w:r>
      <w:r>
        <w:t xml:space="preserve"> </w:t>
      </w:r>
      <w:r>
        <w:rPr>
          <w:rFonts w:hint="eastAsia"/>
        </w:rPr>
        <w:t>при</w:t>
      </w:r>
      <w:r>
        <w:t xml:space="preserve"> </w:t>
      </w:r>
      <w:r>
        <w:rPr>
          <w:rFonts w:hint="eastAsia"/>
        </w:rPr>
        <w:t>диктиокаулезе</w:t>
      </w:r>
      <w:r>
        <w:t xml:space="preserve"> </w:t>
      </w:r>
      <w:r>
        <w:rPr>
          <w:rFonts w:hint="eastAsia"/>
        </w:rPr>
        <w:t>лошадей</w:t>
      </w:r>
      <w:r>
        <w:t xml:space="preserve">, </w:t>
      </w:r>
      <w:r>
        <w:rPr>
          <w:rFonts w:hint="eastAsia"/>
        </w:rPr>
        <w:t>вызванном</w:t>
      </w:r>
      <w:r>
        <w:t xml:space="preserve"> Dictyocaulus arnfieldi</w:t>
      </w:r>
    </w:p>
    <w:p w14:paraId="60D35607" w14:textId="77777777" w:rsidR="00091A3B" w:rsidRDefault="00091A3B" w:rsidP="00091A3B"/>
    <w:p w14:paraId="2698462D" w14:textId="77777777" w:rsidR="00091A3B" w:rsidRDefault="00091A3B" w:rsidP="00091A3B">
      <w:r>
        <w:t xml:space="preserve">2.2.3.2.2.3. </w:t>
      </w:r>
      <w:r>
        <w:rPr>
          <w:rFonts w:hint="eastAsia"/>
        </w:rPr>
        <w:t>Изучение</w:t>
      </w:r>
      <w:r>
        <w:t xml:space="preserve"> </w:t>
      </w:r>
      <w:r>
        <w:rPr>
          <w:rFonts w:hint="eastAsia"/>
        </w:rPr>
        <w:t>терапевтической</w:t>
      </w:r>
      <w:r>
        <w:t xml:space="preserve"> </w:t>
      </w:r>
      <w:r>
        <w:rPr>
          <w:rFonts w:hint="eastAsia"/>
        </w:rPr>
        <w:t>эффективности</w:t>
      </w:r>
      <w:r>
        <w:t xml:space="preserve"> </w:t>
      </w:r>
      <w:r>
        <w:rPr>
          <w:rFonts w:hint="eastAsia"/>
        </w:rPr>
        <w:t>антигельминтной</w:t>
      </w:r>
      <w:r>
        <w:t xml:space="preserve"> </w:t>
      </w:r>
      <w:r>
        <w:rPr>
          <w:rFonts w:hint="eastAsia"/>
        </w:rPr>
        <w:t>пасты</w:t>
      </w:r>
      <w:r>
        <w:t xml:space="preserve"> </w:t>
      </w:r>
      <w:r>
        <w:rPr>
          <w:rFonts w:hint="eastAsia"/>
        </w:rPr>
        <w:t>алезан</w:t>
      </w:r>
      <w:r>
        <w:t xml:space="preserve"> </w:t>
      </w:r>
      <w:r>
        <w:rPr>
          <w:rFonts w:hint="eastAsia"/>
        </w:rPr>
        <w:t>при</w:t>
      </w:r>
      <w:r>
        <w:t xml:space="preserve"> </w:t>
      </w:r>
      <w:r>
        <w:rPr>
          <w:rFonts w:hint="eastAsia"/>
        </w:rPr>
        <w:t>микстинвазиях</w:t>
      </w:r>
      <w:r>
        <w:t xml:space="preserve"> (</w:t>
      </w:r>
      <w:r>
        <w:rPr>
          <w:rFonts w:hint="eastAsia"/>
        </w:rPr>
        <w:t>нематодозах</w:t>
      </w:r>
      <w:r>
        <w:t xml:space="preserve"> </w:t>
      </w:r>
      <w:r>
        <w:rPr>
          <w:rFonts w:hint="eastAsia"/>
        </w:rPr>
        <w:t>и</w:t>
      </w:r>
      <w:r>
        <w:t xml:space="preserve"> </w:t>
      </w:r>
      <w:r>
        <w:rPr>
          <w:rFonts w:hint="eastAsia"/>
        </w:rPr>
        <w:t>аноплоцефалидозах</w:t>
      </w:r>
      <w:r>
        <w:t xml:space="preserve">) </w:t>
      </w:r>
      <w:r>
        <w:rPr>
          <w:rFonts w:hint="eastAsia"/>
        </w:rPr>
        <w:t>лошадей</w:t>
      </w:r>
    </w:p>
    <w:p w14:paraId="3AC8FAF3" w14:textId="77777777" w:rsidR="00091A3B" w:rsidRDefault="00091A3B" w:rsidP="00091A3B"/>
    <w:p w14:paraId="4B500482" w14:textId="77777777" w:rsidR="00091A3B" w:rsidRDefault="00091A3B" w:rsidP="00091A3B">
      <w:r>
        <w:t xml:space="preserve">2.2.3.2.2.4. </w:t>
      </w:r>
      <w:r>
        <w:rPr>
          <w:rFonts w:hint="eastAsia"/>
        </w:rPr>
        <w:t>Изучение</w:t>
      </w:r>
      <w:r>
        <w:t xml:space="preserve"> </w:t>
      </w:r>
      <w:r>
        <w:rPr>
          <w:rFonts w:hint="eastAsia"/>
        </w:rPr>
        <w:t>иммунотропной</w:t>
      </w:r>
      <w:r>
        <w:t xml:space="preserve"> </w:t>
      </w:r>
      <w:r>
        <w:rPr>
          <w:rFonts w:hint="eastAsia"/>
        </w:rPr>
        <w:t>активности</w:t>
      </w:r>
      <w:r>
        <w:t xml:space="preserve"> </w:t>
      </w:r>
      <w:r>
        <w:rPr>
          <w:rFonts w:hint="eastAsia"/>
        </w:rPr>
        <w:t>препарата</w:t>
      </w:r>
      <w:r>
        <w:t xml:space="preserve"> </w:t>
      </w:r>
      <w:r>
        <w:rPr>
          <w:rFonts w:hint="eastAsia"/>
        </w:rPr>
        <w:t>алезан</w:t>
      </w:r>
      <w:r>
        <w:t xml:space="preserve"> (</w:t>
      </w:r>
      <w:r>
        <w:rPr>
          <w:rFonts w:hint="eastAsia"/>
        </w:rPr>
        <w:t>антигельминтной</w:t>
      </w:r>
      <w:r>
        <w:t xml:space="preserve"> </w:t>
      </w:r>
      <w:r>
        <w:rPr>
          <w:rFonts w:hint="eastAsia"/>
        </w:rPr>
        <w:t>пасты</w:t>
      </w:r>
      <w:r>
        <w:t>)</w:t>
      </w:r>
    </w:p>
    <w:p w14:paraId="57C9CCF6" w14:textId="77777777" w:rsidR="00091A3B" w:rsidRDefault="00091A3B" w:rsidP="00091A3B"/>
    <w:p w14:paraId="73C8DC1F" w14:textId="77777777" w:rsidR="00091A3B" w:rsidRDefault="00091A3B" w:rsidP="00091A3B">
      <w:r>
        <w:t xml:space="preserve">2.2.3.2.2.5. </w:t>
      </w:r>
      <w:r>
        <w:rPr>
          <w:rFonts w:hint="eastAsia"/>
        </w:rPr>
        <w:t>Изучение</w:t>
      </w:r>
      <w:r>
        <w:t xml:space="preserve"> </w:t>
      </w:r>
      <w:r>
        <w:rPr>
          <w:rFonts w:hint="eastAsia"/>
        </w:rPr>
        <w:t>фармакокинетики</w:t>
      </w:r>
      <w:r>
        <w:t xml:space="preserve"> </w:t>
      </w:r>
      <w:r>
        <w:rPr>
          <w:rFonts w:hint="eastAsia"/>
        </w:rPr>
        <w:t>и</w:t>
      </w:r>
      <w:r>
        <w:t xml:space="preserve"> </w:t>
      </w:r>
      <w:r>
        <w:rPr>
          <w:rFonts w:hint="eastAsia"/>
        </w:rPr>
        <w:t>элиминации</w:t>
      </w:r>
      <w:r>
        <w:t xml:space="preserve"> </w:t>
      </w:r>
      <w:r>
        <w:rPr>
          <w:rFonts w:hint="eastAsia"/>
        </w:rPr>
        <w:t>празиквантела</w:t>
      </w:r>
      <w:r>
        <w:t xml:space="preserve"> </w:t>
      </w:r>
      <w:r>
        <w:rPr>
          <w:rFonts w:hint="eastAsia"/>
        </w:rPr>
        <w:t>и</w:t>
      </w:r>
      <w:r>
        <w:t xml:space="preserve"> </w:t>
      </w:r>
      <w:r>
        <w:rPr>
          <w:rFonts w:hint="eastAsia"/>
        </w:rPr>
        <w:t>ивермектина</w:t>
      </w:r>
      <w:r>
        <w:t xml:space="preserve"> </w:t>
      </w:r>
      <w:r>
        <w:rPr>
          <w:rFonts w:hint="eastAsia"/>
        </w:rPr>
        <w:t>из</w:t>
      </w:r>
      <w:r>
        <w:t xml:space="preserve"> </w:t>
      </w:r>
      <w:r>
        <w:rPr>
          <w:rFonts w:hint="eastAsia"/>
        </w:rPr>
        <w:t>организма</w:t>
      </w:r>
      <w:r>
        <w:t xml:space="preserve"> </w:t>
      </w:r>
      <w:r>
        <w:rPr>
          <w:rFonts w:hint="eastAsia"/>
        </w:rPr>
        <w:t>лошадей</w:t>
      </w:r>
      <w:r>
        <w:t xml:space="preserve"> </w:t>
      </w:r>
      <w:r>
        <w:rPr>
          <w:rFonts w:hint="eastAsia"/>
        </w:rPr>
        <w:t>после</w:t>
      </w:r>
      <w:r>
        <w:t xml:space="preserve"> </w:t>
      </w:r>
      <w:r>
        <w:rPr>
          <w:rFonts w:hint="eastAsia"/>
        </w:rPr>
        <w:t>обработки</w:t>
      </w:r>
      <w:r>
        <w:t xml:space="preserve"> </w:t>
      </w:r>
      <w:r>
        <w:rPr>
          <w:rFonts w:hint="eastAsia"/>
        </w:rPr>
        <w:t>их</w:t>
      </w:r>
      <w:r>
        <w:t xml:space="preserve"> </w:t>
      </w:r>
      <w:r>
        <w:rPr>
          <w:rFonts w:hint="eastAsia"/>
        </w:rPr>
        <w:t>антигельминтной</w:t>
      </w:r>
      <w:r>
        <w:t xml:space="preserve"> </w:t>
      </w:r>
      <w:r>
        <w:rPr>
          <w:rFonts w:hint="eastAsia"/>
        </w:rPr>
        <w:t>пастой</w:t>
      </w:r>
      <w:r>
        <w:t xml:space="preserve"> </w:t>
      </w:r>
      <w:r>
        <w:rPr>
          <w:rFonts w:hint="eastAsia"/>
        </w:rPr>
        <w:t>алезан</w:t>
      </w:r>
    </w:p>
    <w:p w14:paraId="7BB17A88" w14:textId="77777777" w:rsidR="00091A3B" w:rsidRDefault="00091A3B" w:rsidP="00091A3B"/>
    <w:p w14:paraId="62B6BB8D" w14:textId="77777777" w:rsidR="00091A3B" w:rsidRDefault="00091A3B" w:rsidP="00091A3B">
      <w:r>
        <w:t xml:space="preserve">2.2.3.3. </w:t>
      </w:r>
      <w:r>
        <w:rPr>
          <w:rFonts w:hint="eastAsia"/>
        </w:rPr>
        <w:t>Региональная</w:t>
      </w:r>
      <w:r>
        <w:t xml:space="preserve"> </w:t>
      </w:r>
      <w:r>
        <w:rPr>
          <w:rFonts w:hint="eastAsia"/>
        </w:rPr>
        <w:t>научно</w:t>
      </w:r>
      <w:r>
        <w:t>-</w:t>
      </w:r>
      <w:r>
        <w:rPr>
          <w:rFonts w:hint="eastAsia"/>
        </w:rPr>
        <w:t>обоснованная</w:t>
      </w:r>
      <w:r>
        <w:t xml:space="preserve"> </w:t>
      </w:r>
      <w:r>
        <w:rPr>
          <w:rFonts w:hint="eastAsia"/>
        </w:rPr>
        <w:t>система</w:t>
      </w:r>
      <w:r>
        <w:t xml:space="preserve"> </w:t>
      </w:r>
      <w:r>
        <w:rPr>
          <w:rFonts w:hint="eastAsia"/>
        </w:rPr>
        <w:t>лечебно</w:t>
      </w:r>
      <w:r>
        <w:t>-</w:t>
      </w:r>
      <w:r>
        <w:rPr>
          <w:rFonts w:hint="eastAsia"/>
        </w:rPr>
        <w:t>реабилитационных</w:t>
      </w:r>
      <w:r>
        <w:t xml:space="preserve"> </w:t>
      </w:r>
      <w:r>
        <w:rPr>
          <w:rFonts w:hint="eastAsia"/>
        </w:rPr>
        <w:t>и</w:t>
      </w:r>
      <w:r>
        <w:t xml:space="preserve"> </w:t>
      </w:r>
      <w:r>
        <w:rPr>
          <w:rFonts w:hint="eastAsia"/>
        </w:rPr>
        <w:t>профилактических</w:t>
      </w:r>
      <w:r>
        <w:t xml:space="preserve"> </w:t>
      </w:r>
      <w:r>
        <w:rPr>
          <w:rFonts w:hint="eastAsia"/>
        </w:rPr>
        <w:t>мероприятий</w:t>
      </w:r>
      <w:r>
        <w:t xml:space="preserve"> </w:t>
      </w:r>
      <w:r>
        <w:rPr>
          <w:rFonts w:hint="eastAsia"/>
        </w:rPr>
        <w:t>при</w:t>
      </w:r>
      <w:r>
        <w:t xml:space="preserve"> </w:t>
      </w:r>
      <w:r>
        <w:rPr>
          <w:rFonts w:hint="eastAsia"/>
        </w:rPr>
        <w:t>легочных</w:t>
      </w:r>
      <w:r>
        <w:t xml:space="preserve"> </w:t>
      </w:r>
      <w:r>
        <w:rPr>
          <w:rFonts w:hint="eastAsia"/>
        </w:rPr>
        <w:t>стронгилятозах</w:t>
      </w:r>
      <w:r>
        <w:t xml:space="preserve"> </w:t>
      </w:r>
      <w:r>
        <w:rPr>
          <w:rFonts w:hint="eastAsia"/>
        </w:rPr>
        <w:t>сельскохозяйственных</w:t>
      </w:r>
      <w:r>
        <w:t xml:space="preserve"> </w:t>
      </w:r>
      <w:r>
        <w:rPr>
          <w:rFonts w:hint="eastAsia"/>
        </w:rPr>
        <w:t>животных</w:t>
      </w:r>
    </w:p>
    <w:p w14:paraId="1745EBB7" w14:textId="77777777" w:rsidR="00091A3B" w:rsidRDefault="00091A3B" w:rsidP="00091A3B"/>
    <w:p w14:paraId="707076A3" w14:textId="77777777" w:rsidR="00091A3B" w:rsidRDefault="00091A3B" w:rsidP="00091A3B">
      <w:r>
        <w:t xml:space="preserve">3. </w:t>
      </w:r>
      <w:r>
        <w:rPr>
          <w:rFonts w:hint="eastAsia"/>
        </w:rPr>
        <w:t>Обсуждение</w:t>
      </w:r>
      <w:r>
        <w:t xml:space="preserve"> </w:t>
      </w:r>
      <w:r>
        <w:rPr>
          <w:rFonts w:hint="eastAsia"/>
        </w:rPr>
        <w:t>результатов</w:t>
      </w:r>
      <w:r>
        <w:t xml:space="preserve"> </w:t>
      </w:r>
      <w:r>
        <w:rPr>
          <w:rFonts w:hint="eastAsia"/>
        </w:rPr>
        <w:t>исследования</w:t>
      </w:r>
    </w:p>
    <w:p w14:paraId="25843D08" w14:textId="77777777" w:rsidR="00091A3B" w:rsidRDefault="00091A3B" w:rsidP="00091A3B"/>
    <w:p w14:paraId="5D263272" w14:textId="77777777" w:rsidR="00091A3B" w:rsidRDefault="00091A3B" w:rsidP="00091A3B">
      <w:r>
        <w:rPr>
          <w:rFonts w:hint="eastAsia"/>
        </w:rPr>
        <w:t>Выводы</w:t>
      </w:r>
    </w:p>
    <w:p w14:paraId="1D6A37C0" w14:textId="77777777" w:rsidR="00091A3B" w:rsidRDefault="00091A3B" w:rsidP="00091A3B"/>
    <w:p w14:paraId="57CD7A35" w14:textId="0EE98FA7" w:rsidR="00091A3B" w:rsidRPr="00091A3B" w:rsidRDefault="00091A3B" w:rsidP="00091A3B">
      <w:r>
        <w:rPr>
          <w:rFonts w:hint="eastAsia"/>
        </w:rPr>
        <w:t>Рекомендации</w:t>
      </w:r>
      <w:r>
        <w:t xml:space="preserve"> </w:t>
      </w:r>
      <w:r>
        <w:rPr>
          <w:rFonts w:hint="eastAsia"/>
        </w:rPr>
        <w:t>производству</w:t>
      </w:r>
    </w:p>
    <w:sectPr w:rsidR="00091A3B" w:rsidRPr="00091A3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23E2A" w14:textId="77777777" w:rsidR="007925F7" w:rsidRPr="008D1934" w:rsidRDefault="007925F7">
      <w:pPr>
        <w:spacing w:after="0" w:line="240" w:lineRule="auto"/>
      </w:pPr>
      <w:r w:rsidRPr="008D1934">
        <w:separator/>
      </w:r>
    </w:p>
  </w:endnote>
  <w:endnote w:type="continuationSeparator" w:id="0">
    <w:p w14:paraId="10F604D2" w14:textId="77777777" w:rsidR="007925F7" w:rsidRPr="008D1934" w:rsidRDefault="007925F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1E439" w14:textId="77777777" w:rsidR="007925F7" w:rsidRPr="008D1934" w:rsidRDefault="007925F7"/>
    <w:p w14:paraId="40CD12C8" w14:textId="77777777" w:rsidR="007925F7" w:rsidRPr="008D1934" w:rsidRDefault="007925F7"/>
    <w:p w14:paraId="165665B7" w14:textId="77777777" w:rsidR="007925F7" w:rsidRPr="008D1934" w:rsidRDefault="007925F7"/>
    <w:p w14:paraId="0B88D5E8" w14:textId="77777777" w:rsidR="007925F7" w:rsidRPr="008D1934" w:rsidRDefault="007925F7"/>
    <w:p w14:paraId="1B82D025" w14:textId="77777777" w:rsidR="007925F7" w:rsidRPr="008D1934" w:rsidRDefault="007925F7"/>
    <w:p w14:paraId="0477CB06" w14:textId="77777777" w:rsidR="007925F7" w:rsidRPr="008D1934" w:rsidRDefault="007925F7"/>
    <w:p w14:paraId="02B465C6" w14:textId="77777777" w:rsidR="007925F7" w:rsidRPr="008D1934" w:rsidRDefault="007925F7">
      <w:pPr>
        <w:rPr>
          <w:sz w:val="2"/>
          <w:szCs w:val="2"/>
        </w:rPr>
      </w:pPr>
      <w:r>
        <w:rPr>
          <w:noProof/>
        </w:rPr>
        <mc:AlternateContent>
          <mc:Choice Requires="wps">
            <w:drawing>
              <wp:anchor distT="0" distB="0" distL="63500" distR="63500" simplePos="0" relativeHeight="251660288" behindDoc="1" locked="0" layoutInCell="1" allowOverlap="1" wp14:anchorId="741BE941" wp14:editId="6DD04C8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AE97390" w14:textId="77777777" w:rsidR="007925F7" w:rsidRPr="008D1934" w:rsidRDefault="007925F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1BE94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E97390" w14:textId="77777777" w:rsidR="007925F7" w:rsidRPr="008D1934" w:rsidRDefault="007925F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DB10012" w14:textId="77777777" w:rsidR="007925F7" w:rsidRPr="008D1934" w:rsidRDefault="007925F7"/>
    <w:p w14:paraId="6A5C93A5" w14:textId="77777777" w:rsidR="007925F7" w:rsidRPr="008D1934" w:rsidRDefault="007925F7"/>
    <w:p w14:paraId="7C99215D" w14:textId="77777777" w:rsidR="007925F7" w:rsidRPr="008D1934" w:rsidRDefault="007925F7">
      <w:pPr>
        <w:rPr>
          <w:sz w:val="2"/>
          <w:szCs w:val="2"/>
        </w:rPr>
      </w:pPr>
      <w:r>
        <w:rPr>
          <w:noProof/>
        </w:rPr>
        <mc:AlternateContent>
          <mc:Choice Requires="wps">
            <w:drawing>
              <wp:anchor distT="0" distB="0" distL="63500" distR="63500" simplePos="0" relativeHeight="251659264" behindDoc="1" locked="0" layoutInCell="1" allowOverlap="1" wp14:anchorId="6B160428" wp14:editId="46AA564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9B67AE0" w14:textId="77777777" w:rsidR="007925F7" w:rsidRPr="008D1934" w:rsidRDefault="007925F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160428"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B67AE0" w14:textId="77777777" w:rsidR="007925F7" w:rsidRPr="008D1934" w:rsidRDefault="007925F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9A1F9BA" w14:textId="77777777" w:rsidR="007925F7" w:rsidRPr="008D1934" w:rsidRDefault="007925F7"/>
    <w:p w14:paraId="75F621AB" w14:textId="77777777" w:rsidR="007925F7" w:rsidRPr="008D1934" w:rsidRDefault="007925F7">
      <w:pPr>
        <w:rPr>
          <w:sz w:val="2"/>
          <w:szCs w:val="2"/>
        </w:rPr>
      </w:pPr>
    </w:p>
    <w:p w14:paraId="7E7699CC" w14:textId="77777777" w:rsidR="007925F7" w:rsidRPr="008D1934" w:rsidRDefault="007925F7"/>
    <w:p w14:paraId="26F730E8" w14:textId="77777777" w:rsidR="007925F7" w:rsidRPr="008D1934" w:rsidRDefault="007925F7">
      <w:pPr>
        <w:spacing w:after="0" w:line="240" w:lineRule="auto"/>
      </w:pPr>
    </w:p>
  </w:footnote>
  <w:footnote w:type="continuationSeparator" w:id="0">
    <w:p w14:paraId="3E1F1FE7" w14:textId="77777777" w:rsidR="007925F7" w:rsidRPr="008D1934" w:rsidRDefault="007925F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5F7"/>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8709</TotalTime>
  <Pages>4</Pages>
  <Words>731</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223</cp:revision>
  <cp:lastPrinted>2024-05-12T14:21:00Z</cp:lastPrinted>
  <dcterms:created xsi:type="dcterms:W3CDTF">2024-05-20T16:55:00Z</dcterms:created>
  <dcterms:modified xsi:type="dcterms:W3CDTF">2024-06-03T11:15:00Z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