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0F262" w14:textId="77777777" w:rsidR="00D611BE" w:rsidRDefault="00D611BE" w:rsidP="00D611BE">
      <w:r>
        <w:rPr>
          <w:rFonts w:hint="eastAsia"/>
        </w:rPr>
        <w:t>МИНИСТЕРСТВО</w:t>
      </w:r>
      <w:r>
        <w:t xml:space="preserve"> </w:t>
      </w:r>
      <w:r>
        <w:rPr>
          <w:rFonts w:hint="eastAsia"/>
        </w:rPr>
        <w:t>ОБРАЗОВАНИЯ</w:t>
      </w:r>
      <w:r>
        <w:t xml:space="preserve"> </w:t>
      </w:r>
      <w:r>
        <w:rPr>
          <w:rFonts w:hint="eastAsia"/>
        </w:rPr>
        <w:t>И</w:t>
      </w:r>
      <w:r>
        <w:t xml:space="preserve"> </w:t>
      </w:r>
      <w:r>
        <w:rPr>
          <w:rFonts w:hint="eastAsia"/>
        </w:rPr>
        <w:t>НАУКИ</w:t>
      </w:r>
    </w:p>
    <w:p w14:paraId="7BAF6A39" w14:textId="77777777" w:rsidR="00D611BE" w:rsidRDefault="00D611BE" w:rsidP="00D611BE">
      <w:r>
        <w:rPr>
          <w:rFonts w:hint="eastAsia"/>
        </w:rPr>
        <w:t>РОССИЙСКОЙ</w:t>
      </w:r>
      <w:r>
        <w:t xml:space="preserve"> </w:t>
      </w:r>
      <w:r>
        <w:rPr>
          <w:rFonts w:hint="eastAsia"/>
        </w:rPr>
        <w:t>ФЕДЕРАЦИИ</w:t>
      </w:r>
    </w:p>
    <w:p w14:paraId="138AF7A2" w14:textId="77777777" w:rsidR="00D611BE" w:rsidRDefault="00D611BE" w:rsidP="00D611BE">
      <w:r>
        <w:rPr>
          <w:rFonts w:hint="eastAsia"/>
        </w:rPr>
        <w:t>ГОСУДАРСТВЕННОЕ</w:t>
      </w:r>
      <w:r>
        <w:t xml:space="preserve"> </w:t>
      </w:r>
      <w:r>
        <w:rPr>
          <w:rFonts w:hint="eastAsia"/>
        </w:rPr>
        <w:t>ОБРАЗОВАТЕЛЬНОЕ</w:t>
      </w:r>
      <w:r>
        <w:t xml:space="preserve"> </w:t>
      </w:r>
      <w:r>
        <w:rPr>
          <w:rFonts w:hint="eastAsia"/>
        </w:rPr>
        <w:t>УЧРЕЖДЕНИЕ</w:t>
      </w:r>
      <w:r>
        <w:t xml:space="preserve">. </w:t>
      </w:r>
      <w:r>
        <w:rPr>
          <w:rFonts w:hint="eastAsia"/>
        </w:rPr>
        <w:t>ВЫСШЕГО</w:t>
      </w:r>
    </w:p>
    <w:p w14:paraId="554ABD1E" w14:textId="77777777" w:rsidR="00D611BE" w:rsidRDefault="00D611BE" w:rsidP="00D611BE">
      <w:r>
        <w:rPr>
          <w:rFonts w:hint="eastAsia"/>
        </w:rPr>
        <w:t>ПРОФЕСИОНАЛЬНОГО</w:t>
      </w:r>
      <w:r>
        <w:t xml:space="preserve"> </w:t>
      </w:r>
      <w:r>
        <w:rPr>
          <w:rFonts w:hint="eastAsia"/>
        </w:rPr>
        <w:t>ОБУЧЕНИЯ</w:t>
      </w:r>
    </w:p>
    <w:p w14:paraId="2F461BBD" w14:textId="77777777" w:rsidR="00D611BE" w:rsidRDefault="00D611BE" w:rsidP="00D611BE">
      <w:r>
        <w:rPr>
          <w:rFonts w:hint="eastAsia"/>
        </w:rPr>
        <w:t>«</w:t>
      </w:r>
      <w:r>
        <w:rPr>
          <w:rFonts w:hint="eastAsia"/>
        </w:rPr>
        <w:t>БАШКИРСКИЙ</w:t>
      </w:r>
      <w:r>
        <w:t xml:space="preserve"> </w:t>
      </w:r>
      <w:r>
        <w:rPr>
          <w:rFonts w:hint="eastAsia"/>
        </w:rPr>
        <w:t>ГОСУДАРСТВЕННЫЙ</w:t>
      </w:r>
      <w:r>
        <w:t xml:space="preserve"> </w:t>
      </w:r>
      <w:r>
        <w:rPr>
          <w:rFonts w:hint="eastAsia"/>
        </w:rPr>
        <w:t>УНИВЕРИТЕТ</w:t>
      </w:r>
      <w:r>
        <w:rPr>
          <w:rFonts w:hint="eastAsia"/>
        </w:rPr>
        <w:t>»</w:t>
      </w:r>
    </w:p>
    <w:p w14:paraId="2FA2F475" w14:textId="77777777" w:rsidR="00D611BE" w:rsidRDefault="00D611BE" w:rsidP="00D611BE">
      <w:r>
        <w:t>05201351325</w:t>
      </w:r>
    </w:p>
    <w:p w14:paraId="1988FB55" w14:textId="77777777" w:rsidR="00D611BE" w:rsidRDefault="00D611BE" w:rsidP="00D611BE">
      <w:r>
        <w:rPr>
          <w:rFonts w:hint="eastAsia"/>
        </w:rPr>
        <w:t>ВАДИКОВА</w:t>
      </w:r>
      <w:r>
        <w:t xml:space="preserve"> </w:t>
      </w:r>
      <w:r>
        <w:rPr>
          <w:rFonts w:hint="eastAsia"/>
        </w:rPr>
        <w:t>АЛЬБИНА</w:t>
      </w:r>
      <w:r>
        <w:t xml:space="preserve"> </w:t>
      </w:r>
      <w:r>
        <w:rPr>
          <w:rFonts w:hint="eastAsia"/>
        </w:rPr>
        <w:t>ДАРИСОВНА</w:t>
      </w:r>
    </w:p>
    <w:p w14:paraId="371EA2A7" w14:textId="77777777" w:rsidR="00D611BE" w:rsidRDefault="00D611BE" w:rsidP="00D611BE">
      <w:r>
        <w:rPr>
          <w:rFonts w:hint="eastAsia"/>
        </w:rPr>
        <w:t>РАЗРАБОТКА</w:t>
      </w:r>
      <w:r>
        <w:t xml:space="preserve"> </w:t>
      </w:r>
      <w:r>
        <w:rPr>
          <w:rFonts w:hint="eastAsia"/>
        </w:rPr>
        <w:t>КОМПЛЕКСНЫХ</w:t>
      </w:r>
      <w:r>
        <w:t xml:space="preserve"> </w:t>
      </w:r>
      <w:r>
        <w:rPr>
          <w:rFonts w:hint="eastAsia"/>
        </w:rPr>
        <w:t>ТЕХНОЛОГИЙ</w:t>
      </w:r>
    </w:p>
    <w:p w14:paraId="2D52B20B" w14:textId="77777777" w:rsidR="00D611BE" w:rsidRDefault="00D611BE" w:rsidP="00D611BE">
      <w:r>
        <w:rPr>
          <w:rFonts w:hint="eastAsia"/>
        </w:rPr>
        <w:t>ПЕРЕРАБОТКИ</w:t>
      </w:r>
      <w:r>
        <w:t xml:space="preserve"> </w:t>
      </w:r>
      <w:r>
        <w:rPr>
          <w:rFonts w:hint="eastAsia"/>
        </w:rPr>
        <w:t>СЕРОСОДЕРЖАЩИХ</w:t>
      </w:r>
      <w:r>
        <w:t xml:space="preserve"> </w:t>
      </w:r>
      <w:r>
        <w:rPr>
          <w:rFonts w:hint="eastAsia"/>
        </w:rPr>
        <w:t>ОТХОДОВ</w:t>
      </w:r>
    </w:p>
    <w:p w14:paraId="58850D83" w14:textId="77777777" w:rsidR="00D611BE" w:rsidRDefault="00D611BE" w:rsidP="00D611BE">
      <w:r>
        <w:rPr>
          <w:rFonts w:hint="eastAsia"/>
        </w:rPr>
        <w:t>НЕФТЕПЕРЕРАБАТЫВАЮЩИХ</w:t>
      </w:r>
      <w:r>
        <w:t xml:space="preserve"> </w:t>
      </w:r>
      <w:r>
        <w:rPr>
          <w:rFonts w:hint="eastAsia"/>
        </w:rPr>
        <w:t>ПРОИЗВОДСТВ</w:t>
      </w:r>
    </w:p>
    <w:p w14:paraId="0364394E" w14:textId="77777777" w:rsidR="00D611BE" w:rsidRDefault="00D611BE" w:rsidP="00D611BE">
      <w:r>
        <w:rPr>
          <w:rFonts w:hint="eastAsia"/>
        </w:rPr>
        <w:t>С</w:t>
      </w:r>
      <w:r>
        <w:t xml:space="preserve"> </w:t>
      </w:r>
      <w:r>
        <w:rPr>
          <w:rFonts w:hint="eastAsia"/>
        </w:rPr>
        <w:t>ПОЛУЧЕНИЕМ</w:t>
      </w:r>
      <w:r>
        <w:t xml:space="preserve"> </w:t>
      </w:r>
      <w:r>
        <w:rPr>
          <w:rFonts w:hint="eastAsia"/>
        </w:rPr>
        <w:t>ЦЕЛЕВЫХ</w:t>
      </w:r>
      <w:r>
        <w:t xml:space="preserve"> </w:t>
      </w:r>
      <w:r>
        <w:rPr>
          <w:rFonts w:hint="eastAsia"/>
        </w:rPr>
        <w:t>ПРОДУКТОВ</w:t>
      </w:r>
    </w:p>
    <w:p w14:paraId="36F7093A" w14:textId="77777777" w:rsidR="00D611BE" w:rsidRDefault="00D611BE" w:rsidP="00D611BE">
      <w:r>
        <w:t xml:space="preserve">05.17.07 - </w:t>
      </w:r>
      <w:r>
        <w:rPr>
          <w:rFonts w:hint="eastAsia"/>
        </w:rPr>
        <w:t>Химическая</w:t>
      </w:r>
      <w:r>
        <w:t xml:space="preserve"> </w:t>
      </w:r>
      <w:r>
        <w:rPr>
          <w:rFonts w:hint="eastAsia"/>
        </w:rPr>
        <w:t>технология</w:t>
      </w:r>
      <w:r>
        <w:t xml:space="preserve"> </w:t>
      </w:r>
      <w:r>
        <w:rPr>
          <w:rFonts w:hint="eastAsia"/>
        </w:rPr>
        <w:t>топлива</w:t>
      </w:r>
    </w:p>
    <w:p w14:paraId="3E29D022" w14:textId="77777777" w:rsidR="00D611BE" w:rsidRDefault="00D611BE" w:rsidP="00D611BE">
      <w:r>
        <w:rPr>
          <w:rFonts w:hint="eastAsia"/>
        </w:rPr>
        <w:t>и</w:t>
      </w:r>
      <w:r>
        <w:t xml:space="preserve"> </w:t>
      </w:r>
      <w:r>
        <w:rPr>
          <w:rFonts w:hint="eastAsia"/>
        </w:rPr>
        <w:t>высокоэнергетических</w:t>
      </w:r>
      <w:r>
        <w:t xml:space="preserve"> </w:t>
      </w:r>
      <w:r>
        <w:rPr>
          <w:rFonts w:hint="eastAsia"/>
        </w:rPr>
        <w:t>веществ</w:t>
      </w:r>
    </w:p>
    <w:p w14:paraId="65228EED" w14:textId="77777777" w:rsidR="00D611BE" w:rsidRDefault="00D611BE" w:rsidP="00D611BE">
      <w:r>
        <w:rPr>
          <w:rFonts w:hint="eastAsia"/>
        </w:rPr>
        <w:t>ДИССЕРТАЦИЯ</w:t>
      </w:r>
    </w:p>
    <w:p w14:paraId="79D20D7C" w14:textId="77777777" w:rsidR="00D611BE" w:rsidRDefault="00D611BE" w:rsidP="00D611BE">
      <w:r>
        <w:rPr>
          <w:rFonts w:hint="eastAsia"/>
        </w:rPr>
        <w:t>на</w:t>
      </w:r>
      <w:r>
        <w:t xml:space="preserve"> </w:t>
      </w:r>
      <w:r>
        <w:rPr>
          <w:rFonts w:hint="eastAsia"/>
        </w:rPr>
        <w:t>соискание</w:t>
      </w:r>
      <w:r>
        <w:t xml:space="preserve"> </w:t>
      </w:r>
      <w:r>
        <w:rPr>
          <w:rFonts w:hint="eastAsia"/>
        </w:rPr>
        <w:t>ученой</w:t>
      </w:r>
      <w:r>
        <w:t xml:space="preserve"> </w:t>
      </w:r>
      <w:r>
        <w:rPr>
          <w:rFonts w:hint="eastAsia"/>
        </w:rPr>
        <w:t>степени</w:t>
      </w:r>
    </w:p>
    <w:p w14:paraId="0A5C43C3" w14:textId="77777777" w:rsidR="00D611BE" w:rsidRDefault="00D611BE" w:rsidP="00D611BE">
      <w:r>
        <w:rPr>
          <w:rFonts w:hint="eastAsia"/>
        </w:rPr>
        <w:t>доктора</w:t>
      </w:r>
      <w:r>
        <w:t xml:space="preserve"> </w:t>
      </w:r>
      <w:r>
        <w:rPr>
          <w:rFonts w:hint="eastAsia"/>
        </w:rPr>
        <w:t>технических</w:t>
      </w:r>
      <w:r>
        <w:t xml:space="preserve"> </w:t>
      </w:r>
      <w:r>
        <w:rPr>
          <w:rFonts w:hint="eastAsia"/>
        </w:rPr>
        <w:t>наук</w:t>
      </w:r>
    </w:p>
    <w:p w14:paraId="10A0511B" w14:textId="77777777" w:rsidR="00D611BE" w:rsidRDefault="00D611BE" w:rsidP="00D611BE">
      <w:r>
        <w:rPr>
          <w:rFonts w:hint="eastAsia"/>
        </w:rPr>
        <w:t>Научный</w:t>
      </w:r>
      <w:r>
        <w:t xml:space="preserve"> </w:t>
      </w:r>
      <w:r>
        <w:rPr>
          <w:rFonts w:hint="eastAsia"/>
        </w:rPr>
        <w:t>консультант</w:t>
      </w:r>
      <w:r>
        <w:t xml:space="preserve"> </w:t>
      </w:r>
      <w:r>
        <w:rPr>
          <w:rFonts w:hint="eastAsia"/>
        </w:rPr>
        <w:t>доктор</w:t>
      </w:r>
      <w:r>
        <w:t xml:space="preserve"> </w:t>
      </w:r>
      <w:r>
        <w:rPr>
          <w:rFonts w:hint="eastAsia"/>
        </w:rPr>
        <w:t>химических</w:t>
      </w:r>
      <w:r>
        <w:t xml:space="preserve"> </w:t>
      </w:r>
      <w:r>
        <w:rPr>
          <w:rFonts w:hint="eastAsia"/>
        </w:rPr>
        <w:t>наук</w:t>
      </w:r>
      <w:r>
        <w:t xml:space="preserve"> </w:t>
      </w:r>
      <w:r>
        <w:rPr>
          <w:rFonts w:hint="eastAsia"/>
        </w:rPr>
        <w:t>профессор</w:t>
      </w:r>
    </w:p>
    <w:p w14:paraId="7154344D" w14:textId="77777777" w:rsidR="00D611BE" w:rsidRDefault="00D611BE" w:rsidP="00D611BE">
      <w:r>
        <w:rPr>
          <w:rFonts w:hint="eastAsia"/>
        </w:rPr>
        <w:t>Кудашева</w:t>
      </w:r>
      <w:r>
        <w:t xml:space="preserve"> </w:t>
      </w:r>
      <w:r>
        <w:rPr>
          <w:rFonts w:hint="eastAsia"/>
        </w:rPr>
        <w:t>Ф</w:t>
      </w:r>
      <w:r>
        <w:t>.</w:t>
      </w:r>
      <w:r>
        <w:rPr>
          <w:rFonts w:hint="eastAsia"/>
        </w:rPr>
        <w:t>Х</w:t>
      </w:r>
      <w:r>
        <w:t>.</w:t>
      </w:r>
    </w:p>
    <w:p w14:paraId="4667505A" w14:textId="77777777" w:rsidR="00D611BE" w:rsidRDefault="00D611BE" w:rsidP="00D611BE">
      <w:r>
        <w:rPr>
          <w:rFonts w:hint="eastAsia"/>
        </w:rPr>
        <w:t>Уфа</w:t>
      </w:r>
      <w:r>
        <w:t>-2013 </w:t>
      </w:r>
    </w:p>
    <w:p w14:paraId="04827992" w14:textId="77777777" w:rsidR="00D611BE" w:rsidRDefault="00D611BE" w:rsidP="00D611BE">
      <w:r>
        <w:rPr>
          <w:rFonts w:hint="eastAsia"/>
        </w:rPr>
        <w:t>Содержание</w:t>
      </w:r>
    </w:p>
    <w:p w14:paraId="1C7E8698" w14:textId="77777777" w:rsidR="00D611BE" w:rsidRDefault="00D611BE" w:rsidP="00D611BE">
      <w:r>
        <w:rPr>
          <w:rFonts w:hint="eastAsia"/>
        </w:rPr>
        <w:t>Введение</w:t>
      </w:r>
    </w:p>
    <w:p w14:paraId="3CFE43AB" w14:textId="77777777" w:rsidR="00D611BE" w:rsidRDefault="00D611BE" w:rsidP="00D611BE">
      <w:r>
        <w:rPr>
          <w:rFonts w:hint="eastAsia"/>
        </w:rPr>
        <w:t>Глава</w:t>
      </w:r>
      <w:r>
        <w:t xml:space="preserve"> 1</w:t>
      </w:r>
      <w:r>
        <w:tab/>
      </w:r>
      <w:r>
        <w:rPr>
          <w:rFonts w:hint="eastAsia"/>
        </w:rPr>
        <w:t>РАЗРАБОТКА</w:t>
      </w:r>
      <w:r>
        <w:t xml:space="preserve"> </w:t>
      </w:r>
      <w:r>
        <w:rPr>
          <w:rFonts w:hint="eastAsia"/>
        </w:rPr>
        <w:t>КОМПЛЕКСНОЙ</w:t>
      </w:r>
      <w:r>
        <w:t xml:space="preserve"> </w:t>
      </w:r>
      <w:r>
        <w:rPr>
          <w:rFonts w:hint="eastAsia"/>
        </w:rPr>
        <w:t>ТЕХНОЛОГИИ</w:t>
      </w:r>
      <w:r>
        <w:t xml:space="preserve"> </w:t>
      </w:r>
      <w:r>
        <w:rPr>
          <w:rFonts w:hint="eastAsia"/>
        </w:rPr>
        <w:t>ПЕРЕРАБОТКИ</w:t>
      </w:r>
      <w:r>
        <w:t xml:space="preserve"> </w:t>
      </w:r>
      <w:r>
        <w:rPr>
          <w:rFonts w:hint="eastAsia"/>
        </w:rPr>
        <w:t>ОТРАБОТАННОЙ</w:t>
      </w:r>
      <w:r>
        <w:t xml:space="preserve"> </w:t>
      </w:r>
      <w:r>
        <w:rPr>
          <w:rFonts w:hint="eastAsia"/>
        </w:rPr>
        <w:t>СЕРНОЙ</w:t>
      </w:r>
      <w:r>
        <w:t xml:space="preserve"> </w:t>
      </w:r>
      <w:r>
        <w:rPr>
          <w:rFonts w:hint="eastAsia"/>
        </w:rPr>
        <w:t>КИСЛОТЫ</w:t>
      </w:r>
      <w:r>
        <w:t xml:space="preserve"> </w:t>
      </w:r>
      <w:r>
        <w:rPr>
          <w:rFonts w:hint="eastAsia"/>
        </w:rPr>
        <w:t>ПРОЦЕССА</w:t>
      </w:r>
      <w:r>
        <w:t xml:space="preserve"> </w:t>
      </w:r>
      <w:r>
        <w:rPr>
          <w:rFonts w:hint="eastAsia"/>
        </w:rPr>
        <w:t>ПОЛУЧЕНИЯ</w:t>
      </w:r>
      <w:r>
        <w:t xml:space="preserve"> </w:t>
      </w:r>
      <w:r>
        <w:rPr>
          <w:rFonts w:hint="eastAsia"/>
        </w:rPr>
        <w:t>АЛКИЛБЕНЗИНОВ</w:t>
      </w:r>
      <w:r>
        <w:tab/>
        <w:t>6</w:t>
      </w:r>
    </w:p>
    <w:p w14:paraId="0176D7C8" w14:textId="77777777" w:rsidR="00D611BE" w:rsidRDefault="00D611BE" w:rsidP="00D611BE">
      <w:r>
        <w:rPr>
          <w:rFonts w:hint="eastAsia"/>
        </w:rPr>
        <w:t>И</w:t>
      </w:r>
    </w:p>
    <w:p w14:paraId="4740D345" w14:textId="77777777" w:rsidR="00D611BE" w:rsidRDefault="00D611BE" w:rsidP="00D611BE">
      <w:r>
        <w:t>1.1</w:t>
      </w:r>
      <w:r>
        <w:tab/>
      </w:r>
      <w:r>
        <w:rPr>
          <w:rFonts w:hint="eastAsia"/>
        </w:rPr>
        <w:t>Серосодержащий</w:t>
      </w:r>
      <w:r>
        <w:t xml:space="preserve"> </w:t>
      </w:r>
      <w:r>
        <w:rPr>
          <w:rFonts w:hint="eastAsia"/>
        </w:rPr>
        <w:t>отход</w:t>
      </w:r>
      <w:r>
        <w:t xml:space="preserve"> </w:t>
      </w:r>
      <w:r>
        <w:rPr>
          <w:rFonts w:hint="eastAsia"/>
        </w:rPr>
        <w:t>процесса</w:t>
      </w:r>
      <w:r>
        <w:t xml:space="preserve"> </w:t>
      </w:r>
      <w:r>
        <w:rPr>
          <w:rFonts w:hint="eastAsia"/>
        </w:rPr>
        <w:t>получения</w:t>
      </w:r>
      <w:r>
        <w:t xml:space="preserve"> </w:t>
      </w:r>
      <w:r>
        <w:rPr>
          <w:rFonts w:hint="eastAsia"/>
        </w:rPr>
        <w:t>алкилатов</w:t>
      </w:r>
      <w:r>
        <w:tab/>
        <w:t>11</w:t>
      </w:r>
    </w:p>
    <w:p w14:paraId="1CF5E014" w14:textId="77777777" w:rsidR="00D611BE" w:rsidRDefault="00D611BE" w:rsidP="00D611BE">
      <w:r>
        <w:t>1.2</w:t>
      </w:r>
      <w:r>
        <w:tab/>
      </w:r>
      <w:r>
        <w:rPr>
          <w:rFonts w:hint="eastAsia"/>
        </w:rPr>
        <w:t>Способы</w:t>
      </w:r>
      <w:r>
        <w:t xml:space="preserve"> </w:t>
      </w:r>
      <w:r>
        <w:rPr>
          <w:rFonts w:hint="eastAsia"/>
        </w:rPr>
        <w:t>переработки</w:t>
      </w:r>
      <w:r>
        <w:t xml:space="preserve"> </w:t>
      </w:r>
      <w:r>
        <w:rPr>
          <w:rFonts w:hint="eastAsia"/>
        </w:rPr>
        <w:t>отработанной</w:t>
      </w:r>
      <w:r>
        <w:t xml:space="preserve"> </w:t>
      </w:r>
      <w:r>
        <w:rPr>
          <w:rFonts w:hint="eastAsia"/>
        </w:rPr>
        <w:t>серной</w:t>
      </w:r>
      <w:r>
        <w:t xml:space="preserve"> </w:t>
      </w:r>
      <w:r>
        <w:rPr>
          <w:rFonts w:hint="eastAsia"/>
        </w:rPr>
        <w:t>кислоты</w:t>
      </w:r>
      <w:r>
        <w:t xml:space="preserve"> </w:t>
      </w:r>
      <w:r>
        <w:rPr>
          <w:rFonts w:hint="eastAsia"/>
        </w:rPr>
        <w:t>процесса</w:t>
      </w:r>
      <w:r>
        <w:t xml:space="preserve"> </w:t>
      </w:r>
      <w:r>
        <w:rPr>
          <w:rFonts w:hint="eastAsia"/>
        </w:rPr>
        <w:t>получения</w:t>
      </w:r>
      <w:r>
        <w:t xml:space="preserve"> </w:t>
      </w:r>
      <w:r>
        <w:rPr>
          <w:rFonts w:hint="eastAsia"/>
        </w:rPr>
        <w:t>алкилбензинов</w:t>
      </w:r>
      <w:r>
        <w:tab/>
        <w:t>13</w:t>
      </w:r>
    </w:p>
    <w:p w14:paraId="1FA20E53" w14:textId="77777777" w:rsidR="00D611BE" w:rsidRDefault="00D611BE" w:rsidP="00D611BE">
      <w:r>
        <w:t>1.3</w:t>
      </w:r>
      <w:r>
        <w:tab/>
      </w:r>
      <w:r>
        <w:rPr>
          <w:rFonts w:hint="eastAsia"/>
        </w:rPr>
        <w:t>Характеристика</w:t>
      </w:r>
      <w:r>
        <w:t xml:space="preserve"> </w:t>
      </w:r>
      <w:r>
        <w:rPr>
          <w:rFonts w:hint="eastAsia"/>
        </w:rPr>
        <w:t>сырья</w:t>
      </w:r>
      <w:r>
        <w:t xml:space="preserve">, </w:t>
      </w:r>
      <w:r>
        <w:rPr>
          <w:rFonts w:hint="eastAsia"/>
        </w:rPr>
        <w:t>реагентов</w:t>
      </w:r>
      <w:r>
        <w:t xml:space="preserve"> </w:t>
      </w:r>
      <w:r>
        <w:rPr>
          <w:rFonts w:hint="eastAsia"/>
        </w:rPr>
        <w:t>и</w:t>
      </w:r>
      <w:r>
        <w:t xml:space="preserve"> </w:t>
      </w:r>
      <w:r>
        <w:rPr>
          <w:rFonts w:hint="eastAsia"/>
        </w:rPr>
        <w:t>методы</w:t>
      </w:r>
      <w:r>
        <w:t xml:space="preserve"> </w:t>
      </w:r>
      <w:r>
        <w:rPr>
          <w:rFonts w:hint="eastAsia"/>
        </w:rPr>
        <w:t>их</w:t>
      </w:r>
      <w:r>
        <w:t xml:space="preserve"> </w:t>
      </w:r>
      <w:r>
        <w:rPr>
          <w:rFonts w:hint="eastAsia"/>
        </w:rPr>
        <w:t>анализа</w:t>
      </w:r>
      <w:r>
        <w:t xml:space="preserve">, </w:t>
      </w:r>
      <w:r>
        <w:rPr>
          <w:rFonts w:hint="eastAsia"/>
        </w:rPr>
        <w:t>методики</w:t>
      </w:r>
      <w:r>
        <w:t xml:space="preserve"> </w:t>
      </w:r>
      <w:r>
        <w:rPr>
          <w:rFonts w:hint="eastAsia"/>
        </w:rPr>
        <w:t>эксперимента</w:t>
      </w:r>
      <w:r>
        <w:t xml:space="preserve"> </w:t>
      </w:r>
      <w:r>
        <w:rPr>
          <w:rFonts w:hint="eastAsia"/>
        </w:rPr>
        <w:t>получения</w:t>
      </w:r>
      <w:r>
        <w:t xml:space="preserve"> </w:t>
      </w:r>
      <w:r>
        <w:rPr>
          <w:rFonts w:hint="eastAsia"/>
        </w:rPr>
        <w:t>минераль</w:t>
      </w:r>
      <w:r>
        <w:rPr>
          <w:rFonts w:hint="eastAsia"/>
        </w:rPr>
        <w:lastRenderedPageBreak/>
        <w:t>ных</w:t>
      </w:r>
      <w:r>
        <w:t xml:space="preserve"> </w:t>
      </w:r>
      <w:r>
        <w:rPr>
          <w:rFonts w:hint="eastAsia"/>
        </w:rPr>
        <w:t>солей</w:t>
      </w:r>
      <w:r>
        <w:t xml:space="preserve"> </w:t>
      </w:r>
      <w:r>
        <w:rPr>
          <w:rFonts w:hint="eastAsia"/>
        </w:rPr>
        <w:t>из</w:t>
      </w:r>
      <w:r>
        <w:t xml:space="preserve"> </w:t>
      </w:r>
      <w:r>
        <w:rPr>
          <w:rFonts w:hint="eastAsia"/>
        </w:rPr>
        <w:t>сернокислотного</w:t>
      </w:r>
      <w:r>
        <w:t xml:space="preserve"> </w:t>
      </w:r>
      <w:r>
        <w:rPr>
          <w:rFonts w:hint="eastAsia"/>
        </w:rPr>
        <w:t>отхода</w:t>
      </w:r>
      <w:r>
        <w:t xml:space="preserve"> </w:t>
      </w:r>
      <w:r>
        <w:rPr>
          <w:rFonts w:hint="eastAsia"/>
        </w:rPr>
        <w:t>процесса</w:t>
      </w:r>
      <w:r>
        <w:t xml:space="preserve"> </w:t>
      </w:r>
      <w:r>
        <w:rPr>
          <w:rFonts w:hint="eastAsia"/>
        </w:rPr>
        <w:t>получения</w:t>
      </w:r>
      <w:r>
        <w:t xml:space="preserve"> </w:t>
      </w:r>
      <w:r>
        <w:rPr>
          <w:rFonts w:hint="eastAsia"/>
        </w:rPr>
        <w:t>алкилбензинов</w:t>
      </w:r>
      <w:r>
        <w:tab/>
        <w:t>23</w:t>
      </w:r>
    </w:p>
    <w:p w14:paraId="270C3C54" w14:textId="77777777" w:rsidR="00D611BE" w:rsidRDefault="00D611BE" w:rsidP="00D611BE">
      <w:r>
        <w:t>1.3.1</w:t>
      </w:r>
      <w:r>
        <w:tab/>
      </w:r>
      <w:r>
        <w:rPr>
          <w:rFonts w:hint="eastAsia"/>
        </w:rPr>
        <w:t>Методика</w:t>
      </w:r>
      <w:r>
        <w:t xml:space="preserve"> </w:t>
      </w:r>
      <w:r>
        <w:rPr>
          <w:rFonts w:hint="eastAsia"/>
        </w:rPr>
        <w:t>анализа</w:t>
      </w:r>
      <w:r>
        <w:t xml:space="preserve"> </w:t>
      </w:r>
      <w:r>
        <w:rPr>
          <w:rFonts w:hint="eastAsia"/>
        </w:rPr>
        <w:t>группового</w:t>
      </w:r>
      <w:r>
        <w:t xml:space="preserve"> </w:t>
      </w:r>
      <w:r>
        <w:rPr>
          <w:rFonts w:hint="eastAsia"/>
        </w:rPr>
        <w:t>углеводородного</w:t>
      </w:r>
      <w:r>
        <w:t xml:space="preserve"> </w:t>
      </w:r>
      <w:r>
        <w:rPr>
          <w:rFonts w:hint="eastAsia"/>
        </w:rPr>
        <w:t>состава</w:t>
      </w:r>
      <w:r>
        <w:t xml:space="preserve"> </w:t>
      </w:r>
      <w:r>
        <w:rPr>
          <w:rFonts w:hint="eastAsia"/>
        </w:rPr>
        <w:t>органической</w:t>
      </w:r>
      <w:r>
        <w:t xml:space="preserve"> </w:t>
      </w:r>
      <w:r>
        <w:rPr>
          <w:rFonts w:hint="eastAsia"/>
        </w:rPr>
        <w:t>составляющей</w:t>
      </w:r>
      <w:r>
        <w:t xml:space="preserve">, </w:t>
      </w:r>
      <w:r>
        <w:rPr>
          <w:rFonts w:hint="eastAsia"/>
        </w:rPr>
        <w:t>выделенной</w:t>
      </w:r>
      <w:r>
        <w:t xml:space="preserve"> </w:t>
      </w:r>
      <w:r>
        <w:rPr>
          <w:rFonts w:hint="eastAsia"/>
        </w:rPr>
        <w:t>в</w:t>
      </w:r>
      <w:r>
        <w:t xml:space="preserve"> </w:t>
      </w:r>
      <w:r>
        <w:rPr>
          <w:rFonts w:hint="eastAsia"/>
        </w:rPr>
        <w:t>процессе</w:t>
      </w:r>
      <w:r>
        <w:t xml:space="preserve"> </w:t>
      </w:r>
      <w:r>
        <w:rPr>
          <w:rFonts w:hint="eastAsia"/>
        </w:rPr>
        <w:t>получения</w:t>
      </w:r>
      <w:r>
        <w:t xml:space="preserve"> </w:t>
      </w:r>
      <w:r>
        <w:rPr>
          <w:rFonts w:hint="eastAsia"/>
        </w:rPr>
        <w:t>сульфатов</w:t>
      </w:r>
      <w:r>
        <w:t xml:space="preserve"> </w:t>
      </w:r>
      <w:r>
        <w:rPr>
          <w:rFonts w:hint="eastAsia"/>
        </w:rPr>
        <w:t>аммония</w:t>
      </w:r>
      <w:r>
        <w:t xml:space="preserve"> </w:t>
      </w:r>
      <w:r>
        <w:rPr>
          <w:rFonts w:hint="eastAsia"/>
        </w:rPr>
        <w:t>и</w:t>
      </w:r>
      <w:r>
        <w:t xml:space="preserve"> </w:t>
      </w:r>
      <w:r>
        <w:rPr>
          <w:rFonts w:hint="eastAsia"/>
        </w:rPr>
        <w:t>натрия</w:t>
      </w:r>
      <w:r>
        <w:t xml:space="preserve"> </w:t>
      </w:r>
      <w:r>
        <w:rPr>
          <w:rFonts w:hint="eastAsia"/>
        </w:rPr>
        <w:t>из</w:t>
      </w:r>
      <w:r>
        <w:t xml:space="preserve"> </w:t>
      </w:r>
      <w:r>
        <w:rPr>
          <w:rFonts w:hint="eastAsia"/>
        </w:rPr>
        <w:t>сернокислотного</w:t>
      </w:r>
      <w:r>
        <w:t xml:space="preserve"> </w:t>
      </w:r>
      <w:r>
        <w:rPr>
          <w:rFonts w:hint="eastAsia"/>
        </w:rPr>
        <w:t>отхода</w:t>
      </w:r>
      <w:r>
        <w:tab/>
        <w:t>24</w:t>
      </w:r>
    </w:p>
    <w:p w14:paraId="1B732282" w14:textId="77777777" w:rsidR="00D611BE" w:rsidRDefault="00D611BE" w:rsidP="00D611BE">
      <w:r>
        <w:t>1.3.2</w:t>
      </w:r>
      <w:r>
        <w:tab/>
      </w:r>
      <w:r>
        <w:rPr>
          <w:rFonts w:hint="eastAsia"/>
        </w:rPr>
        <w:t>Методика</w:t>
      </w:r>
      <w:r>
        <w:t xml:space="preserve"> </w:t>
      </w:r>
      <w:r>
        <w:rPr>
          <w:rFonts w:hint="eastAsia"/>
        </w:rPr>
        <w:t>переработки</w:t>
      </w:r>
      <w:r>
        <w:t xml:space="preserve"> </w:t>
      </w:r>
      <w:r>
        <w:rPr>
          <w:rFonts w:hint="eastAsia"/>
        </w:rPr>
        <w:t>сернокислотного</w:t>
      </w:r>
      <w:r>
        <w:t xml:space="preserve"> </w:t>
      </w:r>
      <w:r>
        <w:rPr>
          <w:rFonts w:hint="eastAsia"/>
        </w:rPr>
        <w:t>отхода</w:t>
      </w:r>
      <w:r>
        <w:t xml:space="preserve"> </w:t>
      </w:r>
      <w:r>
        <w:rPr>
          <w:rFonts w:hint="eastAsia"/>
        </w:rPr>
        <w:t>процесса</w:t>
      </w:r>
      <w:r>
        <w:t xml:space="preserve"> </w:t>
      </w:r>
      <w:r>
        <w:rPr>
          <w:rFonts w:hint="eastAsia"/>
        </w:rPr>
        <w:t>получения</w:t>
      </w:r>
      <w:r>
        <w:t xml:space="preserve"> </w:t>
      </w:r>
      <w:r>
        <w:rPr>
          <w:rFonts w:hint="eastAsia"/>
        </w:rPr>
        <w:t>алкилбензинов</w:t>
      </w:r>
      <w:r>
        <w:t xml:space="preserve"> </w:t>
      </w:r>
      <w:r>
        <w:rPr>
          <w:rFonts w:hint="eastAsia"/>
        </w:rPr>
        <w:t>с</w:t>
      </w:r>
      <w:r>
        <w:t xml:space="preserve"> </w:t>
      </w:r>
      <w:r>
        <w:rPr>
          <w:rFonts w:hint="eastAsia"/>
        </w:rPr>
        <w:t>выделением</w:t>
      </w:r>
      <w:r>
        <w:t xml:space="preserve"> </w:t>
      </w:r>
      <w:r>
        <w:rPr>
          <w:rFonts w:hint="eastAsia"/>
        </w:rPr>
        <w:t>целевого</w:t>
      </w:r>
      <w:r>
        <w:t xml:space="preserve"> </w:t>
      </w:r>
      <w:r>
        <w:rPr>
          <w:rFonts w:hint="eastAsia"/>
        </w:rPr>
        <w:t>продукта</w:t>
      </w:r>
      <w:r>
        <w:t xml:space="preserve"> </w:t>
      </w:r>
      <w:r>
        <w:rPr>
          <w:rFonts w:hint="eastAsia"/>
        </w:rPr>
        <w:t>сульфата</w:t>
      </w:r>
      <w:r>
        <w:t xml:space="preserve"> </w:t>
      </w:r>
      <w:r>
        <w:rPr>
          <w:rFonts w:hint="eastAsia"/>
        </w:rPr>
        <w:t>аммония</w:t>
      </w:r>
      <w:r>
        <w:tab/>
        <w:t>25</w:t>
      </w:r>
    </w:p>
    <w:p w14:paraId="2AFF8D59" w14:textId="77777777" w:rsidR="00D611BE" w:rsidRDefault="00D611BE" w:rsidP="00D611BE">
      <w:r>
        <w:t>1.3.3</w:t>
      </w:r>
      <w:r>
        <w:tab/>
      </w:r>
      <w:r>
        <w:rPr>
          <w:rFonts w:hint="eastAsia"/>
        </w:rPr>
        <w:t>Методика</w:t>
      </w:r>
      <w:r>
        <w:t xml:space="preserve"> </w:t>
      </w:r>
      <w:r>
        <w:rPr>
          <w:rFonts w:hint="eastAsia"/>
        </w:rPr>
        <w:t>переработки</w:t>
      </w:r>
      <w:r>
        <w:t xml:space="preserve"> </w:t>
      </w:r>
      <w:r>
        <w:rPr>
          <w:rFonts w:hint="eastAsia"/>
        </w:rPr>
        <w:t>сернокислотного</w:t>
      </w:r>
      <w:r>
        <w:t xml:space="preserve"> </w:t>
      </w:r>
      <w:r>
        <w:rPr>
          <w:rFonts w:hint="eastAsia"/>
        </w:rPr>
        <w:t>отхода</w:t>
      </w:r>
      <w:r>
        <w:t xml:space="preserve"> </w:t>
      </w:r>
      <w:r>
        <w:rPr>
          <w:rFonts w:hint="eastAsia"/>
        </w:rPr>
        <w:t>процесса</w:t>
      </w:r>
      <w:r>
        <w:t xml:space="preserve"> </w:t>
      </w:r>
      <w:r>
        <w:rPr>
          <w:rFonts w:hint="eastAsia"/>
        </w:rPr>
        <w:t>получения</w:t>
      </w:r>
      <w:r>
        <w:t xml:space="preserve"> </w:t>
      </w:r>
      <w:r>
        <w:rPr>
          <w:rFonts w:hint="eastAsia"/>
        </w:rPr>
        <w:t>алкилбензинов</w:t>
      </w:r>
      <w:r>
        <w:t xml:space="preserve"> </w:t>
      </w:r>
      <w:r>
        <w:rPr>
          <w:rFonts w:hint="eastAsia"/>
        </w:rPr>
        <w:t>с</w:t>
      </w:r>
      <w:r>
        <w:t xml:space="preserve"> </w:t>
      </w:r>
      <w:r>
        <w:rPr>
          <w:rFonts w:hint="eastAsia"/>
        </w:rPr>
        <w:t>выделением</w:t>
      </w:r>
      <w:r>
        <w:t xml:space="preserve"> </w:t>
      </w:r>
      <w:r>
        <w:rPr>
          <w:rFonts w:hint="eastAsia"/>
        </w:rPr>
        <w:t>целевого</w:t>
      </w:r>
      <w:r>
        <w:t xml:space="preserve"> </w:t>
      </w:r>
      <w:r>
        <w:rPr>
          <w:rFonts w:hint="eastAsia"/>
        </w:rPr>
        <w:t>продукта</w:t>
      </w:r>
      <w:r>
        <w:t xml:space="preserve"> </w:t>
      </w:r>
      <w:r>
        <w:rPr>
          <w:rFonts w:hint="eastAsia"/>
        </w:rPr>
        <w:t>сульфата</w:t>
      </w:r>
      <w:r>
        <w:t xml:space="preserve"> </w:t>
      </w:r>
      <w:r>
        <w:rPr>
          <w:rFonts w:hint="eastAsia"/>
        </w:rPr>
        <w:t>натрия</w:t>
      </w:r>
      <w:r>
        <w:tab/>
        <w:t>26</w:t>
      </w:r>
    </w:p>
    <w:p w14:paraId="28DE6B0C" w14:textId="77777777" w:rsidR="00D611BE" w:rsidRDefault="00D611BE" w:rsidP="00D611BE">
      <w:r>
        <w:t>1.4</w:t>
      </w:r>
      <w:r>
        <w:tab/>
      </w:r>
      <w:r>
        <w:rPr>
          <w:rFonts w:hint="eastAsia"/>
        </w:rPr>
        <w:t>Разработка</w:t>
      </w:r>
      <w:r>
        <w:t xml:space="preserve"> </w:t>
      </w:r>
      <w:r>
        <w:rPr>
          <w:rFonts w:hint="eastAsia"/>
        </w:rPr>
        <w:t>технологических</w:t>
      </w:r>
      <w:r>
        <w:t xml:space="preserve"> </w:t>
      </w:r>
      <w:r>
        <w:rPr>
          <w:rFonts w:hint="eastAsia"/>
        </w:rPr>
        <w:t>закономерностей</w:t>
      </w:r>
      <w:r>
        <w:t xml:space="preserve"> </w:t>
      </w:r>
      <w:r>
        <w:rPr>
          <w:rFonts w:hint="eastAsia"/>
        </w:rPr>
        <w:t>процесса</w:t>
      </w:r>
      <w:r>
        <w:t xml:space="preserve"> </w:t>
      </w:r>
      <w:r>
        <w:rPr>
          <w:rFonts w:hint="eastAsia"/>
        </w:rPr>
        <w:t>переработки</w:t>
      </w:r>
      <w:r>
        <w:t xml:space="preserve"> </w:t>
      </w:r>
      <w:r>
        <w:rPr>
          <w:rFonts w:hint="eastAsia"/>
        </w:rPr>
        <w:t>сернокислотного</w:t>
      </w:r>
      <w:r>
        <w:t xml:space="preserve"> </w:t>
      </w:r>
      <w:r>
        <w:rPr>
          <w:rFonts w:hint="eastAsia"/>
        </w:rPr>
        <w:t>отхода</w:t>
      </w:r>
      <w:r>
        <w:t xml:space="preserve"> </w:t>
      </w:r>
      <w:r>
        <w:rPr>
          <w:rFonts w:hint="eastAsia"/>
        </w:rPr>
        <w:t>процесса</w:t>
      </w:r>
      <w:r>
        <w:t xml:space="preserve"> </w:t>
      </w:r>
      <w:r>
        <w:rPr>
          <w:rFonts w:hint="eastAsia"/>
        </w:rPr>
        <w:t>получения</w:t>
      </w:r>
      <w:r>
        <w:t xml:space="preserve"> </w:t>
      </w:r>
      <w:r>
        <w:rPr>
          <w:rFonts w:hint="eastAsia"/>
        </w:rPr>
        <w:t>алкилбензинов</w:t>
      </w:r>
      <w:r>
        <w:tab/>
        <w:t>26</w:t>
      </w:r>
    </w:p>
    <w:p w14:paraId="77BD6B6C" w14:textId="77777777" w:rsidR="00D611BE" w:rsidRDefault="00D611BE" w:rsidP="00D611BE">
      <w:r>
        <w:t>1.4.1</w:t>
      </w:r>
      <w:r>
        <w:tab/>
      </w:r>
      <w:r>
        <w:rPr>
          <w:rFonts w:hint="eastAsia"/>
        </w:rPr>
        <w:t>Материальные</w:t>
      </w:r>
      <w:r>
        <w:t xml:space="preserve"> </w:t>
      </w:r>
      <w:r>
        <w:rPr>
          <w:rFonts w:hint="eastAsia"/>
        </w:rPr>
        <w:t>балансы</w:t>
      </w:r>
      <w:r>
        <w:t xml:space="preserve"> </w:t>
      </w:r>
      <w:r>
        <w:rPr>
          <w:rFonts w:hint="eastAsia"/>
        </w:rPr>
        <w:t>получения</w:t>
      </w:r>
      <w:r>
        <w:t xml:space="preserve"> </w:t>
      </w:r>
      <w:r>
        <w:rPr>
          <w:rFonts w:hint="eastAsia"/>
        </w:rPr>
        <w:t>сульфатов</w:t>
      </w:r>
      <w:r>
        <w:t xml:space="preserve"> </w:t>
      </w:r>
      <w:r>
        <w:rPr>
          <w:rFonts w:hint="eastAsia"/>
        </w:rPr>
        <w:t>аммония</w:t>
      </w:r>
      <w:r>
        <w:t xml:space="preserve"> </w:t>
      </w:r>
      <w:r>
        <w:rPr>
          <w:rFonts w:hint="eastAsia"/>
        </w:rPr>
        <w:t>и</w:t>
      </w:r>
      <w:r>
        <w:t xml:space="preserve"> </w:t>
      </w:r>
      <w:r>
        <w:rPr>
          <w:rFonts w:hint="eastAsia"/>
        </w:rPr>
        <w:t>натрия</w:t>
      </w:r>
      <w:r>
        <w:t xml:space="preserve"> </w:t>
      </w:r>
      <w:r>
        <w:rPr>
          <w:rFonts w:hint="eastAsia"/>
        </w:rPr>
        <w:t>натрия</w:t>
      </w:r>
      <w:r>
        <w:t xml:space="preserve"> </w:t>
      </w:r>
      <w:r>
        <w:rPr>
          <w:rFonts w:hint="eastAsia"/>
        </w:rPr>
        <w:t>из</w:t>
      </w:r>
      <w:r>
        <w:t xml:space="preserve"> </w:t>
      </w:r>
      <w:r>
        <w:rPr>
          <w:rFonts w:hint="eastAsia"/>
        </w:rPr>
        <w:t>сернокислотного</w:t>
      </w:r>
      <w:r>
        <w:t xml:space="preserve"> </w:t>
      </w:r>
      <w:r>
        <w:rPr>
          <w:rFonts w:hint="eastAsia"/>
        </w:rPr>
        <w:t>отхода</w:t>
      </w:r>
      <w:r>
        <w:t xml:space="preserve"> </w:t>
      </w:r>
      <w:r>
        <w:rPr>
          <w:rFonts w:hint="eastAsia"/>
        </w:rPr>
        <w:t>процесса</w:t>
      </w:r>
      <w:r>
        <w:t xml:space="preserve"> </w:t>
      </w:r>
      <w:r>
        <w:rPr>
          <w:rFonts w:hint="eastAsia"/>
        </w:rPr>
        <w:t>получения</w:t>
      </w:r>
      <w:r>
        <w:t xml:space="preserve"> </w:t>
      </w:r>
      <w:r>
        <w:rPr>
          <w:rFonts w:hint="eastAsia"/>
        </w:rPr>
        <w:t>алкилбензинов</w:t>
      </w:r>
      <w:r>
        <w:tab/>
        <w:t>43</w:t>
      </w:r>
    </w:p>
    <w:p w14:paraId="38CEF3B0" w14:textId="77777777" w:rsidR="00D611BE" w:rsidRDefault="00D611BE" w:rsidP="00D611BE">
      <w:r>
        <w:t>1.5</w:t>
      </w:r>
      <w:r>
        <w:tab/>
      </w:r>
      <w:r>
        <w:rPr>
          <w:rFonts w:hint="eastAsia"/>
        </w:rPr>
        <w:t>Технологические</w:t>
      </w:r>
      <w:r>
        <w:t xml:space="preserve"> </w:t>
      </w:r>
      <w:r>
        <w:rPr>
          <w:rFonts w:hint="eastAsia"/>
        </w:rPr>
        <w:t>аспекты</w:t>
      </w:r>
      <w:r>
        <w:t xml:space="preserve"> </w:t>
      </w:r>
      <w:r>
        <w:rPr>
          <w:rFonts w:hint="eastAsia"/>
        </w:rPr>
        <w:t>переработки</w:t>
      </w:r>
      <w:r>
        <w:t xml:space="preserve"> </w:t>
      </w:r>
      <w:r>
        <w:rPr>
          <w:rFonts w:hint="eastAsia"/>
        </w:rPr>
        <w:t>сернокислотного</w:t>
      </w:r>
      <w:r>
        <w:t xml:space="preserve"> </w:t>
      </w:r>
      <w:r>
        <w:rPr>
          <w:rFonts w:hint="eastAsia"/>
        </w:rPr>
        <w:t>отхода</w:t>
      </w:r>
      <w:r>
        <w:t xml:space="preserve"> </w:t>
      </w:r>
      <w:r>
        <w:rPr>
          <w:rFonts w:hint="eastAsia"/>
        </w:rPr>
        <w:t>процесса</w:t>
      </w:r>
      <w:r>
        <w:t xml:space="preserve"> </w:t>
      </w:r>
      <w:r>
        <w:rPr>
          <w:rFonts w:hint="eastAsia"/>
        </w:rPr>
        <w:t>получения</w:t>
      </w:r>
      <w:r>
        <w:t xml:space="preserve"> </w:t>
      </w:r>
      <w:r>
        <w:rPr>
          <w:rFonts w:hint="eastAsia"/>
        </w:rPr>
        <w:t>алкилбензинов</w:t>
      </w:r>
      <w:r>
        <w:tab/>
        <w:t>52</w:t>
      </w:r>
    </w:p>
    <w:p w14:paraId="76677EAD" w14:textId="77777777" w:rsidR="00D611BE" w:rsidRDefault="00D611BE" w:rsidP="00D611BE">
      <w:r>
        <w:t>1.6</w:t>
      </w:r>
      <w:r>
        <w:tab/>
      </w:r>
      <w:r>
        <w:rPr>
          <w:rFonts w:hint="eastAsia"/>
        </w:rPr>
        <w:t>Характеристика</w:t>
      </w:r>
      <w:r>
        <w:t xml:space="preserve"> </w:t>
      </w:r>
      <w:r>
        <w:rPr>
          <w:rFonts w:hint="eastAsia"/>
        </w:rPr>
        <w:t>и</w:t>
      </w:r>
      <w:r>
        <w:t xml:space="preserve"> </w:t>
      </w:r>
      <w:r>
        <w:rPr>
          <w:rFonts w:hint="eastAsia"/>
        </w:rPr>
        <w:t>состав</w:t>
      </w:r>
      <w:r>
        <w:t xml:space="preserve"> </w:t>
      </w:r>
      <w:r>
        <w:rPr>
          <w:rFonts w:hint="eastAsia"/>
        </w:rPr>
        <w:t>органической</w:t>
      </w:r>
      <w:r>
        <w:t xml:space="preserve"> </w:t>
      </w:r>
      <w:r>
        <w:rPr>
          <w:rFonts w:hint="eastAsia"/>
        </w:rPr>
        <w:t>составляющей</w:t>
      </w:r>
      <w:r>
        <w:t xml:space="preserve"> </w:t>
      </w:r>
      <w:r>
        <w:rPr>
          <w:rFonts w:hint="eastAsia"/>
        </w:rPr>
        <w:t>сернокислотного</w:t>
      </w:r>
      <w:r>
        <w:t xml:space="preserve"> </w:t>
      </w:r>
      <w:r>
        <w:rPr>
          <w:rFonts w:hint="eastAsia"/>
        </w:rPr>
        <w:t>отхода</w:t>
      </w:r>
      <w:r>
        <w:tab/>
        <w:t>54</w:t>
      </w:r>
    </w:p>
    <w:p w14:paraId="7B73A795" w14:textId="77777777" w:rsidR="00D611BE" w:rsidRDefault="00D611BE" w:rsidP="00D611BE">
      <w:r>
        <w:t> </w:t>
      </w:r>
    </w:p>
    <w:p w14:paraId="1EF0FF55" w14:textId="77777777" w:rsidR="00D611BE" w:rsidRDefault="00D611BE" w:rsidP="00D611BE">
      <w:r>
        <w:t>1.7</w:t>
      </w:r>
      <w:r>
        <w:tab/>
      </w:r>
      <w:r>
        <w:rPr>
          <w:rFonts w:hint="eastAsia"/>
        </w:rPr>
        <w:t>Разработка</w:t>
      </w:r>
      <w:r>
        <w:t xml:space="preserve"> </w:t>
      </w:r>
      <w:r>
        <w:rPr>
          <w:rFonts w:hint="eastAsia"/>
        </w:rPr>
        <w:t>технологий</w:t>
      </w:r>
      <w:r>
        <w:t xml:space="preserve"> </w:t>
      </w:r>
      <w:r>
        <w:rPr>
          <w:rFonts w:hint="eastAsia"/>
        </w:rPr>
        <w:t>переработки</w:t>
      </w:r>
      <w:r>
        <w:t xml:space="preserve"> </w:t>
      </w:r>
      <w:r>
        <w:rPr>
          <w:rFonts w:hint="eastAsia"/>
        </w:rPr>
        <w:t>органической</w:t>
      </w:r>
      <w:r>
        <w:t xml:space="preserve"> </w:t>
      </w:r>
      <w:r>
        <w:rPr>
          <w:rFonts w:hint="eastAsia"/>
        </w:rPr>
        <w:t>составляющей</w:t>
      </w:r>
      <w:r>
        <w:t xml:space="preserve">, </w:t>
      </w:r>
      <w:r>
        <w:rPr>
          <w:rFonts w:hint="eastAsia"/>
        </w:rPr>
        <w:t>выделенной</w:t>
      </w:r>
      <w:r>
        <w:t xml:space="preserve"> </w:t>
      </w:r>
      <w:r>
        <w:rPr>
          <w:rFonts w:hint="eastAsia"/>
        </w:rPr>
        <w:t>в</w:t>
      </w:r>
      <w:r>
        <w:t xml:space="preserve"> </w:t>
      </w:r>
      <w:r>
        <w:rPr>
          <w:rFonts w:hint="eastAsia"/>
        </w:rPr>
        <w:t>процессе</w:t>
      </w:r>
      <w:r>
        <w:t xml:space="preserve"> </w:t>
      </w:r>
      <w:r>
        <w:rPr>
          <w:rFonts w:hint="eastAsia"/>
        </w:rPr>
        <w:t>получения</w:t>
      </w:r>
      <w:r>
        <w:t xml:space="preserve"> </w:t>
      </w:r>
      <w:r>
        <w:rPr>
          <w:rFonts w:hint="eastAsia"/>
        </w:rPr>
        <w:t>сульфатов</w:t>
      </w:r>
      <w:r>
        <w:t xml:space="preserve"> </w:t>
      </w:r>
      <w:r>
        <w:rPr>
          <w:rFonts w:hint="eastAsia"/>
        </w:rPr>
        <w:t>аммония</w:t>
      </w:r>
      <w:r>
        <w:t xml:space="preserve"> </w:t>
      </w:r>
      <w:r>
        <w:rPr>
          <w:rFonts w:hint="eastAsia"/>
        </w:rPr>
        <w:t>и</w:t>
      </w:r>
      <w:r>
        <w:t xml:space="preserve"> </w:t>
      </w:r>
      <w:r>
        <w:rPr>
          <w:rFonts w:hint="eastAsia"/>
        </w:rPr>
        <w:t>натрия</w:t>
      </w:r>
      <w:r>
        <w:t xml:space="preserve"> </w:t>
      </w:r>
      <w:r>
        <w:rPr>
          <w:rFonts w:hint="eastAsia"/>
        </w:rPr>
        <w:t>из</w:t>
      </w:r>
      <w:r>
        <w:t xml:space="preserve"> </w:t>
      </w:r>
      <w:r>
        <w:rPr>
          <w:rFonts w:hint="eastAsia"/>
        </w:rPr>
        <w:t>сернокислотного</w:t>
      </w:r>
      <w:r>
        <w:t xml:space="preserve"> </w:t>
      </w:r>
      <w:r>
        <w:rPr>
          <w:rFonts w:hint="eastAsia"/>
        </w:rPr>
        <w:t>отхода</w:t>
      </w:r>
      <w:r>
        <w:tab/>
        <w:t>56</w:t>
      </w:r>
    </w:p>
    <w:p w14:paraId="1E8031A1" w14:textId="77777777" w:rsidR="00D611BE" w:rsidRDefault="00D611BE" w:rsidP="00D611BE">
      <w:r>
        <w:t>1.8</w:t>
      </w:r>
      <w:r>
        <w:tab/>
      </w:r>
      <w:r>
        <w:rPr>
          <w:rFonts w:hint="eastAsia"/>
        </w:rPr>
        <w:t>Оценка</w:t>
      </w:r>
      <w:r>
        <w:t xml:space="preserve"> </w:t>
      </w:r>
      <w:r>
        <w:rPr>
          <w:rFonts w:hint="eastAsia"/>
        </w:rPr>
        <w:t>воздействия</w:t>
      </w:r>
      <w:r>
        <w:t xml:space="preserve"> </w:t>
      </w:r>
      <w:r>
        <w:rPr>
          <w:rFonts w:hint="eastAsia"/>
        </w:rPr>
        <w:t>органической</w:t>
      </w:r>
      <w:r>
        <w:t xml:space="preserve"> </w:t>
      </w:r>
      <w:r>
        <w:rPr>
          <w:rFonts w:hint="eastAsia"/>
        </w:rPr>
        <w:t>составляющей</w:t>
      </w:r>
      <w:r>
        <w:t xml:space="preserve"> </w:t>
      </w:r>
      <w:r>
        <w:rPr>
          <w:rFonts w:hint="eastAsia"/>
        </w:rPr>
        <w:t>отрабо</w:t>
      </w:r>
      <w:r>
        <w:rPr>
          <w:rFonts w:hint="eastAsia"/>
        </w:rPr>
        <w:t>¬</w:t>
      </w:r>
      <w:r>
        <w:rPr>
          <w:rFonts w:hint="eastAsia"/>
        </w:rPr>
        <w:t>танной</w:t>
      </w:r>
      <w:r>
        <w:t xml:space="preserve"> </w:t>
      </w:r>
      <w:r>
        <w:rPr>
          <w:rFonts w:hint="eastAsia"/>
        </w:rPr>
        <w:t>серной</w:t>
      </w:r>
      <w:r>
        <w:t xml:space="preserve"> </w:t>
      </w:r>
      <w:r>
        <w:rPr>
          <w:rFonts w:hint="eastAsia"/>
        </w:rPr>
        <w:t>кислоты</w:t>
      </w:r>
      <w:r>
        <w:t xml:space="preserve"> </w:t>
      </w:r>
      <w:r>
        <w:rPr>
          <w:rFonts w:hint="eastAsia"/>
        </w:rPr>
        <w:t>сернокислотного</w:t>
      </w:r>
      <w:r>
        <w:t xml:space="preserve"> </w:t>
      </w:r>
      <w:r>
        <w:rPr>
          <w:rFonts w:hint="eastAsia"/>
        </w:rPr>
        <w:t>алкилирования</w:t>
      </w:r>
      <w:r>
        <w:t xml:space="preserve"> </w:t>
      </w:r>
      <w:r>
        <w:rPr>
          <w:rFonts w:hint="eastAsia"/>
        </w:rPr>
        <w:t>изоалканов</w:t>
      </w:r>
      <w:r>
        <w:t xml:space="preserve"> </w:t>
      </w:r>
      <w:r>
        <w:rPr>
          <w:rFonts w:hint="eastAsia"/>
        </w:rPr>
        <w:t>алкенами</w:t>
      </w:r>
      <w:r>
        <w:t xml:space="preserve"> </w:t>
      </w:r>
      <w:r>
        <w:rPr>
          <w:rFonts w:hint="eastAsia"/>
        </w:rPr>
        <w:t>на</w:t>
      </w:r>
      <w:r>
        <w:t xml:space="preserve"> </w:t>
      </w:r>
      <w:r>
        <w:rPr>
          <w:rFonts w:hint="eastAsia"/>
        </w:rPr>
        <w:t>окружающую</w:t>
      </w:r>
      <w:r>
        <w:t xml:space="preserve"> </w:t>
      </w:r>
      <w:r>
        <w:rPr>
          <w:rFonts w:hint="eastAsia"/>
        </w:rPr>
        <w:t>природную</w:t>
      </w:r>
      <w:r>
        <w:t xml:space="preserve"> </w:t>
      </w:r>
      <w:r>
        <w:rPr>
          <w:rFonts w:hint="eastAsia"/>
        </w:rPr>
        <w:t>среду</w:t>
      </w:r>
      <w:r>
        <w:tab/>
        <w:t>71</w:t>
      </w:r>
    </w:p>
    <w:p w14:paraId="36FCA77C" w14:textId="77777777" w:rsidR="00D611BE" w:rsidRDefault="00D611BE" w:rsidP="00D611BE">
      <w:r>
        <w:rPr>
          <w:rFonts w:hint="eastAsia"/>
        </w:rPr>
        <w:t>Глава</w:t>
      </w:r>
      <w:r>
        <w:t xml:space="preserve"> 2.</w:t>
      </w:r>
      <w:r>
        <w:tab/>
      </w:r>
      <w:r>
        <w:rPr>
          <w:rFonts w:hint="eastAsia"/>
        </w:rPr>
        <w:t>РАЗРАБОТКА</w:t>
      </w:r>
      <w:r>
        <w:t xml:space="preserve"> </w:t>
      </w:r>
      <w:r>
        <w:rPr>
          <w:rFonts w:hint="eastAsia"/>
        </w:rPr>
        <w:t>ТЕХНОЛОГИИ</w:t>
      </w:r>
      <w:r>
        <w:t xml:space="preserve"> </w:t>
      </w:r>
      <w:r>
        <w:rPr>
          <w:rFonts w:hint="eastAsia"/>
        </w:rPr>
        <w:t>ПОЛУЧЕНИЯ</w:t>
      </w:r>
      <w:r>
        <w:t xml:space="preserve"> </w:t>
      </w:r>
      <w:r>
        <w:rPr>
          <w:rFonts w:hint="eastAsia"/>
        </w:rPr>
        <w:t>ГИДРОСУЛЬФИДА</w:t>
      </w:r>
      <w:r>
        <w:t xml:space="preserve"> </w:t>
      </w:r>
      <w:r>
        <w:rPr>
          <w:rFonts w:hint="eastAsia"/>
        </w:rPr>
        <w:t>НАТРИЯ</w:t>
      </w:r>
      <w:r>
        <w:t xml:space="preserve"> </w:t>
      </w:r>
      <w:r>
        <w:rPr>
          <w:rFonts w:hint="eastAsia"/>
        </w:rPr>
        <w:t>НА</w:t>
      </w:r>
      <w:r>
        <w:t xml:space="preserve"> </w:t>
      </w:r>
      <w:r>
        <w:rPr>
          <w:rFonts w:hint="eastAsia"/>
        </w:rPr>
        <w:t>ОСНОВЕ</w:t>
      </w:r>
      <w:r>
        <w:t xml:space="preserve"> </w:t>
      </w:r>
      <w:r>
        <w:rPr>
          <w:rFonts w:hint="eastAsia"/>
        </w:rPr>
        <w:t>СУЛЬФИДНО</w:t>
      </w:r>
      <w:r>
        <w:t>-</w:t>
      </w:r>
      <w:r>
        <w:rPr>
          <w:rFonts w:hint="eastAsia"/>
        </w:rPr>
        <w:t>ЩЕЛОЧНЫХ</w:t>
      </w:r>
      <w:r>
        <w:t xml:space="preserve"> </w:t>
      </w:r>
      <w:r>
        <w:rPr>
          <w:rFonts w:hint="eastAsia"/>
        </w:rPr>
        <w:t>СТОЧНЫХ</w:t>
      </w:r>
      <w:r>
        <w:t xml:space="preserve"> </w:t>
      </w:r>
      <w:r>
        <w:rPr>
          <w:rFonts w:hint="eastAsia"/>
        </w:rPr>
        <w:t>ВОД</w:t>
      </w:r>
      <w:r>
        <w:tab/>
        <w:t>76</w:t>
      </w:r>
    </w:p>
    <w:p w14:paraId="15B20A27" w14:textId="77777777" w:rsidR="00D611BE" w:rsidRDefault="00D611BE" w:rsidP="00D611BE">
      <w:r>
        <w:t>2.1</w:t>
      </w:r>
      <w:r>
        <w:tab/>
      </w:r>
      <w:r>
        <w:rPr>
          <w:rFonts w:hint="eastAsia"/>
        </w:rPr>
        <w:t>Образование</w:t>
      </w:r>
      <w:r>
        <w:t xml:space="preserve"> </w:t>
      </w:r>
      <w:r>
        <w:rPr>
          <w:rFonts w:hint="eastAsia"/>
        </w:rPr>
        <w:t>и</w:t>
      </w:r>
      <w:r>
        <w:t xml:space="preserve"> </w:t>
      </w:r>
      <w:r>
        <w:rPr>
          <w:rFonts w:hint="eastAsia"/>
        </w:rPr>
        <w:t>характеристика</w:t>
      </w:r>
      <w:r>
        <w:t xml:space="preserve"> </w:t>
      </w:r>
      <w:r>
        <w:rPr>
          <w:rFonts w:hint="eastAsia"/>
        </w:rPr>
        <w:t>состава</w:t>
      </w:r>
      <w:r>
        <w:t xml:space="preserve"> </w:t>
      </w:r>
      <w:r>
        <w:rPr>
          <w:rFonts w:hint="eastAsia"/>
        </w:rPr>
        <w:t>сульфидно</w:t>
      </w:r>
      <w:r>
        <w:rPr>
          <w:rFonts w:hint="eastAsia"/>
        </w:rPr>
        <w:t>¬</w:t>
      </w:r>
      <w:r>
        <w:rPr>
          <w:rFonts w:hint="eastAsia"/>
        </w:rPr>
        <w:t>щелочных</w:t>
      </w:r>
      <w:r>
        <w:t xml:space="preserve"> </w:t>
      </w:r>
      <w:r>
        <w:rPr>
          <w:rFonts w:hint="eastAsia"/>
        </w:rPr>
        <w:t>стоков</w:t>
      </w:r>
      <w:r>
        <w:t xml:space="preserve"> </w:t>
      </w:r>
      <w:r>
        <w:rPr>
          <w:rFonts w:hint="eastAsia"/>
        </w:rPr>
        <w:t>нефтеперерабатывающих</w:t>
      </w:r>
      <w:r>
        <w:t xml:space="preserve"> </w:t>
      </w:r>
      <w:r>
        <w:rPr>
          <w:rFonts w:hint="eastAsia"/>
        </w:rPr>
        <w:t>заводов</w:t>
      </w:r>
      <w:r>
        <w:tab/>
        <w:t>76</w:t>
      </w:r>
    </w:p>
    <w:p w14:paraId="6A3C464B" w14:textId="77777777" w:rsidR="00D611BE" w:rsidRDefault="00D611BE" w:rsidP="00D611BE">
      <w:r>
        <w:t>2.2</w:t>
      </w:r>
      <w:r>
        <w:tab/>
      </w:r>
      <w:r>
        <w:rPr>
          <w:rFonts w:hint="eastAsia"/>
        </w:rPr>
        <w:t>Промышленные</w:t>
      </w:r>
      <w:r>
        <w:t xml:space="preserve"> </w:t>
      </w:r>
      <w:r>
        <w:rPr>
          <w:rFonts w:hint="eastAsia"/>
        </w:rPr>
        <w:t>методы</w:t>
      </w:r>
      <w:r>
        <w:t xml:space="preserve"> </w:t>
      </w:r>
      <w:r>
        <w:rPr>
          <w:rFonts w:hint="eastAsia"/>
        </w:rPr>
        <w:t>переработки</w:t>
      </w:r>
      <w:r>
        <w:t xml:space="preserve"> </w:t>
      </w:r>
      <w:r>
        <w:rPr>
          <w:rFonts w:hint="eastAsia"/>
        </w:rPr>
        <w:t>сульфидно</w:t>
      </w:r>
      <w:r>
        <w:t>-</w:t>
      </w:r>
      <w:r>
        <w:rPr>
          <w:rFonts w:hint="eastAsia"/>
        </w:rPr>
        <w:t>щелочных</w:t>
      </w:r>
      <w:r>
        <w:t xml:space="preserve"> </w:t>
      </w:r>
      <w:r>
        <w:rPr>
          <w:rFonts w:hint="eastAsia"/>
        </w:rPr>
        <w:t>сточных</w:t>
      </w:r>
      <w:r>
        <w:t xml:space="preserve"> </w:t>
      </w:r>
      <w:r>
        <w:rPr>
          <w:rFonts w:hint="eastAsia"/>
        </w:rPr>
        <w:t>вод</w:t>
      </w:r>
      <w:r>
        <w:t xml:space="preserve"> </w:t>
      </w:r>
      <w:r>
        <w:rPr>
          <w:rFonts w:hint="eastAsia"/>
        </w:rPr>
        <w:t>нефтеперерабатывающих</w:t>
      </w:r>
      <w:r>
        <w:t xml:space="preserve"> </w:t>
      </w:r>
      <w:r>
        <w:rPr>
          <w:rFonts w:hint="eastAsia"/>
        </w:rPr>
        <w:t>предприятий</w:t>
      </w:r>
      <w:r>
        <w:tab/>
        <w:t>80</w:t>
      </w:r>
    </w:p>
    <w:p w14:paraId="25619A11" w14:textId="77777777" w:rsidR="00D611BE" w:rsidRDefault="00D611BE" w:rsidP="00D611BE">
      <w:r>
        <w:lastRenderedPageBreak/>
        <w:t>2.2.1</w:t>
      </w:r>
      <w:r>
        <w:tab/>
      </w:r>
      <w:r>
        <w:rPr>
          <w:rFonts w:hint="eastAsia"/>
        </w:rPr>
        <w:t>Обезвреживание</w:t>
      </w:r>
      <w:r>
        <w:t xml:space="preserve"> </w:t>
      </w:r>
      <w:r>
        <w:rPr>
          <w:rFonts w:hint="eastAsia"/>
        </w:rPr>
        <w:t>сульфидно</w:t>
      </w:r>
      <w:r>
        <w:t>-</w:t>
      </w:r>
      <w:r>
        <w:rPr>
          <w:rFonts w:hint="eastAsia"/>
        </w:rPr>
        <w:t>щелочных</w:t>
      </w:r>
      <w:r>
        <w:t xml:space="preserve"> </w:t>
      </w:r>
      <w:r>
        <w:rPr>
          <w:rFonts w:hint="eastAsia"/>
        </w:rPr>
        <w:t>стоков</w:t>
      </w:r>
      <w:r>
        <w:t xml:space="preserve"> </w:t>
      </w:r>
      <w:r>
        <w:rPr>
          <w:rFonts w:hint="eastAsia"/>
        </w:rPr>
        <w:t>жидкофазным</w:t>
      </w:r>
      <w:r>
        <w:t xml:space="preserve"> </w:t>
      </w:r>
      <w:r>
        <w:rPr>
          <w:rFonts w:hint="eastAsia"/>
        </w:rPr>
        <w:t>окислением</w:t>
      </w:r>
      <w:r>
        <w:t xml:space="preserve"> </w:t>
      </w:r>
      <w:r>
        <w:rPr>
          <w:rFonts w:hint="eastAsia"/>
        </w:rPr>
        <w:t>кислородом</w:t>
      </w:r>
      <w:r>
        <w:t xml:space="preserve"> </w:t>
      </w:r>
      <w:r>
        <w:rPr>
          <w:rFonts w:hint="eastAsia"/>
        </w:rPr>
        <w:t>воздуха</w:t>
      </w:r>
      <w:r>
        <w:tab/>
        <w:t>92</w:t>
      </w:r>
    </w:p>
    <w:p w14:paraId="2C604A74" w14:textId="77777777" w:rsidR="00D611BE" w:rsidRDefault="00D611BE" w:rsidP="00D611BE">
      <w:r>
        <w:t>2.3</w:t>
      </w:r>
      <w:r>
        <w:tab/>
      </w:r>
      <w:r>
        <w:rPr>
          <w:rFonts w:hint="eastAsia"/>
        </w:rPr>
        <w:t>Состав</w:t>
      </w:r>
      <w:r>
        <w:t xml:space="preserve"> </w:t>
      </w:r>
      <w:r>
        <w:rPr>
          <w:rFonts w:hint="eastAsia"/>
        </w:rPr>
        <w:t>промышленных</w:t>
      </w:r>
      <w:r>
        <w:t xml:space="preserve"> </w:t>
      </w:r>
      <w:r>
        <w:rPr>
          <w:rFonts w:hint="eastAsia"/>
        </w:rPr>
        <w:t>сульфидно</w:t>
      </w:r>
      <w:r>
        <w:t>-</w:t>
      </w:r>
      <w:r>
        <w:rPr>
          <w:rFonts w:hint="eastAsia"/>
        </w:rPr>
        <w:t>щелочных</w:t>
      </w:r>
      <w:r>
        <w:t xml:space="preserve"> </w:t>
      </w:r>
      <w:r>
        <w:rPr>
          <w:rFonts w:hint="eastAsia"/>
        </w:rPr>
        <w:t>стоков</w:t>
      </w:r>
      <w:r>
        <w:tab/>
        <w:t>99</w:t>
      </w:r>
    </w:p>
    <w:p w14:paraId="05151A89" w14:textId="77777777" w:rsidR="00D611BE" w:rsidRDefault="00D611BE" w:rsidP="00D611BE">
      <w:r>
        <w:t>2.3.1</w:t>
      </w:r>
      <w:r>
        <w:tab/>
      </w:r>
      <w:r>
        <w:rPr>
          <w:rFonts w:hint="eastAsia"/>
        </w:rPr>
        <w:t>Аналитический</w:t>
      </w:r>
      <w:r>
        <w:t xml:space="preserve"> </w:t>
      </w:r>
      <w:r>
        <w:rPr>
          <w:rFonts w:hint="eastAsia"/>
        </w:rPr>
        <w:t>контроль</w:t>
      </w:r>
      <w:r>
        <w:t xml:space="preserve"> </w:t>
      </w:r>
      <w:r>
        <w:rPr>
          <w:rFonts w:hint="eastAsia"/>
        </w:rPr>
        <w:t>сырья</w:t>
      </w:r>
      <w:r>
        <w:t xml:space="preserve">, </w:t>
      </w:r>
      <w:r>
        <w:rPr>
          <w:rFonts w:hint="eastAsia"/>
        </w:rPr>
        <w:t>некоторых</w:t>
      </w:r>
      <w:r>
        <w:t xml:space="preserve"> </w:t>
      </w:r>
      <w:r>
        <w:rPr>
          <w:rFonts w:hint="eastAsia"/>
        </w:rPr>
        <w:t>реагентов</w:t>
      </w:r>
      <w:r>
        <w:t xml:space="preserve">, </w:t>
      </w:r>
      <w:r>
        <w:rPr>
          <w:rFonts w:hint="eastAsia"/>
        </w:rPr>
        <w:t>продуктов</w:t>
      </w:r>
      <w:r>
        <w:t xml:space="preserve"> </w:t>
      </w:r>
      <w:r>
        <w:rPr>
          <w:rFonts w:hint="eastAsia"/>
        </w:rPr>
        <w:t>процесса</w:t>
      </w:r>
      <w:r>
        <w:tab/>
        <w:t>99</w:t>
      </w:r>
    </w:p>
    <w:p w14:paraId="15A7BDCF" w14:textId="77777777" w:rsidR="00D611BE" w:rsidRDefault="00D611BE" w:rsidP="00D611BE">
      <w:r>
        <w:t>2.3.2</w:t>
      </w:r>
      <w:r>
        <w:tab/>
      </w:r>
      <w:r>
        <w:rPr>
          <w:rFonts w:hint="eastAsia"/>
        </w:rPr>
        <w:t>Методика</w:t>
      </w:r>
      <w:r>
        <w:t xml:space="preserve"> </w:t>
      </w:r>
      <w:r>
        <w:rPr>
          <w:rFonts w:hint="eastAsia"/>
        </w:rPr>
        <w:t>получения</w:t>
      </w:r>
      <w:r>
        <w:t xml:space="preserve"> </w:t>
      </w:r>
      <w:r>
        <w:rPr>
          <w:rFonts w:hint="eastAsia"/>
        </w:rPr>
        <w:t>гидросульфида</w:t>
      </w:r>
      <w:r>
        <w:t xml:space="preserve"> </w:t>
      </w:r>
      <w:r>
        <w:rPr>
          <w:rFonts w:hint="eastAsia"/>
        </w:rPr>
        <w:t>натрия</w:t>
      </w:r>
      <w:r>
        <w:t xml:space="preserve"> </w:t>
      </w:r>
      <w:r>
        <w:rPr>
          <w:rFonts w:hint="eastAsia"/>
        </w:rPr>
        <w:t>из</w:t>
      </w:r>
      <w:r>
        <w:t xml:space="preserve"> </w:t>
      </w:r>
      <w:r>
        <w:rPr>
          <w:rFonts w:hint="eastAsia"/>
        </w:rPr>
        <w:t>сульфидно</w:t>
      </w:r>
      <w:r>
        <w:t>-</w:t>
      </w:r>
      <w:r>
        <w:rPr>
          <w:rFonts w:hint="eastAsia"/>
        </w:rPr>
        <w:t>щелочных</w:t>
      </w:r>
      <w:r>
        <w:t xml:space="preserve"> </w:t>
      </w:r>
      <w:r>
        <w:rPr>
          <w:rFonts w:hint="eastAsia"/>
        </w:rPr>
        <w:t>стоков</w:t>
      </w:r>
      <w:r>
        <w:tab/>
        <w:t>101</w:t>
      </w:r>
    </w:p>
    <w:p w14:paraId="5F295EFA" w14:textId="77777777" w:rsidR="00D611BE" w:rsidRDefault="00D611BE" w:rsidP="00D611BE">
      <w:r>
        <w:t>2.4</w:t>
      </w:r>
      <w:r>
        <w:tab/>
      </w:r>
      <w:r>
        <w:rPr>
          <w:rFonts w:hint="eastAsia"/>
        </w:rPr>
        <w:t>Закономерности</w:t>
      </w:r>
      <w:r>
        <w:t xml:space="preserve"> </w:t>
      </w:r>
      <w:r>
        <w:rPr>
          <w:rFonts w:hint="eastAsia"/>
        </w:rPr>
        <w:t>получения</w:t>
      </w:r>
      <w:r>
        <w:t xml:space="preserve"> </w:t>
      </w:r>
      <w:r>
        <w:rPr>
          <w:rFonts w:hint="eastAsia"/>
        </w:rPr>
        <w:t>гидросульфида</w:t>
      </w:r>
      <w:r>
        <w:t xml:space="preserve"> </w:t>
      </w:r>
      <w:r>
        <w:rPr>
          <w:rFonts w:hint="eastAsia"/>
        </w:rPr>
        <w:t>натрия</w:t>
      </w:r>
      <w:r>
        <w:t xml:space="preserve"> </w:t>
      </w:r>
      <w:r>
        <w:rPr>
          <w:rFonts w:hint="eastAsia"/>
        </w:rPr>
        <w:t>из</w:t>
      </w:r>
      <w:r>
        <w:t xml:space="preserve"> </w:t>
      </w:r>
      <w:r>
        <w:rPr>
          <w:rFonts w:hint="eastAsia"/>
        </w:rPr>
        <w:t>сульфидно</w:t>
      </w:r>
      <w:r>
        <w:t>-</w:t>
      </w:r>
      <w:r>
        <w:rPr>
          <w:rFonts w:hint="eastAsia"/>
        </w:rPr>
        <w:t>щелочных</w:t>
      </w:r>
      <w:r>
        <w:t xml:space="preserve"> </w:t>
      </w:r>
      <w:r>
        <w:rPr>
          <w:rFonts w:hint="eastAsia"/>
        </w:rPr>
        <w:t>стоков</w:t>
      </w:r>
      <w:r>
        <w:tab/>
        <w:t>103</w:t>
      </w:r>
    </w:p>
    <w:p w14:paraId="512D802D" w14:textId="77777777" w:rsidR="00D611BE" w:rsidRDefault="00D611BE" w:rsidP="00D611BE">
      <w:r>
        <w:t>2.4.1</w:t>
      </w:r>
      <w:r>
        <w:tab/>
      </w:r>
      <w:r>
        <w:rPr>
          <w:rFonts w:hint="eastAsia"/>
        </w:rPr>
        <w:t>Жидкофазное</w:t>
      </w:r>
      <w:r>
        <w:t xml:space="preserve"> </w:t>
      </w:r>
      <w:r>
        <w:rPr>
          <w:rFonts w:hint="eastAsia"/>
        </w:rPr>
        <w:t>окисление</w:t>
      </w:r>
      <w:r>
        <w:t xml:space="preserve"> </w:t>
      </w:r>
      <w:r>
        <w:rPr>
          <w:rFonts w:hint="eastAsia"/>
        </w:rPr>
        <w:t>сульфидно</w:t>
      </w:r>
      <w:r>
        <w:t>-</w:t>
      </w:r>
      <w:r>
        <w:rPr>
          <w:rFonts w:hint="eastAsia"/>
        </w:rPr>
        <w:t>щелочных</w:t>
      </w:r>
      <w:r>
        <w:t xml:space="preserve"> </w:t>
      </w:r>
      <w:r>
        <w:rPr>
          <w:rFonts w:hint="eastAsia"/>
        </w:rPr>
        <w:t>стоков</w:t>
      </w:r>
      <w:r>
        <w:t xml:space="preserve"> </w:t>
      </w:r>
      <w:r>
        <w:rPr>
          <w:rFonts w:hint="eastAsia"/>
        </w:rPr>
        <w:t>с</w:t>
      </w:r>
      <w:r>
        <w:t xml:space="preserve"> </w:t>
      </w:r>
      <w:r>
        <w:rPr>
          <w:rFonts w:hint="eastAsia"/>
        </w:rPr>
        <w:t>предварительной</w:t>
      </w:r>
      <w:r>
        <w:t xml:space="preserve"> </w:t>
      </w:r>
      <w:r>
        <w:rPr>
          <w:rFonts w:hint="eastAsia"/>
        </w:rPr>
        <w:t>нейтрализацией</w:t>
      </w:r>
      <w:r>
        <w:t xml:space="preserve"> </w:t>
      </w:r>
      <w:r>
        <w:rPr>
          <w:rFonts w:hint="eastAsia"/>
        </w:rPr>
        <w:t>раствором</w:t>
      </w:r>
      <w:r>
        <w:t xml:space="preserve"> </w:t>
      </w:r>
      <w:r>
        <w:rPr>
          <w:rFonts w:hint="eastAsia"/>
        </w:rPr>
        <w:t>технической</w:t>
      </w:r>
      <w:r>
        <w:t xml:space="preserve"> </w:t>
      </w:r>
      <w:r>
        <w:rPr>
          <w:rFonts w:hint="eastAsia"/>
        </w:rPr>
        <w:t>серной</w:t>
      </w:r>
      <w:r>
        <w:t xml:space="preserve"> </w:t>
      </w:r>
      <w:r>
        <w:rPr>
          <w:rFonts w:hint="eastAsia"/>
        </w:rPr>
        <w:t>кислоты</w:t>
      </w:r>
      <w:r>
        <w:tab/>
        <w:t>106</w:t>
      </w:r>
    </w:p>
    <w:p w14:paraId="599B12A4" w14:textId="77777777" w:rsidR="00D611BE" w:rsidRDefault="00D611BE" w:rsidP="00D611BE">
      <w:r>
        <w:t>2.4.2</w:t>
      </w:r>
      <w:r>
        <w:tab/>
      </w:r>
      <w:r>
        <w:rPr>
          <w:rFonts w:hint="eastAsia"/>
        </w:rPr>
        <w:t>Жидкофазное</w:t>
      </w:r>
      <w:r>
        <w:t xml:space="preserve"> </w:t>
      </w:r>
      <w:r>
        <w:rPr>
          <w:rFonts w:hint="eastAsia"/>
        </w:rPr>
        <w:t>окисление</w:t>
      </w:r>
      <w:r>
        <w:t xml:space="preserve"> </w:t>
      </w:r>
      <w:r>
        <w:rPr>
          <w:rFonts w:hint="eastAsia"/>
        </w:rPr>
        <w:t>сульфидно</w:t>
      </w:r>
      <w:r>
        <w:t>-</w:t>
      </w:r>
      <w:r>
        <w:rPr>
          <w:rFonts w:hint="eastAsia"/>
        </w:rPr>
        <w:t>щелочных</w:t>
      </w:r>
      <w:r>
        <w:t xml:space="preserve"> </w:t>
      </w:r>
      <w:r>
        <w:rPr>
          <w:rFonts w:hint="eastAsia"/>
        </w:rPr>
        <w:t>стоков</w:t>
      </w:r>
      <w:r>
        <w:t xml:space="preserve"> </w:t>
      </w:r>
      <w:r>
        <w:rPr>
          <w:rFonts w:hint="eastAsia"/>
        </w:rPr>
        <w:t>с</w:t>
      </w:r>
      <w:r>
        <w:t xml:space="preserve"> </w:t>
      </w:r>
      <w:r>
        <w:rPr>
          <w:rFonts w:hint="eastAsia"/>
        </w:rPr>
        <w:t>предварительной</w:t>
      </w:r>
      <w:r>
        <w:t xml:space="preserve"> </w:t>
      </w:r>
      <w:r>
        <w:rPr>
          <w:rFonts w:hint="eastAsia"/>
        </w:rPr>
        <w:t>нейтрализацией</w:t>
      </w:r>
      <w:r>
        <w:t xml:space="preserve"> </w:t>
      </w:r>
      <w:r>
        <w:rPr>
          <w:rFonts w:hint="eastAsia"/>
        </w:rPr>
        <w:t>раствором</w:t>
      </w:r>
      <w:r>
        <w:t xml:space="preserve"> </w:t>
      </w:r>
      <w:r>
        <w:rPr>
          <w:rFonts w:hint="eastAsia"/>
        </w:rPr>
        <w:t>отработанной</w:t>
      </w:r>
      <w:r>
        <w:t xml:space="preserve"> </w:t>
      </w:r>
      <w:r>
        <w:rPr>
          <w:rFonts w:hint="eastAsia"/>
        </w:rPr>
        <w:t>серной</w:t>
      </w:r>
      <w:r>
        <w:t xml:space="preserve"> </w:t>
      </w:r>
      <w:r>
        <w:rPr>
          <w:rFonts w:hint="eastAsia"/>
        </w:rPr>
        <w:t>кислоты</w:t>
      </w:r>
      <w:r>
        <w:t xml:space="preserve"> </w:t>
      </w:r>
      <w:r>
        <w:rPr>
          <w:rFonts w:hint="eastAsia"/>
        </w:rPr>
        <w:t>процесса</w:t>
      </w:r>
      <w:r>
        <w:t xml:space="preserve"> </w:t>
      </w:r>
      <w:r>
        <w:rPr>
          <w:rFonts w:hint="eastAsia"/>
        </w:rPr>
        <w:t>алкилирования</w:t>
      </w:r>
      <w:r>
        <w:t xml:space="preserve"> </w:t>
      </w:r>
      <w:r>
        <w:rPr>
          <w:rFonts w:hint="eastAsia"/>
        </w:rPr>
        <w:t>изоалканов</w:t>
      </w:r>
      <w:r>
        <w:t xml:space="preserve"> </w:t>
      </w:r>
      <w:r>
        <w:rPr>
          <w:rFonts w:hint="eastAsia"/>
        </w:rPr>
        <w:t>алкенами</w:t>
      </w:r>
      <w:r>
        <w:tab/>
        <w:t>114</w:t>
      </w:r>
    </w:p>
    <w:p w14:paraId="2D2704AE" w14:textId="77777777" w:rsidR="00D611BE" w:rsidRDefault="00D611BE" w:rsidP="00D611BE">
      <w:r>
        <w:t>2.4.3</w:t>
      </w:r>
      <w:r>
        <w:tab/>
      </w:r>
      <w:r>
        <w:rPr>
          <w:rFonts w:hint="eastAsia"/>
        </w:rPr>
        <w:t>Использование</w:t>
      </w:r>
      <w:r>
        <w:t xml:space="preserve"> </w:t>
      </w:r>
      <w:r>
        <w:rPr>
          <w:rFonts w:hint="eastAsia"/>
        </w:rPr>
        <w:t>коагулянтов</w:t>
      </w:r>
      <w:r>
        <w:t xml:space="preserve"> </w:t>
      </w:r>
      <w:r>
        <w:rPr>
          <w:rFonts w:hint="eastAsia"/>
        </w:rPr>
        <w:t>в</w:t>
      </w:r>
      <w:r>
        <w:t xml:space="preserve"> </w:t>
      </w:r>
      <w:r>
        <w:rPr>
          <w:rFonts w:hint="eastAsia"/>
        </w:rPr>
        <w:t>процессе</w:t>
      </w:r>
      <w:r>
        <w:t xml:space="preserve"> </w:t>
      </w:r>
      <w:r>
        <w:rPr>
          <w:rFonts w:hint="eastAsia"/>
        </w:rPr>
        <w:t>переработки</w:t>
      </w:r>
      <w:r>
        <w:t xml:space="preserve"> </w:t>
      </w:r>
      <w:r>
        <w:rPr>
          <w:rFonts w:hint="eastAsia"/>
        </w:rPr>
        <w:t>сульфидно</w:t>
      </w:r>
      <w:r>
        <w:t>-</w:t>
      </w:r>
      <w:r>
        <w:rPr>
          <w:rFonts w:hint="eastAsia"/>
        </w:rPr>
        <w:t>щелочных</w:t>
      </w:r>
      <w:r>
        <w:t xml:space="preserve"> </w:t>
      </w:r>
      <w:r>
        <w:rPr>
          <w:rFonts w:hint="eastAsia"/>
        </w:rPr>
        <w:t>стоков</w:t>
      </w:r>
      <w:r>
        <w:tab/>
        <w:t>118</w:t>
      </w:r>
    </w:p>
    <w:p w14:paraId="4CEB5EA7" w14:textId="77777777" w:rsidR="00D611BE" w:rsidRDefault="00D611BE" w:rsidP="00D611BE">
      <w:r>
        <w:t> </w:t>
      </w:r>
    </w:p>
    <w:p w14:paraId="7C9B0588" w14:textId="77777777" w:rsidR="00D611BE" w:rsidRDefault="00D611BE" w:rsidP="00D611BE">
      <w:r>
        <w:t>2.5</w:t>
      </w:r>
      <w:r>
        <w:tab/>
      </w:r>
      <w:r>
        <w:rPr>
          <w:rFonts w:hint="eastAsia"/>
        </w:rPr>
        <w:t>Технологические</w:t>
      </w:r>
      <w:r>
        <w:t xml:space="preserve"> </w:t>
      </w:r>
      <w:r>
        <w:rPr>
          <w:rFonts w:hint="eastAsia"/>
        </w:rPr>
        <w:t>аспекты</w:t>
      </w:r>
      <w:r>
        <w:t xml:space="preserve"> </w:t>
      </w:r>
      <w:r>
        <w:rPr>
          <w:rFonts w:hint="eastAsia"/>
        </w:rPr>
        <w:t>переработки</w:t>
      </w:r>
      <w:r>
        <w:t xml:space="preserve"> </w:t>
      </w:r>
      <w:r>
        <w:rPr>
          <w:rFonts w:hint="eastAsia"/>
        </w:rPr>
        <w:t>сульфидно</w:t>
      </w:r>
      <w:r>
        <w:rPr>
          <w:rFonts w:hint="eastAsia"/>
        </w:rPr>
        <w:t>¬</w:t>
      </w:r>
      <w:r>
        <w:rPr>
          <w:rFonts w:hint="eastAsia"/>
        </w:rPr>
        <w:t>щелочных</w:t>
      </w:r>
      <w:r>
        <w:t xml:space="preserve"> </w:t>
      </w:r>
      <w:r>
        <w:rPr>
          <w:rFonts w:hint="eastAsia"/>
        </w:rPr>
        <w:t>стоков</w:t>
      </w:r>
      <w:r>
        <w:tab/>
        <w:t>127</w:t>
      </w:r>
    </w:p>
    <w:p w14:paraId="62301C94" w14:textId="77777777" w:rsidR="00D611BE" w:rsidRDefault="00D611BE" w:rsidP="00D611BE">
      <w:r>
        <w:rPr>
          <w:rFonts w:hint="eastAsia"/>
        </w:rPr>
        <w:t>Глава</w:t>
      </w:r>
      <w:r>
        <w:t xml:space="preserve"> 3.</w:t>
      </w:r>
      <w:r>
        <w:tab/>
      </w:r>
      <w:r>
        <w:rPr>
          <w:rFonts w:hint="eastAsia"/>
        </w:rPr>
        <w:t>РАЗРАБОТКА</w:t>
      </w:r>
      <w:r>
        <w:t xml:space="preserve"> </w:t>
      </w:r>
      <w:r>
        <w:rPr>
          <w:rFonts w:hint="eastAsia"/>
        </w:rPr>
        <w:t>ТЕХНОЛОГИИ</w:t>
      </w:r>
      <w:r>
        <w:t xml:space="preserve"> </w:t>
      </w:r>
      <w:r>
        <w:rPr>
          <w:rFonts w:hint="eastAsia"/>
        </w:rPr>
        <w:t>ПОЛУЧЕНИЯ</w:t>
      </w:r>
    </w:p>
    <w:p w14:paraId="6AC54270" w14:textId="77777777" w:rsidR="00D611BE" w:rsidRDefault="00D611BE" w:rsidP="00D611BE">
      <w:r>
        <w:rPr>
          <w:rFonts w:hint="eastAsia"/>
        </w:rPr>
        <w:t>АДГЕЗИОННЫХ</w:t>
      </w:r>
      <w:r>
        <w:t xml:space="preserve"> </w:t>
      </w:r>
      <w:r>
        <w:rPr>
          <w:rFonts w:hint="eastAsia"/>
        </w:rPr>
        <w:t>ДОБАВОК</w:t>
      </w:r>
      <w:r>
        <w:t xml:space="preserve"> </w:t>
      </w:r>
      <w:r>
        <w:rPr>
          <w:rFonts w:hint="eastAsia"/>
        </w:rPr>
        <w:t>К</w:t>
      </w:r>
      <w:r>
        <w:t xml:space="preserve"> </w:t>
      </w:r>
      <w:r>
        <w:rPr>
          <w:rFonts w:hint="eastAsia"/>
        </w:rPr>
        <w:t>БИТУМУ</w:t>
      </w:r>
      <w:r>
        <w:t xml:space="preserve"> </w:t>
      </w:r>
      <w:r>
        <w:rPr>
          <w:rFonts w:hint="eastAsia"/>
        </w:rPr>
        <w:t>НА</w:t>
      </w:r>
      <w:r>
        <w:t xml:space="preserve"> </w:t>
      </w:r>
      <w:r>
        <w:rPr>
          <w:rFonts w:hint="eastAsia"/>
        </w:rPr>
        <w:t>ОСНОВЕ</w:t>
      </w:r>
      <w:r>
        <w:t xml:space="preserve"> </w:t>
      </w:r>
      <w:r>
        <w:rPr>
          <w:rFonts w:hint="eastAsia"/>
        </w:rPr>
        <w:t>ОТХОДА</w:t>
      </w:r>
      <w:r>
        <w:t xml:space="preserve"> </w:t>
      </w:r>
      <w:r>
        <w:rPr>
          <w:rFonts w:hint="eastAsia"/>
        </w:rPr>
        <w:t>ПРОИЗВОДСТВА</w:t>
      </w:r>
      <w:r>
        <w:t xml:space="preserve"> </w:t>
      </w:r>
      <w:r>
        <w:rPr>
          <w:rFonts w:hint="eastAsia"/>
        </w:rPr>
        <w:t>ТЕРЕФТАЛЕВОЙ</w:t>
      </w:r>
      <w:r>
        <w:t xml:space="preserve"> </w:t>
      </w:r>
      <w:r>
        <w:rPr>
          <w:rFonts w:hint="eastAsia"/>
        </w:rPr>
        <w:t>КИСЛОТЫ</w:t>
      </w:r>
      <w:r>
        <w:t xml:space="preserve"> </w:t>
      </w:r>
      <w:r>
        <w:rPr>
          <w:rFonts w:hint="eastAsia"/>
        </w:rPr>
        <w:t>И</w:t>
      </w:r>
      <w:r>
        <w:t xml:space="preserve"> </w:t>
      </w:r>
      <w:r>
        <w:rPr>
          <w:rFonts w:hint="eastAsia"/>
        </w:rPr>
        <w:t>ЭЛЕМЕНТАРНОЙ</w:t>
      </w:r>
      <w:r>
        <w:t xml:space="preserve"> </w:t>
      </w:r>
      <w:r>
        <w:rPr>
          <w:rFonts w:hint="eastAsia"/>
        </w:rPr>
        <w:t>СЕРЫ</w:t>
      </w:r>
      <w:r>
        <w:tab/>
        <w:t>134</w:t>
      </w:r>
    </w:p>
    <w:p w14:paraId="2C92B960" w14:textId="77777777" w:rsidR="00D611BE" w:rsidRDefault="00D611BE" w:rsidP="00D611BE">
      <w:r>
        <w:t>3.1</w:t>
      </w:r>
      <w:r>
        <w:tab/>
      </w:r>
      <w:r>
        <w:rPr>
          <w:rFonts w:hint="eastAsia"/>
        </w:rPr>
        <w:t>Формирование</w:t>
      </w:r>
      <w:r>
        <w:t xml:space="preserve"> </w:t>
      </w:r>
      <w:r>
        <w:rPr>
          <w:rFonts w:hint="eastAsia"/>
        </w:rPr>
        <w:t>отхода</w:t>
      </w:r>
      <w:r>
        <w:t xml:space="preserve"> </w:t>
      </w:r>
      <w:r>
        <w:rPr>
          <w:rFonts w:hint="eastAsia"/>
        </w:rPr>
        <w:t>при</w:t>
      </w:r>
      <w:r>
        <w:t xml:space="preserve"> </w:t>
      </w:r>
      <w:r>
        <w:rPr>
          <w:rFonts w:hint="eastAsia"/>
        </w:rPr>
        <w:t>получении</w:t>
      </w:r>
      <w:r>
        <w:t xml:space="preserve"> </w:t>
      </w:r>
      <w:r>
        <w:rPr>
          <w:rFonts w:hint="eastAsia"/>
        </w:rPr>
        <w:t>терефталевой</w:t>
      </w:r>
      <w:r>
        <w:t xml:space="preserve"> </w:t>
      </w:r>
      <w:r>
        <w:rPr>
          <w:rFonts w:hint="eastAsia"/>
        </w:rPr>
        <w:t>кислоты</w:t>
      </w:r>
      <w:r>
        <w:tab/>
        <w:t>134</w:t>
      </w:r>
    </w:p>
    <w:p w14:paraId="13DE66ED" w14:textId="77777777" w:rsidR="00D611BE" w:rsidRDefault="00D611BE" w:rsidP="00D611BE">
      <w:r>
        <w:t>3.2</w:t>
      </w:r>
      <w:r>
        <w:tab/>
      </w:r>
      <w:r>
        <w:rPr>
          <w:rFonts w:hint="eastAsia"/>
        </w:rPr>
        <w:t>Способы</w:t>
      </w:r>
      <w:r>
        <w:t xml:space="preserve"> </w:t>
      </w:r>
      <w:r>
        <w:rPr>
          <w:rFonts w:hint="eastAsia"/>
        </w:rPr>
        <w:t>утилизации</w:t>
      </w:r>
      <w:r>
        <w:t xml:space="preserve"> </w:t>
      </w:r>
      <w:r>
        <w:rPr>
          <w:rFonts w:hint="eastAsia"/>
        </w:rPr>
        <w:t>и</w:t>
      </w:r>
      <w:r>
        <w:t xml:space="preserve"> </w:t>
      </w:r>
      <w:r>
        <w:rPr>
          <w:rFonts w:hint="eastAsia"/>
        </w:rPr>
        <w:t>регенерации</w:t>
      </w:r>
      <w:r>
        <w:t xml:space="preserve"> </w:t>
      </w:r>
      <w:r>
        <w:rPr>
          <w:rFonts w:hint="eastAsia"/>
        </w:rPr>
        <w:t>твердого</w:t>
      </w:r>
      <w:r>
        <w:t xml:space="preserve"> </w:t>
      </w:r>
      <w:r>
        <w:rPr>
          <w:rFonts w:hint="eastAsia"/>
        </w:rPr>
        <w:t>отхода</w:t>
      </w:r>
      <w:r>
        <w:t xml:space="preserve"> </w:t>
      </w:r>
      <w:r>
        <w:rPr>
          <w:rFonts w:hint="eastAsia"/>
        </w:rPr>
        <w:t>производства</w:t>
      </w:r>
      <w:r>
        <w:t xml:space="preserve"> </w:t>
      </w:r>
      <w:r>
        <w:rPr>
          <w:rFonts w:hint="eastAsia"/>
        </w:rPr>
        <w:t>терефталевой</w:t>
      </w:r>
      <w:r>
        <w:t xml:space="preserve"> </w:t>
      </w:r>
      <w:r>
        <w:rPr>
          <w:rFonts w:hint="eastAsia"/>
        </w:rPr>
        <w:t>кислоты</w:t>
      </w:r>
      <w:r>
        <w:tab/>
        <w:t>147</w:t>
      </w:r>
    </w:p>
    <w:p w14:paraId="561F5DC6" w14:textId="77777777" w:rsidR="00D611BE" w:rsidRDefault="00D611BE" w:rsidP="00D611BE">
      <w:r>
        <w:t>3.3</w:t>
      </w:r>
      <w:r>
        <w:tab/>
      </w:r>
      <w:r>
        <w:rPr>
          <w:rFonts w:hint="eastAsia"/>
        </w:rPr>
        <w:t>Характеристика</w:t>
      </w:r>
      <w:r>
        <w:t xml:space="preserve"> </w:t>
      </w:r>
      <w:r>
        <w:rPr>
          <w:rFonts w:hint="eastAsia"/>
        </w:rPr>
        <w:t>объектов</w:t>
      </w:r>
      <w:r>
        <w:t xml:space="preserve"> </w:t>
      </w:r>
      <w:r>
        <w:rPr>
          <w:rFonts w:hint="eastAsia"/>
        </w:rPr>
        <w:t>исследований</w:t>
      </w:r>
      <w:r>
        <w:t xml:space="preserve">, </w:t>
      </w:r>
      <w:r>
        <w:rPr>
          <w:rFonts w:hint="eastAsia"/>
        </w:rPr>
        <w:t>реагентов</w:t>
      </w:r>
      <w:r>
        <w:t xml:space="preserve"> </w:t>
      </w:r>
      <w:r>
        <w:rPr>
          <w:rFonts w:hint="eastAsia"/>
        </w:rPr>
        <w:t>и</w:t>
      </w:r>
      <w:r>
        <w:t xml:space="preserve"> </w:t>
      </w:r>
      <w:r>
        <w:rPr>
          <w:rFonts w:hint="eastAsia"/>
        </w:rPr>
        <w:t>вспомогательных</w:t>
      </w:r>
      <w:r>
        <w:t xml:space="preserve"> </w:t>
      </w:r>
      <w:r>
        <w:rPr>
          <w:rFonts w:hint="eastAsia"/>
        </w:rPr>
        <w:t>веществ</w:t>
      </w:r>
      <w:r>
        <w:tab/>
        <w:t>156</w:t>
      </w:r>
    </w:p>
    <w:p w14:paraId="0C5D604E" w14:textId="77777777" w:rsidR="00D611BE" w:rsidRDefault="00D611BE" w:rsidP="00D611BE">
      <w:r>
        <w:t>3.4</w:t>
      </w:r>
      <w:r>
        <w:tab/>
      </w:r>
      <w:r>
        <w:rPr>
          <w:rFonts w:hint="eastAsia"/>
        </w:rPr>
        <w:t>Методика</w:t>
      </w:r>
      <w:r>
        <w:t xml:space="preserve"> </w:t>
      </w:r>
      <w:r>
        <w:rPr>
          <w:rFonts w:hint="eastAsia"/>
        </w:rPr>
        <w:t>получения</w:t>
      </w:r>
      <w:r>
        <w:t xml:space="preserve"> </w:t>
      </w:r>
      <w:r>
        <w:rPr>
          <w:rFonts w:hint="eastAsia"/>
        </w:rPr>
        <w:t>алкидных</w:t>
      </w:r>
      <w:r>
        <w:t xml:space="preserve"> </w:t>
      </w:r>
      <w:r>
        <w:rPr>
          <w:rFonts w:hint="eastAsia"/>
        </w:rPr>
        <w:t>смол</w:t>
      </w:r>
      <w:r>
        <w:t xml:space="preserve"> </w:t>
      </w:r>
      <w:r>
        <w:rPr>
          <w:rFonts w:hint="eastAsia"/>
        </w:rPr>
        <w:t>на</w:t>
      </w:r>
      <w:r>
        <w:t xml:space="preserve"> </w:t>
      </w:r>
      <w:r>
        <w:rPr>
          <w:rFonts w:hint="eastAsia"/>
        </w:rPr>
        <w:t>основе</w:t>
      </w:r>
      <w:r>
        <w:t xml:space="preserve"> </w:t>
      </w:r>
      <w:r>
        <w:rPr>
          <w:rFonts w:hint="eastAsia"/>
        </w:rPr>
        <w:t>отхода</w:t>
      </w:r>
      <w:r>
        <w:t xml:space="preserve"> </w:t>
      </w:r>
      <w:r>
        <w:rPr>
          <w:rFonts w:hint="eastAsia"/>
        </w:rPr>
        <w:t>производства</w:t>
      </w:r>
      <w:r>
        <w:t xml:space="preserve"> </w:t>
      </w:r>
      <w:r>
        <w:rPr>
          <w:rFonts w:hint="eastAsia"/>
        </w:rPr>
        <w:t>терефталевой</w:t>
      </w:r>
      <w:r>
        <w:t xml:space="preserve"> </w:t>
      </w:r>
      <w:r>
        <w:rPr>
          <w:rFonts w:hint="eastAsia"/>
        </w:rPr>
        <w:t>кислоты</w:t>
      </w:r>
      <w:r>
        <w:tab/>
        <w:t>158</w:t>
      </w:r>
    </w:p>
    <w:p w14:paraId="75444EF9" w14:textId="77777777" w:rsidR="00D611BE" w:rsidRDefault="00D611BE" w:rsidP="00D611BE">
      <w:r>
        <w:t>3.4.1</w:t>
      </w:r>
      <w:r>
        <w:tab/>
      </w:r>
      <w:r>
        <w:rPr>
          <w:rFonts w:hint="eastAsia"/>
        </w:rPr>
        <w:t>Аналитический</w:t>
      </w:r>
      <w:r>
        <w:t xml:space="preserve"> </w:t>
      </w:r>
      <w:r>
        <w:rPr>
          <w:rFonts w:hint="eastAsia"/>
        </w:rPr>
        <w:t>контроль</w:t>
      </w:r>
      <w:r>
        <w:t xml:space="preserve"> </w:t>
      </w:r>
      <w:r>
        <w:rPr>
          <w:rFonts w:hint="eastAsia"/>
        </w:rPr>
        <w:t>сырья</w:t>
      </w:r>
      <w:r>
        <w:t xml:space="preserve">, </w:t>
      </w:r>
      <w:r>
        <w:rPr>
          <w:rFonts w:hint="eastAsia"/>
        </w:rPr>
        <w:t>реагентов</w:t>
      </w:r>
      <w:r>
        <w:t xml:space="preserve">, </w:t>
      </w:r>
      <w:r>
        <w:rPr>
          <w:rFonts w:hint="eastAsia"/>
        </w:rPr>
        <w:t>продуктов</w:t>
      </w:r>
      <w:r>
        <w:t xml:space="preserve"> </w:t>
      </w:r>
      <w:r>
        <w:rPr>
          <w:rFonts w:hint="eastAsia"/>
        </w:rPr>
        <w:t>Процесса</w:t>
      </w:r>
      <w:r>
        <w:tab/>
        <w:t>160</w:t>
      </w:r>
    </w:p>
    <w:p w14:paraId="5896A0F7" w14:textId="77777777" w:rsidR="00D611BE" w:rsidRDefault="00D611BE" w:rsidP="00D611BE">
      <w:r>
        <w:t>3.5</w:t>
      </w:r>
      <w:r>
        <w:tab/>
      </w:r>
      <w:r>
        <w:rPr>
          <w:rFonts w:hint="eastAsia"/>
        </w:rPr>
        <w:t>Разработка</w:t>
      </w:r>
      <w:r>
        <w:t xml:space="preserve"> </w:t>
      </w:r>
      <w:r>
        <w:rPr>
          <w:rFonts w:hint="eastAsia"/>
        </w:rPr>
        <w:t>физико</w:t>
      </w:r>
      <w:r>
        <w:t>-</w:t>
      </w:r>
      <w:r>
        <w:rPr>
          <w:rFonts w:hint="eastAsia"/>
        </w:rPr>
        <w:t>химических</w:t>
      </w:r>
      <w:r>
        <w:t xml:space="preserve"> </w:t>
      </w:r>
      <w:r>
        <w:rPr>
          <w:rFonts w:hint="eastAsia"/>
        </w:rPr>
        <w:t>основ</w:t>
      </w:r>
      <w:r>
        <w:t xml:space="preserve"> </w:t>
      </w:r>
      <w:r>
        <w:rPr>
          <w:rFonts w:hint="eastAsia"/>
        </w:rPr>
        <w:t>технологии</w:t>
      </w:r>
      <w:r>
        <w:t xml:space="preserve"> </w:t>
      </w:r>
      <w:r>
        <w:rPr>
          <w:rFonts w:hint="eastAsia"/>
        </w:rPr>
        <w:t>переработки</w:t>
      </w:r>
      <w:r>
        <w:t xml:space="preserve"> </w:t>
      </w:r>
      <w:r>
        <w:rPr>
          <w:rFonts w:hint="eastAsia"/>
        </w:rPr>
        <w:t>отхода</w:t>
      </w:r>
      <w:r>
        <w:t xml:space="preserve"> </w:t>
      </w:r>
      <w:r>
        <w:rPr>
          <w:rFonts w:hint="eastAsia"/>
        </w:rPr>
        <w:t>производства</w:t>
      </w:r>
      <w:r>
        <w:t xml:space="preserve"> </w:t>
      </w:r>
      <w:r>
        <w:rPr>
          <w:rFonts w:hint="eastAsia"/>
        </w:rPr>
        <w:t>терефталевой</w:t>
      </w:r>
      <w:r>
        <w:t xml:space="preserve"> </w:t>
      </w:r>
      <w:r>
        <w:rPr>
          <w:rFonts w:hint="eastAsia"/>
        </w:rPr>
        <w:t>кислоты</w:t>
      </w:r>
      <w:r>
        <w:t xml:space="preserve"> </w:t>
      </w:r>
      <w:r>
        <w:rPr>
          <w:rFonts w:hint="eastAsia"/>
        </w:rPr>
        <w:t>с</w:t>
      </w:r>
      <w:r>
        <w:t xml:space="preserve"> </w:t>
      </w:r>
      <w:r>
        <w:rPr>
          <w:rFonts w:hint="eastAsia"/>
        </w:rPr>
        <w:t>получением</w:t>
      </w:r>
      <w:r>
        <w:t xml:space="preserve"> </w:t>
      </w:r>
      <w:r>
        <w:rPr>
          <w:rFonts w:hint="eastAsia"/>
        </w:rPr>
        <w:t>алкидных</w:t>
      </w:r>
      <w:r>
        <w:t xml:space="preserve"> </w:t>
      </w:r>
      <w:r>
        <w:rPr>
          <w:rFonts w:hint="eastAsia"/>
        </w:rPr>
        <w:t>смол</w:t>
      </w:r>
      <w:r>
        <w:tab/>
        <w:t>160</w:t>
      </w:r>
    </w:p>
    <w:p w14:paraId="25A9FCF9" w14:textId="77777777" w:rsidR="00D611BE" w:rsidRDefault="00D611BE" w:rsidP="00D611BE">
      <w:r>
        <w:lastRenderedPageBreak/>
        <w:t>3.6</w:t>
      </w:r>
      <w:r>
        <w:tab/>
      </w:r>
      <w:r>
        <w:rPr>
          <w:rFonts w:hint="eastAsia"/>
        </w:rPr>
        <w:t>Исследование</w:t>
      </w:r>
      <w:r>
        <w:t xml:space="preserve"> </w:t>
      </w:r>
      <w:r>
        <w:rPr>
          <w:rFonts w:hint="eastAsia"/>
        </w:rPr>
        <w:t>закономерностей</w:t>
      </w:r>
      <w:r>
        <w:t xml:space="preserve"> </w:t>
      </w:r>
      <w:r>
        <w:rPr>
          <w:rFonts w:hint="eastAsia"/>
        </w:rPr>
        <w:t>процесса</w:t>
      </w:r>
      <w:r>
        <w:t xml:space="preserve"> </w:t>
      </w:r>
      <w:r>
        <w:rPr>
          <w:rFonts w:hint="eastAsia"/>
        </w:rPr>
        <w:t>получения</w:t>
      </w:r>
      <w:r>
        <w:t xml:space="preserve"> </w:t>
      </w:r>
      <w:r>
        <w:rPr>
          <w:rFonts w:hint="eastAsia"/>
        </w:rPr>
        <w:t>алкидных</w:t>
      </w:r>
      <w:r>
        <w:t xml:space="preserve"> </w:t>
      </w:r>
      <w:r>
        <w:rPr>
          <w:rFonts w:hint="eastAsia"/>
        </w:rPr>
        <w:t>смол</w:t>
      </w:r>
      <w:r>
        <w:t xml:space="preserve"> </w:t>
      </w:r>
      <w:r>
        <w:rPr>
          <w:rFonts w:hint="eastAsia"/>
        </w:rPr>
        <w:t>на</w:t>
      </w:r>
      <w:r>
        <w:t xml:space="preserve"> </w:t>
      </w:r>
      <w:r>
        <w:rPr>
          <w:rFonts w:hint="eastAsia"/>
        </w:rPr>
        <w:t>основе</w:t>
      </w:r>
      <w:r>
        <w:t xml:space="preserve"> </w:t>
      </w:r>
      <w:r>
        <w:rPr>
          <w:rFonts w:hint="eastAsia"/>
        </w:rPr>
        <w:t>отхода</w:t>
      </w:r>
      <w:r>
        <w:t xml:space="preserve"> </w:t>
      </w:r>
      <w:r>
        <w:rPr>
          <w:rFonts w:hint="eastAsia"/>
        </w:rPr>
        <w:t>производства</w:t>
      </w:r>
      <w:r>
        <w:t xml:space="preserve"> </w:t>
      </w:r>
      <w:r>
        <w:rPr>
          <w:rFonts w:hint="eastAsia"/>
        </w:rPr>
        <w:t>терефталевой</w:t>
      </w:r>
      <w:r>
        <w:t xml:space="preserve"> </w:t>
      </w:r>
      <w:r>
        <w:rPr>
          <w:rFonts w:hint="eastAsia"/>
        </w:rPr>
        <w:t>кислоты</w:t>
      </w:r>
      <w:r>
        <w:tab/>
        <w:t>163</w:t>
      </w:r>
    </w:p>
    <w:p w14:paraId="055A9CC0" w14:textId="77777777" w:rsidR="00D611BE" w:rsidRDefault="00D611BE" w:rsidP="00D611BE">
      <w:r>
        <w:t>3.7</w:t>
      </w:r>
      <w:r>
        <w:tab/>
      </w:r>
      <w:r>
        <w:rPr>
          <w:rFonts w:hint="eastAsia"/>
        </w:rPr>
        <w:t>Технологическое</w:t>
      </w:r>
      <w:r>
        <w:t xml:space="preserve"> </w:t>
      </w:r>
      <w:r>
        <w:rPr>
          <w:rFonts w:hint="eastAsia"/>
        </w:rPr>
        <w:t>оформление</w:t>
      </w:r>
      <w:r>
        <w:t xml:space="preserve"> </w:t>
      </w:r>
      <w:r>
        <w:rPr>
          <w:rFonts w:hint="eastAsia"/>
        </w:rPr>
        <w:t>процесса</w:t>
      </w:r>
      <w:r>
        <w:t xml:space="preserve"> </w:t>
      </w:r>
      <w:r>
        <w:rPr>
          <w:rFonts w:hint="eastAsia"/>
        </w:rPr>
        <w:t>получения</w:t>
      </w:r>
      <w:r>
        <w:t xml:space="preserve"> </w:t>
      </w:r>
      <w:r>
        <w:rPr>
          <w:rFonts w:hint="eastAsia"/>
        </w:rPr>
        <w:t>алкидных</w:t>
      </w:r>
      <w:r>
        <w:t xml:space="preserve"> </w:t>
      </w:r>
      <w:r>
        <w:rPr>
          <w:rFonts w:hint="eastAsia"/>
        </w:rPr>
        <w:t>смол</w:t>
      </w:r>
      <w:r>
        <w:t xml:space="preserve"> </w:t>
      </w:r>
      <w:r>
        <w:rPr>
          <w:rFonts w:hint="eastAsia"/>
        </w:rPr>
        <w:t>на</w:t>
      </w:r>
      <w:r>
        <w:t xml:space="preserve"> </w:t>
      </w:r>
      <w:r>
        <w:rPr>
          <w:rFonts w:hint="eastAsia"/>
        </w:rPr>
        <w:t>основе</w:t>
      </w:r>
      <w:r>
        <w:t xml:space="preserve"> </w:t>
      </w:r>
      <w:r>
        <w:rPr>
          <w:rFonts w:hint="eastAsia"/>
        </w:rPr>
        <w:t>твердого</w:t>
      </w:r>
      <w:r>
        <w:t xml:space="preserve"> </w:t>
      </w:r>
      <w:r>
        <w:rPr>
          <w:rFonts w:hint="eastAsia"/>
        </w:rPr>
        <w:t>отхода</w:t>
      </w:r>
      <w:r>
        <w:t xml:space="preserve"> </w:t>
      </w:r>
      <w:r>
        <w:rPr>
          <w:rFonts w:hint="eastAsia"/>
        </w:rPr>
        <w:t>производства</w:t>
      </w:r>
      <w:r>
        <w:t xml:space="preserve"> </w:t>
      </w:r>
      <w:r>
        <w:rPr>
          <w:rFonts w:hint="eastAsia"/>
        </w:rPr>
        <w:t>терефталевой</w:t>
      </w:r>
      <w:r>
        <w:t xml:space="preserve"> </w:t>
      </w:r>
      <w:r>
        <w:rPr>
          <w:rFonts w:hint="eastAsia"/>
        </w:rPr>
        <w:t>кислоты</w:t>
      </w:r>
      <w:r>
        <w:tab/>
        <w:t>171</w:t>
      </w:r>
    </w:p>
    <w:p w14:paraId="003C1F63" w14:textId="77777777" w:rsidR="00D611BE" w:rsidRDefault="00D611BE" w:rsidP="00D611BE">
      <w:r>
        <w:t>3.8</w:t>
      </w:r>
      <w:r>
        <w:tab/>
      </w:r>
      <w:r>
        <w:rPr>
          <w:rFonts w:hint="eastAsia"/>
        </w:rPr>
        <w:t>Изучение</w:t>
      </w:r>
      <w:r>
        <w:t xml:space="preserve"> </w:t>
      </w:r>
      <w:r>
        <w:rPr>
          <w:rFonts w:hint="eastAsia"/>
        </w:rPr>
        <w:t>возможности</w:t>
      </w:r>
      <w:r>
        <w:t xml:space="preserve"> </w:t>
      </w:r>
      <w:r>
        <w:rPr>
          <w:rFonts w:hint="eastAsia"/>
        </w:rPr>
        <w:t>практического</w:t>
      </w:r>
      <w:r>
        <w:t xml:space="preserve"> </w:t>
      </w:r>
      <w:r>
        <w:rPr>
          <w:rFonts w:hint="eastAsia"/>
        </w:rPr>
        <w:t>использования</w:t>
      </w:r>
      <w:r>
        <w:t xml:space="preserve"> </w:t>
      </w:r>
      <w:r>
        <w:rPr>
          <w:rFonts w:hint="eastAsia"/>
        </w:rPr>
        <w:t>алкидных</w:t>
      </w:r>
      <w:r>
        <w:t xml:space="preserve"> </w:t>
      </w:r>
      <w:r>
        <w:rPr>
          <w:rFonts w:hint="eastAsia"/>
        </w:rPr>
        <w:t>смол</w:t>
      </w:r>
      <w:r>
        <w:t xml:space="preserve"> </w:t>
      </w:r>
      <w:r>
        <w:rPr>
          <w:rFonts w:hint="eastAsia"/>
        </w:rPr>
        <w:t>полученных</w:t>
      </w:r>
      <w:r>
        <w:t xml:space="preserve"> </w:t>
      </w:r>
      <w:r>
        <w:rPr>
          <w:rFonts w:hint="eastAsia"/>
        </w:rPr>
        <w:t>на</w:t>
      </w:r>
      <w:r>
        <w:t xml:space="preserve"> </w:t>
      </w:r>
      <w:r>
        <w:rPr>
          <w:rFonts w:hint="eastAsia"/>
        </w:rPr>
        <w:t>основе</w:t>
      </w:r>
      <w:r>
        <w:t xml:space="preserve"> </w:t>
      </w:r>
      <w:r>
        <w:rPr>
          <w:rFonts w:hint="eastAsia"/>
        </w:rPr>
        <w:t>твердого</w:t>
      </w:r>
      <w:r>
        <w:t xml:space="preserve"> </w:t>
      </w:r>
      <w:r>
        <w:rPr>
          <w:rFonts w:hint="eastAsia"/>
        </w:rPr>
        <w:t>отхода</w:t>
      </w:r>
      <w:r>
        <w:t xml:space="preserve"> </w:t>
      </w:r>
      <w:r>
        <w:rPr>
          <w:rFonts w:hint="eastAsia"/>
        </w:rPr>
        <w:t>производства</w:t>
      </w:r>
      <w:r>
        <w:t xml:space="preserve"> </w:t>
      </w:r>
      <w:r>
        <w:rPr>
          <w:rFonts w:hint="eastAsia"/>
        </w:rPr>
        <w:t>терефталевой</w:t>
      </w:r>
      <w:r>
        <w:t xml:space="preserve"> </w:t>
      </w:r>
      <w:r>
        <w:rPr>
          <w:rFonts w:hint="eastAsia"/>
        </w:rPr>
        <w:t>кислоты</w:t>
      </w:r>
      <w:r>
        <w:tab/>
        <w:t>173</w:t>
      </w:r>
    </w:p>
    <w:p w14:paraId="1D8CBDD5" w14:textId="77777777" w:rsidR="00D611BE" w:rsidRDefault="00D611BE" w:rsidP="00D611BE">
      <w:r>
        <w:t>3.8.1</w:t>
      </w:r>
      <w:r>
        <w:tab/>
      </w:r>
      <w:r>
        <w:rPr>
          <w:rFonts w:hint="eastAsia"/>
        </w:rPr>
        <w:t>Исследование</w:t>
      </w:r>
      <w:r>
        <w:t xml:space="preserve"> </w:t>
      </w:r>
      <w:r>
        <w:rPr>
          <w:rFonts w:hint="eastAsia"/>
        </w:rPr>
        <w:t>ингибирующих</w:t>
      </w:r>
      <w:r>
        <w:t xml:space="preserve"> </w:t>
      </w:r>
      <w:r>
        <w:rPr>
          <w:rFonts w:hint="eastAsia"/>
        </w:rPr>
        <w:t>свойств</w:t>
      </w:r>
      <w:r>
        <w:t xml:space="preserve"> </w:t>
      </w:r>
      <w:r>
        <w:rPr>
          <w:rFonts w:hint="eastAsia"/>
        </w:rPr>
        <w:t>алкидных</w:t>
      </w:r>
      <w:r>
        <w:t xml:space="preserve"> </w:t>
      </w:r>
      <w:r>
        <w:rPr>
          <w:rFonts w:hint="eastAsia"/>
        </w:rPr>
        <w:t>смол</w:t>
      </w:r>
      <w:r>
        <w:t xml:space="preserve"> </w:t>
      </w:r>
      <w:r>
        <w:rPr>
          <w:rFonts w:hint="eastAsia"/>
        </w:rPr>
        <w:t>и</w:t>
      </w:r>
      <w:r>
        <w:t xml:space="preserve"> </w:t>
      </w:r>
      <w:r>
        <w:rPr>
          <w:rFonts w:hint="eastAsia"/>
        </w:rPr>
        <w:t>получение</w:t>
      </w:r>
      <w:r>
        <w:t xml:space="preserve"> </w:t>
      </w:r>
      <w:r>
        <w:rPr>
          <w:rFonts w:hint="eastAsia"/>
        </w:rPr>
        <w:t>композиций</w:t>
      </w:r>
      <w:r>
        <w:t xml:space="preserve"> </w:t>
      </w:r>
      <w:r>
        <w:rPr>
          <w:rFonts w:hint="eastAsia"/>
        </w:rPr>
        <w:t>ингибиторов</w:t>
      </w:r>
      <w:r>
        <w:t xml:space="preserve"> </w:t>
      </w:r>
      <w:r>
        <w:rPr>
          <w:rFonts w:hint="eastAsia"/>
        </w:rPr>
        <w:t>коррозии</w:t>
      </w:r>
      <w:r>
        <w:t xml:space="preserve"> </w:t>
      </w:r>
      <w:r>
        <w:rPr>
          <w:rFonts w:hint="eastAsia"/>
        </w:rPr>
        <w:t>на</w:t>
      </w:r>
      <w:r>
        <w:t xml:space="preserve"> </w:t>
      </w:r>
      <w:r>
        <w:rPr>
          <w:rFonts w:hint="eastAsia"/>
        </w:rPr>
        <w:t>их</w:t>
      </w:r>
      <w:r>
        <w:t xml:space="preserve"> </w:t>
      </w:r>
      <w:r>
        <w:rPr>
          <w:rFonts w:hint="eastAsia"/>
        </w:rPr>
        <w:t>основе</w:t>
      </w:r>
      <w:r>
        <w:tab/>
        <w:t>173</w:t>
      </w:r>
    </w:p>
    <w:p w14:paraId="3B5B55F1" w14:textId="77777777" w:rsidR="00D611BE" w:rsidRDefault="00D611BE" w:rsidP="00D611BE">
      <w:r>
        <w:t>3.8.2</w:t>
      </w:r>
      <w:r>
        <w:tab/>
      </w:r>
      <w:r>
        <w:rPr>
          <w:rFonts w:hint="eastAsia"/>
        </w:rPr>
        <w:t>Изучение</w:t>
      </w:r>
      <w:r>
        <w:t xml:space="preserve"> </w:t>
      </w:r>
      <w:r>
        <w:rPr>
          <w:rFonts w:hint="eastAsia"/>
        </w:rPr>
        <w:t>влияния</w:t>
      </w:r>
      <w:r>
        <w:t xml:space="preserve"> </w:t>
      </w:r>
      <w:r>
        <w:rPr>
          <w:rFonts w:hint="eastAsia"/>
        </w:rPr>
        <w:t>алкидных</w:t>
      </w:r>
      <w:r>
        <w:t xml:space="preserve"> </w:t>
      </w:r>
      <w:r>
        <w:rPr>
          <w:rFonts w:hint="eastAsia"/>
        </w:rPr>
        <w:t>смол</w:t>
      </w:r>
      <w:r>
        <w:t xml:space="preserve"> </w:t>
      </w:r>
      <w:r>
        <w:rPr>
          <w:rFonts w:hint="eastAsia"/>
        </w:rPr>
        <w:t>на</w:t>
      </w:r>
      <w:r>
        <w:t xml:space="preserve"> </w:t>
      </w:r>
      <w:r>
        <w:rPr>
          <w:rFonts w:hint="eastAsia"/>
        </w:rPr>
        <w:t>адгезионные</w:t>
      </w:r>
      <w:r>
        <w:t xml:space="preserve"> </w:t>
      </w:r>
      <w:r>
        <w:rPr>
          <w:rFonts w:hint="eastAsia"/>
        </w:rPr>
        <w:t>свойства</w:t>
      </w:r>
      <w:r>
        <w:t xml:space="preserve"> </w:t>
      </w:r>
      <w:r>
        <w:rPr>
          <w:rFonts w:hint="eastAsia"/>
        </w:rPr>
        <w:t>битума</w:t>
      </w:r>
      <w:r>
        <w:tab/>
        <w:t>179</w:t>
      </w:r>
    </w:p>
    <w:p w14:paraId="39FCE44E" w14:textId="77777777" w:rsidR="00D611BE" w:rsidRDefault="00D611BE" w:rsidP="00D611BE">
      <w:r>
        <w:t xml:space="preserve"> </w:t>
      </w:r>
    </w:p>
    <w:p w14:paraId="35CF5170" w14:textId="77777777" w:rsidR="00D611BE" w:rsidRDefault="00D611BE" w:rsidP="00D611BE">
      <w:r>
        <w:rPr>
          <w:rFonts w:hint="eastAsia"/>
        </w:rPr>
        <w:t>Глава</w:t>
      </w:r>
      <w:r>
        <w:t xml:space="preserve"> 4 </w:t>
      </w:r>
      <w:r>
        <w:rPr>
          <w:rFonts w:hint="eastAsia"/>
        </w:rPr>
        <w:t>РАЗРАБОТКА</w:t>
      </w:r>
      <w:r>
        <w:t xml:space="preserve"> </w:t>
      </w:r>
      <w:r>
        <w:rPr>
          <w:rFonts w:hint="eastAsia"/>
        </w:rPr>
        <w:t>ТЕХНОЛОГИИ</w:t>
      </w:r>
      <w:r>
        <w:t xml:space="preserve"> </w:t>
      </w:r>
      <w:r>
        <w:rPr>
          <w:rFonts w:hint="eastAsia"/>
        </w:rPr>
        <w:t>ПОЛУЧЕНИЯ</w:t>
      </w:r>
      <w:r>
        <w:t xml:space="preserve"> </w:t>
      </w:r>
      <w:r>
        <w:rPr>
          <w:rFonts w:hint="eastAsia"/>
        </w:rPr>
        <w:t>ХРОМЛИГНОСУЛЬФОНАТНЫХ</w:t>
      </w:r>
      <w:r>
        <w:t xml:space="preserve"> </w:t>
      </w:r>
      <w:r>
        <w:rPr>
          <w:rFonts w:hint="eastAsia"/>
        </w:rPr>
        <w:t>БУРОВЫХ</w:t>
      </w:r>
      <w:r>
        <w:t xml:space="preserve"> </w:t>
      </w:r>
      <w:r>
        <w:rPr>
          <w:rFonts w:hint="eastAsia"/>
        </w:rPr>
        <w:t>РЕАГЕНТОВ</w:t>
      </w:r>
      <w:r>
        <w:t xml:space="preserve"> </w:t>
      </w:r>
      <w:r>
        <w:rPr>
          <w:rFonts w:hint="eastAsia"/>
        </w:rPr>
        <w:t>С</w:t>
      </w:r>
      <w:r>
        <w:t xml:space="preserve"> </w:t>
      </w:r>
      <w:r>
        <w:rPr>
          <w:rFonts w:hint="eastAsia"/>
        </w:rPr>
        <w:t>ВОВЛЕЧЕНИЕМ</w:t>
      </w:r>
      <w:r>
        <w:t xml:space="preserve"> </w:t>
      </w:r>
      <w:r>
        <w:rPr>
          <w:rFonts w:hint="eastAsia"/>
        </w:rPr>
        <w:t>СЕРЫ</w:t>
      </w:r>
      <w:r>
        <w:t xml:space="preserve"> </w:t>
      </w:r>
      <w:r>
        <w:rPr>
          <w:rFonts w:hint="eastAsia"/>
        </w:rPr>
        <w:t>ЭЛЕМЕН</w:t>
      </w:r>
      <w:r>
        <w:t>-</w:t>
      </w:r>
      <w:r>
        <w:tab/>
        <w:t>189</w:t>
      </w:r>
    </w:p>
    <w:p w14:paraId="6D740C01" w14:textId="77777777" w:rsidR="00D611BE" w:rsidRDefault="00D611BE" w:rsidP="00D611BE">
      <w:r>
        <w:rPr>
          <w:rFonts w:hint="eastAsia"/>
        </w:rPr>
        <w:t>ТАРНОЙ</w:t>
      </w:r>
      <w:r>
        <w:t xml:space="preserve"> </w:t>
      </w:r>
      <w:r>
        <w:rPr>
          <w:rFonts w:hint="eastAsia"/>
        </w:rPr>
        <w:t>И</w:t>
      </w:r>
      <w:r>
        <w:t xml:space="preserve"> </w:t>
      </w:r>
      <w:r>
        <w:rPr>
          <w:rFonts w:hint="eastAsia"/>
        </w:rPr>
        <w:t>СЕРНИСТО</w:t>
      </w:r>
      <w:r>
        <w:t>-</w:t>
      </w:r>
      <w:r>
        <w:rPr>
          <w:rFonts w:hint="eastAsia"/>
        </w:rPr>
        <w:t>ЩЕЛОЧНЫХ</w:t>
      </w:r>
      <w:r>
        <w:t xml:space="preserve"> </w:t>
      </w:r>
      <w:r>
        <w:rPr>
          <w:rFonts w:hint="eastAsia"/>
        </w:rPr>
        <w:t>СТОКОВ</w:t>
      </w:r>
    </w:p>
    <w:p w14:paraId="17FD65CC" w14:textId="77777777" w:rsidR="00D611BE" w:rsidRDefault="00D611BE" w:rsidP="00D611BE">
      <w:r>
        <w:t>4.1</w:t>
      </w:r>
      <w:r>
        <w:tab/>
      </w:r>
      <w:r>
        <w:rPr>
          <w:rFonts w:hint="eastAsia"/>
        </w:rPr>
        <w:t>Характеристика</w:t>
      </w:r>
      <w:r>
        <w:t xml:space="preserve"> </w:t>
      </w:r>
      <w:r>
        <w:rPr>
          <w:rFonts w:hint="eastAsia"/>
        </w:rPr>
        <w:t>хромлигносульфонатов</w:t>
      </w:r>
      <w:r>
        <w:t xml:space="preserve"> </w:t>
      </w:r>
      <w:r>
        <w:rPr>
          <w:rFonts w:hint="eastAsia"/>
        </w:rPr>
        <w:t>натрия</w:t>
      </w:r>
      <w:r>
        <w:t xml:space="preserve">, </w:t>
      </w:r>
      <w:r>
        <w:rPr>
          <w:rFonts w:hint="eastAsia"/>
        </w:rPr>
        <w:t>способы</w:t>
      </w:r>
      <w:r>
        <w:t xml:space="preserve"> </w:t>
      </w:r>
      <w:r>
        <w:rPr>
          <w:rFonts w:hint="eastAsia"/>
        </w:rPr>
        <w:t>их</w:t>
      </w:r>
      <w:r>
        <w:t xml:space="preserve"> </w:t>
      </w:r>
      <w:r>
        <w:rPr>
          <w:rFonts w:hint="eastAsia"/>
        </w:rPr>
        <w:t>получения</w:t>
      </w:r>
      <w:r>
        <w:t xml:space="preserve">, </w:t>
      </w:r>
      <w:r>
        <w:rPr>
          <w:rFonts w:hint="eastAsia"/>
        </w:rPr>
        <w:t>сырьевые</w:t>
      </w:r>
      <w:r>
        <w:t xml:space="preserve"> </w:t>
      </w:r>
      <w:r>
        <w:rPr>
          <w:rFonts w:hint="eastAsia"/>
        </w:rPr>
        <w:t>источники</w:t>
      </w:r>
      <w:r>
        <w:tab/>
        <w:t>189</w:t>
      </w:r>
    </w:p>
    <w:p w14:paraId="6F36F815" w14:textId="77777777" w:rsidR="00D611BE" w:rsidRDefault="00D611BE" w:rsidP="00D611BE">
      <w:r>
        <w:t>4.2</w:t>
      </w:r>
      <w:r>
        <w:tab/>
      </w:r>
      <w:r>
        <w:rPr>
          <w:rFonts w:hint="eastAsia"/>
        </w:rPr>
        <w:t>Влияние</w:t>
      </w:r>
      <w:r>
        <w:t xml:space="preserve"> </w:t>
      </w:r>
      <w:r>
        <w:rPr>
          <w:rFonts w:hint="eastAsia"/>
        </w:rPr>
        <w:t>состава</w:t>
      </w:r>
      <w:r>
        <w:t xml:space="preserve"> </w:t>
      </w:r>
      <w:r>
        <w:rPr>
          <w:rFonts w:hint="eastAsia"/>
        </w:rPr>
        <w:t>исходного</w:t>
      </w:r>
      <w:r>
        <w:t xml:space="preserve"> </w:t>
      </w:r>
      <w:r>
        <w:rPr>
          <w:rFonts w:hint="eastAsia"/>
        </w:rPr>
        <w:t>лигносульфоната</w:t>
      </w:r>
      <w:r>
        <w:t xml:space="preserve"> </w:t>
      </w:r>
      <w:r>
        <w:rPr>
          <w:rFonts w:hint="eastAsia"/>
        </w:rPr>
        <w:t>натрия</w:t>
      </w:r>
      <w:r>
        <w:t xml:space="preserve"> </w:t>
      </w:r>
      <w:r>
        <w:rPr>
          <w:rFonts w:hint="eastAsia"/>
        </w:rPr>
        <w:t>на</w:t>
      </w:r>
      <w:r>
        <w:t xml:space="preserve"> </w:t>
      </w:r>
      <w:r>
        <w:rPr>
          <w:rFonts w:hint="eastAsia"/>
        </w:rPr>
        <w:t>качественные</w:t>
      </w:r>
      <w:r>
        <w:t xml:space="preserve"> </w:t>
      </w:r>
      <w:r>
        <w:rPr>
          <w:rFonts w:hint="eastAsia"/>
        </w:rPr>
        <w:t>характеристики</w:t>
      </w:r>
      <w:r>
        <w:t xml:space="preserve"> </w:t>
      </w:r>
      <w:r>
        <w:rPr>
          <w:rFonts w:hint="eastAsia"/>
        </w:rPr>
        <w:t>получаемого</w:t>
      </w:r>
      <w:r>
        <w:t xml:space="preserve"> </w:t>
      </w:r>
      <w:r>
        <w:rPr>
          <w:rFonts w:hint="eastAsia"/>
        </w:rPr>
        <w:t>хромлигно</w:t>
      </w:r>
      <w:r>
        <w:t xml:space="preserve">- </w:t>
      </w:r>
      <w:r>
        <w:rPr>
          <w:rFonts w:hint="eastAsia"/>
        </w:rPr>
        <w:t>сульфоната</w:t>
      </w:r>
      <w:r>
        <w:t xml:space="preserve"> </w:t>
      </w:r>
      <w:r>
        <w:rPr>
          <w:rFonts w:hint="eastAsia"/>
        </w:rPr>
        <w:t>натрия</w:t>
      </w:r>
    </w:p>
    <w:p w14:paraId="2AD82794" w14:textId="77777777" w:rsidR="00D611BE" w:rsidRDefault="00D611BE" w:rsidP="00D611BE">
      <w:r>
        <w:t>4.3</w:t>
      </w:r>
      <w:r>
        <w:tab/>
      </w:r>
      <w:r>
        <w:rPr>
          <w:rFonts w:hint="eastAsia"/>
        </w:rPr>
        <w:t>Окислительно</w:t>
      </w:r>
      <w:r>
        <w:t>-</w:t>
      </w:r>
      <w:r>
        <w:rPr>
          <w:rFonts w:hint="eastAsia"/>
        </w:rPr>
        <w:t>восстановительные</w:t>
      </w:r>
      <w:r>
        <w:t xml:space="preserve"> </w:t>
      </w:r>
      <w:r>
        <w:rPr>
          <w:rFonts w:hint="eastAsia"/>
        </w:rPr>
        <w:t>свойства</w:t>
      </w:r>
    </w:p>
    <w:p w14:paraId="41732C9C" w14:textId="77777777" w:rsidR="00D611BE" w:rsidRDefault="00D611BE" w:rsidP="00D611BE">
      <w:r>
        <w:rPr>
          <w:rFonts w:hint="eastAsia"/>
        </w:rPr>
        <w:t>хромлигносульфонатов</w:t>
      </w:r>
      <w:r>
        <w:tab/>
        <w:t>193</w:t>
      </w:r>
    </w:p>
    <w:p w14:paraId="7A834053" w14:textId="77777777" w:rsidR="00D611BE" w:rsidRDefault="00D611BE" w:rsidP="00D611BE">
      <w:r>
        <w:t>4.4</w:t>
      </w:r>
      <w:r>
        <w:tab/>
      </w:r>
      <w:r>
        <w:rPr>
          <w:rFonts w:hint="eastAsia"/>
        </w:rPr>
        <w:t>Усовершенствование</w:t>
      </w:r>
      <w:r>
        <w:t xml:space="preserve"> </w:t>
      </w:r>
      <w:r>
        <w:rPr>
          <w:rFonts w:hint="eastAsia"/>
        </w:rPr>
        <w:t>технологии</w:t>
      </w:r>
      <w:r>
        <w:t xml:space="preserve"> </w:t>
      </w:r>
      <w:r>
        <w:rPr>
          <w:rFonts w:hint="eastAsia"/>
        </w:rPr>
        <w:t>процесса</w:t>
      </w:r>
      <w:r>
        <w:t xml:space="preserve"> </w:t>
      </w:r>
      <w:r>
        <w:rPr>
          <w:rFonts w:hint="eastAsia"/>
        </w:rPr>
        <w:t>получения</w:t>
      </w:r>
    </w:p>
    <w:p w14:paraId="1847A053" w14:textId="77777777" w:rsidR="00D611BE" w:rsidRDefault="00D611BE" w:rsidP="00D611BE">
      <w:r>
        <w:rPr>
          <w:rFonts w:hint="eastAsia"/>
        </w:rPr>
        <w:t>хромлигносульфонатных</w:t>
      </w:r>
      <w:r>
        <w:t xml:space="preserve"> </w:t>
      </w:r>
      <w:r>
        <w:rPr>
          <w:rFonts w:hint="eastAsia"/>
        </w:rPr>
        <w:t>буровых</w:t>
      </w:r>
      <w:r>
        <w:t xml:space="preserve"> </w:t>
      </w:r>
      <w:r>
        <w:rPr>
          <w:rFonts w:hint="eastAsia"/>
        </w:rPr>
        <w:t>реагентов</w:t>
      </w:r>
      <w:r>
        <w:tab/>
        <w:t>194</w:t>
      </w:r>
    </w:p>
    <w:p w14:paraId="0EDE407C" w14:textId="77777777" w:rsidR="00D611BE" w:rsidRDefault="00D611BE" w:rsidP="00D611BE">
      <w:r>
        <w:t>4.5</w:t>
      </w:r>
      <w:r>
        <w:tab/>
      </w:r>
      <w:r>
        <w:rPr>
          <w:rFonts w:hint="eastAsia"/>
        </w:rPr>
        <w:t>Характеристика</w:t>
      </w:r>
      <w:r>
        <w:t xml:space="preserve"> </w:t>
      </w:r>
      <w:r>
        <w:rPr>
          <w:rFonts w:hint="eastAsia"/>
        </w:rPr>
        <w:t>объектов</w:t>
      </w:r>
      <w:r>
        <w:t xml:space="preserve"> </w:t>
      </w:r>
      <w:r>
        <w:rPr>
          <w:rFonts w:hint="eastAsia"/>
        </w:rPr>
        <w:t>исследований</w:t>
      </w:r>
      <w:r>
        <w:t xml:space="preserve">, </w:t>
      </w:r>
      <w:r>
        <w:rPr>
          <w:rFonts w:hint="eastAsia"/>
        </w:rPr>
        <w:t>реагенты</w:t>
      </w:r>
      <w:r>
        <w:t xml:space="preserve"> </w:t>
      </w:r>
      <w:r>
        <w:rPr>
          <w:rFonts w:hint="eastAsia"/>
        </w:rPr>
        <w:t>и</w:t>
      </w:r>
    </w:p>
    <w:p w14:paraId="7F5C8E97" w14:textId="77777777" w:rsidR="00D611BE" w:rsidRDefault="00D611BE" w:rsidP="00D611BE">
      <w:r>
        <w:rPr>
          <w:rFonts w:hint="eastAsia"/>
        </w:rPr>
        <w:t>вспомогательные</w:t>
      </w:r>
      <w:r>
        <w:t xml:space="preserve"> </w:t>
      </w:r>
      <w:r>
        <w:rPr>
          <w:rFonts w:hint="eastAsia"/>
        </w:rPr>
        <w:t>вещества</w:t>
      </w:r>
      <w:r>
        <w:tab/>
        <w:t>197</w:t>
      </w:r>
    </w:p>
    <w:p w14:paraId="1CD723E1" w14:textId="77777777" w:rsidR="00D611BE" w:rsidRDefault="00D611BE" w:rsidP="00D611BE">
      <w:r>
        <w:t>4.6</w:t>
      </w:r>
      <w:r>
        <w:tab/>
      </w:r>
      <w:r>
        <w:rPr>
          <w:rFonts w:hint="eastAsia"/>
        </w:rPr>
        <w:t>Методика</w:t>
      </w:r>
      <w:r>
        <w:t xml:space="preserve"> </w:t>
      </w:r>
      <w:r>
        <w:rPr>
          <w:rFonts w:hint="eastAsia"/>
        </w:rPr>
        <w:t>получения</w:t>
      </w:r>
      <w:r>
        <w:t xml:space="preserve"> </w:t>
      </w:r>
      <w:r>
        <w:rPr>
          <w:rFonts w:hint="eastAsia"/>
        </w:rPr>
        <w:t>хромлигносульфоната</w:t>
      </w:r>
      <w:r>
        <w:t xml:space="preserve"> </w:t>
      </w:r>
      <w:r>
        <w:rPr>
          <w:rFonts w:hint="eastAsia"/>
        </w:rPr>
        <w:t>натрия</w:t>
      </w:r>
      <w:r>
        <w:t xml:space="preserve"> </w:t>
      </w:r>
      <w:r>
        <w:rPr>
          <w:rFonts w:hint="eastAsia"/>
        </w:rPr>
        <w:t>с</w:t>
      </w:r>
    </w:p>
    <w:p w14:paraId="04882D4F" w14:textId="77777777" w:rsidR="00D611BE" w:rsidRDefault="00D611BE" w:rsidP="00D611BE">
      <w:r>
        <w:rPr>
          <w:rFonts w:hint="eastAsia"/>
        </w:rPr>
        <w:t>возвратом</w:t>
      </w:r>
      <w:r>
        <w:t xml:space="preserve"> </w:t>
      </w:r>
      <w:r>
        <w:rPr>
          <w:rFonts w:hint="eastAsia"/>
        </w:rPr>
        <w:t>хромсодержащего</w:t>
      </w:r>
      <w:r>
        <w:t xml:space="preserve"> </w:t>
      </w:r>
      <w:r>
        <w:rPr>
          <w:rFonts w:hint="eastAsia"/>
        </w:rPr>
        <w:t>стока</w:t>
      </w:r>
      <w:r>
        <w:t xml:space="preserve"> </w:t>
      </w:r>
      <w:r>
        <w:rPr>
          <w:rFonts w:hint="eastAsia"/>
        </w:rPr>
        <w:t>в</w:t>
      </w:r>
      <w:r>
        <w:t xml:space="preserve"> </w:t>
      </w:r>
      <w:r>
        <w:rPr>
          <w:rFonts w:hint="eastAsia"/>
        </w:rPr>
        <w:t>цикл</w:t>
      </w:r>
      <w:r>
        <w:tab/>
        <w:t>198</w:t>
      </w:r>
    </w:p>
    <w:p w14:paraId="773ED682" w14:textId="77777777" w:rsidR="00D611BE" w:rsidRDefault="00D611BE" w:rsidP="00D611BE">
      <w:r>
        <w:t>4.7</w:t>
      </w:r>
      <w:r>
        <w:tab/>
      </w:r>
      <w:r>
        <w:rPr>
          <w:rFonts w:hint="eastAsia"/>
        </w:rPr>
        <w:t>Методика</w:t>
      </w:r>
      <w:r>
        <w:t xml:space="preserve"> </w:t>
      </w:r>
      <w:r>
        <w:rPr>
          <w:rFonts w:hint="eastAsia"/>
        </w:rPr>
        <w:t>получения</w:t>
      </w:r>
      <w:r>
        <w:t xml:space="preserve"> </w:t>
      </w:r>
      <w:r>
        <w:rPr>
          <w:rFonts w:hint="eastAsia"/>
        </w:rPr>
        <w:t>хромлигносульфоната</w:t>
      </w:r>
      <w:r>
        <w:t xml:space="preserve"> </w:t>
      </w:r>
      <w:r>
        <w:rPr>
          <w:rFonts w:hint="eastAsia"/>
        </w:rPr>
        <w:t>натрия</w:t>
      </w:r>
      <w:r>
        <w:t xml:space="preserve"> </w:t>
      </w:r>
      <w:r>
        <w:rPr>
          <w:rFonts w:hint="eastAsia"/>
        </w:rPr>
        <w:t>с</w:t>
      </w:r>
    </w:p>
    <w:p w14:paraId="40B83CE0" w14:textId="77777777" w:rsidR="00D611BE" w:rsidRDefault="00D611BE" w:rsidP="00D611BE">
      <w:r>
        <w:rPr>
          <w:rFonts w:hint="eastAsia"/>
        </w:rPr>
        <w:lastRenderedPageBreak/>
        <w:t>использованием</w:t>
      </w:r>
      <w:r>
        <w:t xml:space="preserve"> </w:t>
      </w:r>
      <w:r>
        <w:rPr>
          <w:rFonts w:hint="eastAsia"/>
        </w:rPr>
        <w:t>серосодержащих</w:t>
      </w:r>
      <w:r>
        <w:t xml:space="preserve"> </w:t>
      </w:r>
      <w:r>
        <w:rPr>
          <w:rFonts w:hint="eastAsia"/>
        </w:rPr>
        <w:t>отходов</w:t>
      </w:r>
      <w:r>
        <w:tab/>
        <w:t>200</w:t>
      </w:r>
    </w:p>
    <w:p w14:paraId="77043CC1" w14:textId="77777777" w:rsidR="00D611BE" w:rsidRDefault="00D611BE" w:rsidP="00D611BE">
      <w:r>
        <w:t>4.8</w:t>
      </w:r>
      <w:r>
        <w:tab/>
      </w:r>
      <w:r>
        <w:rPr>
          <w:rFonts w:hint="eastAsia"/>
        </w:rPr>
        <w:t>Методики</w:t>
      </w:r>
      <w:r>
        <w:t xml:space="preserve"> </w:t>
      </w:r>
      <w:r>
        <w:rPr>
          <w:rFonts w:hint="eastAsia"/>
        </w:rPr>
        <w:t>анализа</w:t>
      </w:r>
      <w:r>
        <w:t xml:space="preserve"> </w:t>
      </w:r>
      <w:r>
        <w:rPr>
          <w:rFonts w:hint="eastAsia"/>
        </w:rPr>
        <w:t>хромлигносульфоната</w:t>
      </w:r>
      <w:r>
        <w:t xml:space="preserve"> </w:t>
      </w:r>
      <w:r>
        <w:rPr>
          <w:rFonts w:hint="eastAsia"/>
        </w:rPr>
        <w:t>натрия</w:t>
      </w:r>
      <w:r>
        <w:tab/>
        <w:t>^QQ</w:t>
      </w:r>
    </w:p>
    <w:p w14:paraId="789BC114" w14:textId="77777777" w:rsidR="00D611BE" w:rsidRDefault="00D611BE" w:rsidP="00D611BE">
      <w:r>
        <w:t>4.9</w:t>
      </w:r>
      <w:r>
        <w:tab/>
      </w:r>
      <w:r>
        <w:rPr>
          <w:rFonts w:hint="eastAsia"/>
        </w:rPr>
        <w:t>Совершенствование</w:t>
      </w:r>
      <w:r>
        <w:t xml:space="preserve"> </w:t>
      </w:r>
      <w:r>
        <w:rPr>
          <w:rFonts w:hint="eastAsia"/>
        </w:rPr>
        <w:t>принципиальной</w:t>
      </w:r>
      <w:r>
        <w:t xml:space="preserve"> </w:t>
      </w:r>
      <w:r>
        <w:rPr>
          <w:rFonts w:hint="eastAsia"/>
        </w:rPr>
        <w:t>технологической</w:t>
      </w:r>
    </w:p>
    <w:p w14:paraId="0A4B1DF8" w14:textId="77777777" w:rsidR="00D611BE" w:rsidRDefault="00D611BE" w:rsidP="00D611BE">
      <w:r>
        <w:rPr>
          <w:rFonts w:hint="eastAsia"/>
        </w:rPr>
        <w:t>схемы</w:t>
      </w:r>
      <w:r>
        <w:t xml:space="preserve"> </w:t>
      </w:r>
      <w:r>
        <w:rPr>
          <w:rFonts w:hint="eastAsia"/>
        </w:rPr>
        <w:t>получения</w:t>
      </w:r>
      <w:r>
        <w:t xml:space="preserve"> </w:t>
      </w:r>
      <w:r>
        <w:rPr>
          <w:rFonts w:hint="eastAsia"/>
        </w:rPr>
        <w:t>хромлигносульфоната</w:t>
      </w:r>
      <w:r>
        <w:t xml:space="preserve"> </w:t>
      </w:r>
      <w:r>
        <w:rPr>
          <w:rFonts w:hint="eastAsia"/>
        </w:rPr>
        <w:t>натрия</w:t>
      </w:r>
      <w:r>
        <w:tab/>
        <w:t>205</w:t>
      </w:r>
    </w:p>
    <w:p w14:paraId="7EC976C0" w14:textId="77777777" w:rsidR="00D611BE" w:rsidRDefault="00D611BE" w:rsidP="00D611BE">
      <w:r>
        <w:t>4.10</w:t>
      </w:r>
      <w:r>
        <w:tab/>
      </w:r>
      <w:r>
        <w:rPr>
          <w:rFonts w:hint="eastAsia"/>
        </w:rPr>
        <w:t>Технологические</w:t>
      </w:r>
      <w:r>
        <w:t xml:space="preserve"> </w:t>
      </w:r>
      <w:r>
        <w:rPr>
          <w:rFonts w:hint="eastAsia"/>
        </w:rPr>
        <w:t>аспекты</w:t>
      </w:r>
      <w:r>
        <w:t xml:space="preserve"> </w:t>
      </w:r>
      <w:r>
        <w:rPr>
          <w:rFonts w:hint="eastAsia"/>
        </w:rPr>
        <w:t>применения</w:t>
      </w:r>
      <w:r>
        <w:t xml:space="preserve"> </w:t>
      </w:r>
      <w:r>
        <w:rPr>
          <w:rFonts w:hint="eastAsia"/>
        </w:rPr>
        <w:t>схемы</w:t>
      </w:r>
      <w:r>
        <w:t xml:space="preserve"> </w:t>
      </w:r>
      <w:r>
        <w:rPr>
          <w:rFonts w:hint="eastAsia"/>
        </w:rPr>
        <w:t>получения</w:t>
      </w:r>
    </w:p>
    <w:p w14:paraId="11DDA4C8" w14:textId="77777777" w:rsidR="00D611BE" w:rsidRDefault="00D611BE" w:rsidP="00D611BE">
      <w:r>
        <w:rPr>
          <w:rFonts w:hint="eastAsia"/>
        </w:rPr>
        <w:t>хромлигносульфоната</w:t>
      </w:r>
      <w:r>
        <w:t xml:space="preserve"> </w:t>
      </w:r>
      <w:r>
        <w:rPr>
          <w:rFonts w:hint="eastAsia"/>
        </w:rPr>
        <w:t>натрия</w:t>
      </w:r>
      <w:r>
        <w:t xml:space="preserve"> </w:t>
      </w:r>
      <w:r>
        <w:rPr>
          <w:rFonts w:hint="eastAsia"/>
        </w:rPr>
        <w:t>с</w:t>
      </w:r>
      <w:r>
        <w:t xml:space="preserve"> </w:t>
      </w:r>
      <w:r>
        <w:rPr>
          <w:rFonts w:hint="eastAsia"/>
        </w:rPr>
        <w:t>введением</w:t>
      </w:r>
      <w:r>
        <w:t xml:space="preserve"> </w:t>
      </w:r>
      <w:r>
        <w:rPr>
          <w:rFonts w:hint="eastAsia"/>
        </w:rPr>
        <w:t>серосодержащих</w:t>
      </w:r>
      <w:r>
        <w:t xml:space="preserve"> </w:t>
      </w:r>
      <w:r>
        <w:rPr>
          <w:rFonts w:hint="eastAsia"/>
        </w:rPr>
        <w:t>отходов</w:t>
      </w:r>
    </w:p>
    <w:p w14:paraId="7F073809" w14:textId="77777777" w:rsidR="00D611BE" w:rsidRDefault="00D611BE" w:rsidP="00D611BE">
      <w:r>
        <w:rPr>
          <w:rFonts w:hint="eastAsia"/>
        </w:rPr>
        <w:t>Выводы</w:t>
      </w:r>
      <w:r>
        <w:tab/>
        <w:t>244</w:t>
      </w:r>
    </w:p>
    <w:p w14:paraId="12E8C79B" w14:textId="52FDB7FD" w:rsidR="00D1081F" w:rsidRDefault="00D611BE" w:rsidP="00D611BE">
      <w:r>
        <w:rPr>
          <w:rFonts w:hint="eastAsia"/>
        </w:rPr>
        <w:t>Список</w:t>
      </w:r>
      <w:r>
        <w:t xml:space="preserve"> </w:t>
      </w:r>
      <w:r>
        <w:rPr>
          <w:rFonts w:hint="eastAsia"/>
        </w:rPr>
        <w:t>литературы</w:t>
      </w:r>
    </w:p>
    <w:p w14:paraId="1F8CF024" w14:textId="77777777" w:rsidR="00D611BE" w:rsidRDefault="00D611BE" w:rsidP="00D611BE"/>
    <w:p w14:paraId="04F4AC0D" w14:textId="77777777" w:rsidR="00D611BE" w:rsidRDefault="00D611BE" w:rsidP="00D611BE"/>
    <w:p w14:paraId="5E91292A" w14:textId="77777777" w:rsidR="00D611BE" w:rsidRDefault="00D611BE" w:rsidP="00D611BE">
      <w:r>
        <w:rPr>
          <w:rFonts w:hint="eastAsia"/>
        </w:rPr>
        <w:t>ОБЩИЕ</w:t>
      </w:r>
      <w:r>
        <w:t xml:space="preserve"> </w:t>
      </w:r>
      <w:r>
        <w:rPr>
          <w:rFonts w:hint="eastAsia"/>
        </w:rPr>
        <w:t>ВЫВОДЫ</w:t>
      </w:r>
    </w:p>
    <w:p w14:paraId="01E52945" w14:textId="77777777" w:rsidR="00D611BE" w:rsidRDefault="00D611BE" w:rsidP="00D611BE">
      <w:r>
        <w:t>1.</w:t>
      </w:r>
      <w:r>
        <w:tab/>
      </w:r>
      <w:r>
        <w:rPr>
          <w:rFonts w:hint="eastAsia"/>
        </w:rPr>
        <w:t>Разработаны</w:t>
      </w:r>
      <w:r>
        <w:t xml:space="preserve"> </w:t>
      </w:r>
      <w:r>
        <w:rPr>
          <w:rFonts w:hint="eastAsia"/>
        </w:rPr>
        <w:t>научные</w:t>
      </w:r>
      <w:r>
        <w:t xml:space="preserve"> </w:t>
      </w:r>
      <w:r>
        <w:rPr>
          <w:rFonts w:hint="eastAsia"/>
        </w:rPr>
        <w:t>основы</w:t>
      </w:r>
      <w:r>
        <w:t xml:space="preserve"> </w:t>
      </w:r>
      <w:r>
        <w:rPr>
          <w:rFonts w:hint="eastAsia"/>
        </w:rPr>
        <w:t>переработки</w:t>
      </w:r>
      <w:r>
        <w:t xml:space="preserve"> </w:t>
      </w:r>
      <w:r>
        <w:rPr>
          <w:rFonts w:hint="eastAsia"/>
        </w:rPr>
        <w:t>серосодержащих</w:t>
      </w:r>
      <w:r>
        <w:t xml:space="preserve"> </w:t>
      </w:r>
      <w:r>
        <w:rPr>
          <w:rFonts w:hint="eastAsia"/>
        </w:rPr>
        <w:t>отходов</w:t>
      </w:r>
      <w:r>
        <w:t xml:space="preserve"> </w:t>
      </w:r>
      <w:r>
        <w:rPr>
          <w:rFonts w:hint="eastAsia"/>
        </w:rPr>
        <w:t>нефтеперерабатывающих</w:t>
      </w:r>
      <w:r>
        <w:t xml:space="preserve"> </w:t>
      </w:r>
      <w:r>
        <w:rPr>
          <w:rFonts w:hint="eastAsia"/>
        </w:rPr>
        <w:t>и</w:t>
      </w:r>
      <w:r>
        <w:t xml:space="preserve"> </w:t>
      </w:r>
      <w:r>
        <w:rPr>
          <w:rFonts w:hint="eastAsia"/>
        </w:rPr>
        <w:t>нефтехимических</w:t>
      </w:r>
      <w:r>
        <w:t xml:space="preserve"> </w:t>
      </w:r>
      <w:r>
        <w:rPr>
          <w:rFonts w:hint="eastAsia"/>
        </w:rPr>
        <w:t>производств</w:t>
      </w:r>
      <w:r>
        <w:t xml:space="preserve">: </w:t>
      </w:r>
      <w:r>
        <w:rPr>
          <w:rFonts w:hint="eastAsia"/>
        </w:rPr>
        <w:t>отработанной</w:t>
      </w:r>
      <w:r>
        <w:t xml:space="preserve"> </w:t>
      </w:r>
      <w:r>
        <w:rPr>
          <w:rFonts w:hint="eastAsia"/>
        </w:rPr>
        <w:t>серной</w:t>
      </w:r>
      <w:r>
        <w:t xml:space="preserve"> </w:t>
      </w:r>
      <w:r>
        <w:rPr>
          <w:rFonts w:hint="eastAsia"/>
        </w:rPr>
        <w:t>кислоты</w:t>
      </w:r>
      <w:r>
        <w:t xml:space="preserve"> </w:t>
      </w:r>
      <w:r>
        <w:rPr>
          <w:rFonts w:hint="eastAsia"/>
        </w:rPr>
        <w:t>процесса</w:t>
      </w:r>
      <w:r>
        <w:t xml:space="preserve"> </w:t>
      </w:r>
      <w:r>
        <w:rPr>
          <w:rFonts w:hint="eastAsia"/>
        </w:rPr>
        <w:t>алкилирования</w:t>
      </w:r>
      <w:r>
        <w:t xml:space="preserve"> </w:t>
      </w:r>
      <w:r>
        <w:rPr>
          <w:rFonts w:hint="eastAsia"/>
        </w:rPr>
        <w:t>изоалканов</w:t>
      </w:r>
      <w:r>
        <w:t xml:space="preserve"> </w:t>
      </w:r>
      <w:r>
        <w:rPr>
          <w:rFonts w:hint="eastAsia"/>
        </w:rPr>
        <w:t>алкенами</w:t>
      </w:r>
      <w:r>
        <w:t xml:space="preserve">, </w:t>
      </w:r>
      <w:r>
        <w:rPr>
          <w:rFonts w:hint="eastAsia"/>
        </w:rPr>
        <w:t>сульфидно</w:t>
      </w:r>
      <w:r>
        <w:rPr>
          <w:rFonts w:hint="eastAsia"/>
        </w:rPr>
        <w:t>¬</w:t>
      </w:r>
      <w:r>
        <w:rPr>
          <w:rFonts w:hint="eastAsia"/>
        </w:rPr>
        <w:t>щелочных</w:t>
      </w:r>
      <w:r>
        <w:t xml:space="preserve"> </w:t>
      </w:r>
      <w:r>
        <w:rPr>
          <w:rFonts w:hint="eastAsia"/>
        </w:rPr>
        <w:t>стоков</w:t>
      </w:r>
      <w:r>
        <w:t xml:space="preserve"> </w:t>
      </w:r>
      <w:r>
        <w:rPr>
          <w:rFonts w:hint="eastAsia"/>
        </w:rPr>
        <w:t>и</w:t>
      </w:r>
      <w:r>
        <w:t xml:space="preserve"> </w:t>
      </w:r>
      <w:r>
        <w:rPr>
          <w:rFonts w:hint="eastAsia"/>
        </w:rPr>
        <w:t>элементарной</w:t>
      </w:r>
      <w:r>
        <w:t xml:space="preserve"> </w:t>
      </w:r>
      <w:r>
        <w:rPr>
          <w:rFonts w:hint="eastAsia"/>
        </w:rPr>
        <w:t>серы</w:t>
      </w:r>
      <w:r>
        <w:t>.</w:t>
      </w:r>
    </w:p>
    <w:p w14:paraId="4F6CFCF4" w14:textId="77777777" w:rsidR="00D611BE" w:rsidRDefault="00D611BE" w:rsidP="00D611BE">
      <w:r>
        <w:t>2.</w:t>
      </w:r>
      <w:r>
        <w:tab/>
      </w:r>
      <w:r>
        <w:rPr>
          <w:rFonts w:hint="eastAsia"/>
        </w:rPr>
        <w:t>Предложено</w:t>
      </w:r>
      <w:r>
        <w:t xml:space="preserve"> </w:t>
      </w:r>
      <w:r>
        <w:rPr>
          <w:rFonts w:hint="eastAsia"/>
        </w:rPr>
        <w:t>отработанную</w:t>
      </w:r>
      <w:r>
        <w:t xml:space="preserve"> </w:t>
      </w:r>
      <w:r>
        <w:rPr>
          <w:rFonts w:hint="eastAsia"/>
        </w:rPr>
        <w:t>серную</w:t>
      </w:r>
      <w:r>
        <w:t xml:space="preserve"> </w:t>
      </w:r>
      <w:r>
        <w:rPr>
          <w:rFonts w:hint="eastAsia"/>
        </w:rPr>
        <w:t>кислоту</w:t>
      </w:r>
      <w:r>
        <w:t xml:space="preserve"> </w:t>
      </w:r>
      <w:r>
        <w:rPr>
          <w:rFonts w:hint="eastAsia"/>
        </w:rPr>
        <w:t>процесса</w:t>
      </w:r>
      <w:r>
        <w:t xml:space="preserve"> </w:t>
      </w:r>
      <w:r>
        <w:rPr>
          <w:rFonts w:hint="eastAsia"/>
        </w:rPr>
        <w:t>алкилирования</w:t>
      </w:r>
      <w:r>
        <w:t xml:space="preserve"> </w:t>
      </w:r>
      <w:r>
        <w:rPr>
          <w:rFonts w:hint="eastAsia"/>
        </w:rPr>
        <w:t>изоалканов</w:t>
      </w:r>
      <w:r>
        <w:t xml:space="preserve"> </w:t>
      </w:r>
      <w:r>
        <w:rPr>
          <w:rFonts w:hint="eastAsia"/>
        </w:rPr>
        <w:t>алкенами</w:t>
      </w:r>
      <w:r>
        <w:t xml:space="preserve"> </w:t>
      </w:r>
      <w:r>
        <w:rPr>
          <w:rFonts w:hint="eastAsia"/>
        </w:rPr>
        <w:t>использовать</w:t>
      </w:r>
      <w:r>
        <w:t xml:space="preserve"> </w:t>
      </w:r>
      <w:r>
        <w:rPr>
          <w:rFonts w:hint="eastAsia"/>
        </w:rPr>
        <w:t>в</w:t>
      </w:r>
      <w:r>
        <w:t xml:space="preserve"> </w:t>
      </w:r>
      <w:r>
        <w:rPr>
          <w:rFonts w:hint="eastAsia"/>
        </w:rPr>
        <w:t>качестве</w:t>
      </w:r>
      <w:r>
        <w:t xml:space="preserve"> </w:t>
      </w:r>
      <w:r>
        <w:rPr>
          <w:rFonts w:hint="eastAsia"/>
        </w:rPr>
        <w:t>сырья</w:t>
      </w:r>
      <w:r>
        <w:t xml:space="preserve"> </w:t>
      </w:r>
      <w:r>
        <w:rPr>
          <w:rFonts w:hint="eastAsia"/>
        </w:rPr>
        <w:t>для</w:t>
      </w:r>
      <w:r>
        <w:t xml:space="preserve"> </w:t>
      </w:r>
      <w:r>
        <w:rPr>
          <w:rFonts w:hint="eastAsia"/>
        </w:rPr>
        <w:t>получения</w:t>
      </w:r>
      <w:r>
        <w:t xml:space="preserve"> </w:t>
      </w:r>
      <w:r>
        <w:rPr>
          <w:rFonts w:hint="eastAsia"/>
        </w:rPr>
        <w:t>сульфатов</w:t>
      </w:r>
      <w:r>
        <w:t xml:space="preserve"> </w:t>
      </w:r>
      <w:r>
        <w:rPr>
          <w:rFonts w:hint="eastAsia"/>
        </w:rPr>
        <w:t>аммония</w:t>
      </w:r>
      <w:r>
        <w:t xml:space="preserve"> </w:t>
      </w:r>
      <w:r>
        <w:rPr>
          <w:rFonts w:hint="eastAsia"/>
        </w:rPr>
        <w:t>и</w:t>
      </w:r>
      <w:r>
        <w:t xml:space="preserve"> </w:t>
      </w:r>
      <w:r>
        <w:rPr>
          <w:rFonts w:hint="eastAsia"/>
        </w:rPr>
        <w:t>натрия</w:t>
      </w:r>
      <w:r>
        <w:t xml:space="preserve"> </w:t>
      </w:r>
      <w:r>
        <w:rPr>
          <w:rFonts w:hint="eastAsia"/>
        </w:rPr>
        <w:t>с</w:t>
      </w:r>
      <w:r>
        <w:t xml:space="preserve"> </w:t>
      </w:r>
      <w:r>
        <w:rPr>
          <w:rFonts w:hint="eastAsia"/>
        </w:rPr>
        <w:t>выделением</w:t>
      </w:r>
      <w:r>
        <w:t xml:space="preserve"> </w:t>
      </w:r>
      <w:r>
        <w:rPr>
          <w:rFonts w:hint="eastAsia"/>
        </w:rPr>
        <w:t>органической</w:t>
      </w:r>
      <w:r>
        <w:t xml:space="preserve"> </w:t>
      </w:r>
      <w:r>
        <w:rPr>
          <w:rFonts w:hint="eastAsia"/>
        </w:rPr>
        <w:t>составляющей</w:t>
      </w:r>
      <w:r>
        <w:t>.</w:t>
      </w:r>
    </w:p>
    <w:p w14:paraId="23310206" w14:textId="77777777" w:rsidR="00D611BE" w:rsidRDefault="00D611BE" w:rsidP="00D611BE">
      <w:r>
        <w:t>3.</w:t>
      </w:r>
      <w:r>
        <w:tab/>
      </w:r>
      <w:r>
        <w:rPr>
          <w:rFonts w:hint="eastAsia"/>
        </w:rPr>
        <w:t>Разработана</w:t>
      </w:r>
      <w:r>
        <w:t xml:space="preserve"> </w:t>
      </w:r>
      <w:r>
        <w:rPr>
          <w:rFonts w:hint="eastAsia"/>
        </w:rPr>
        <w:t>принципиальная</w:t>
      </w:r>
      <w:r>
        <w:t xml:space="preserve"> </w:t>
      </w:r>
      <w:r>
        <w:rPr>
          <w:rFonts w:hint="eastAsia"/>
        </w:rPr>
        <w:t>технологическая</w:t>
      </w:r>
      <w:r>
        <w:t xml:space="preserve"> </w:t>
      </w:r>
      <w:r>
        <w:rPr>
          <w:rFonts w:hint="eastAsia"/>
        </w:rPr>
        <w:t>схема</w:t>
      </w:r>
      <w:r>
        <w:t xml:space="preserve"> </w:t>
      </w:r>
      <w:r>
        <w:rPr>
          <w:rFonts w:hint="eastAsia"/>
        </w:rPr>
        <w:t>и</w:t>
      </w:r>
      <w:r>
        <w:t xml:space="preserve"> </w:t>
      </w:r>
      <w:r>
        <w:rPr>
          <w:rFonts w:hint="eastAsia"/>
        </w:rPr>
        <w:t>установлены</w:t>
      </w:r>
      <w:r>
        <w:t xml:space="preserve"> </w:t>
      </w:r>
      <w:r>
        <w:rPr>
          <w:rFonts w:hint="eastAsia"/>
        </w:rPr>
        <w:t>условия</w:t>
      </w:r>
      <w:r>
        <w:t xml:space="preserve"> </w:t>
      </w:r>
      <w:r>
        <w:rPr>
          <w:rFonts w:hint="eastAsia"/>
        </w:rPr>
        <w:t>получения</w:t>
      </w:r>
      <w:r>
        <w:t xml:space="preserve"> </w:t>
      </w:r>
      <w:r>
        <w:rPr>
          <w:rFonts w:hint="eastAsia"/>
        </w:rPr>
        <w:t>сульфатов</w:t>
      </w:r>
      <w:r>
        <w:t xml:space="preserve"> </w:t>
      </w:r>
      <w:r>
        <w:rPr>
          <w:rFonts w:hint="eastAsia"/>
        </w:rPr>
        <w:t>аммония</w:t>
      </w:r>
      <w:r>
        <w:t xml:space="preserve"> </w:t>
      </w:r>
      <w:r>
        <w:rPr>
          <w:rFonts w:hint="eastAsia"/>
        </w:rPr>
        <w:t>и</w:t>
      </w:r>
      <w:r>
        <w:t xml:space="preserve"> </w:t>
      </w:r>
      <w:r>
        <w:rPr>
          <w:rFonts w:hint="eastAsia"/>
        </w:rPr>
        <w:t>натрия</w:t>
      </w:r>
      <w:r>
        <w:t xml:space="preserve">: </w:t>
      </w:r>
      <w:r>
        <w:rPr>
          <w:rFonts w:hint="eastAsia"/>
        </w:rPr>
        <w:t>с</w:t>
      </w:r>
      <w:r>
        <w:t xml:space="preserve"> </w:t>
      </w:r>
      <w:r>
        <w:rPr>
          <w:rFonts w:hint="eastAsia"/>
        </w:rPr>
        <w:t>примением</w:t>
      </w:r>
      <w:r>
        <w:t xml:space="preserve"> </w:t>
      </w:r>
      <w:r>
        <w:rPr>
          <w:rFonts w:hint="eastAsia"/>
        </w:rPr>
        <w:t>экстрагентов</w:t>
      </w:r>
      <w:r>
        <w:t xml:space="preserve"> </w:t>
      </w:r>
      <w:r>
        <w:rPr>
          <w:rFonts w:hint="eastAsia"/>
        </w:rPr>
        <w:t>этилового</w:t>
      </w:r>
      <w:r>
        <w:t xml:space="preserve"> </w:t>
      </w:r>
      <w:r>
        <w:rPr>
          <w:rFonts w:hint="eastAsia"/>
        </w:rPr>
        <w:t>спирта</w:t>
      </w:r>
      <w:r>
        <w:t xml:space="preserve"> </w:t>
      </w:r>
      <w:r>
        <w:rPr>
          <w:rFonts w:hint="eastAsia"/>
        </w:rPr>
        <w:t>технического</w:t>
      </w:r>
      <w:r>
        <w:t xml:space="preserve"> </w:t>
      </w:r>
      <w:r>
        <w:rPr>
          <w:rFonts w:hint="eastAsia"/>
        </w:rPr>
        <w:t>и</w:t>
      </w:r>
      <w:r>
        <w:t xml:space="preserve"> </w:t>
      </w:r>
      <w:r>
        <w:rPr>
          <w:rFonts w:hint="eastAsia"/>
        </w:rPr>
        <w:t>смеси</w:t>
      </w:r>
      <w:r>
        <w:t xml:space="preserve"> </w:t>
      </w:r>
      <w:r>
        <w:rPr>
          <w:rFonts w:hint="eastAsia"/>
        </w:rPr>
        <w:t>«</w:t>
      </w:r>
      <w:r>
        <w:rPr>
          <w:rFonts w:hint="eastAsia"/>
        </w:rPr>
        <w:t>этиловый</w:t>
      </w:r>
      <w:r>
        <w:t xml:space="preserve"> </w:t>
      </w:r>
      <w:r>
        <w:rPr>
          <w:rFonts w:hint="eastAsia"/>
        </w:rPr>
        <w:t>спирт</w:t>
      </w:r>
      <w:r>
        <w:t xml:space="preserve"> </w:t>
      </w:r>
      <w:r>
        <w:rPr>
          <w:rFonts w:hint="eastAsia"/>
        </w:rPr>
        <w:t>технический</w:t>
      </w:r>
      <w:r>
        <w:t xml:space="preserve">: </w:t>
      </w:r>
      <w:r>
        <w:rPr>
          <w:rFonts w:hint="eastAsia"/>
        </w:rPr>
        <w:t>ацетон</w:t>
      </w:r>
      <w:r>
        <w:rPr>
          <w:rFonts w:hint="eastAsia"/>
        </w:rPr>
        <w:t>»</w:t>
      </w:r>
      <w:r>
        <w:t xml:space="preserve"> </w:t>
      </w:r>
      <w:r>
        <w:rPr>
          <w:rFonts w:hint="eastAsia"/>
        </w:rPr>
        <w:t>в</w:t>
      </w:r>
      <w:r>
        <w:t xml:space="preserve"> </w:t>
      </w:r>
      <w:r>
        <w:rPr>
          <w:rFonts w:hint="eastAsia"/>
        </w:rPr>
        <w:t>массовом</w:t>
      </w:r>
      <w:r>
        <w:t xml:space="preserve"> </w:t>
      </w:r>
      <w:r>
        <w:rPr>
          <w:rFonts w:hint="eastAsia"/>
        </w:rPr>
        <w:t>соотношении</w:t>
      </w:r>
      <w:r>
        <w:t xml:space="preserve"> </w:t>
      </w:r>
      <w:r>
        <w:rPr>
          <w:rFonts w:hint="eastAsia"/>
        </w:rPr>
        <w:t>«</w:t>
      </w:r>
      <w:r>
        <w:t xml:space="preserve">H2SO4OTp. ■ </w:t>
      </w:r>
      <w:r>
        <w:rPr>
          <w:rFonts w:hint="eastAsia"/>
        </w:rPr>
        <w:t>Экстрагент</w:t>
      </w:r>
      <w:r>
        <w:rPr>
          <w:rFonts w:hint="eastAsia"/>
        </w:rPr>
        <w:t>»</w:t>
      </w:r>
      <w:r>
        <w:t xml:space="preserve"> - </w:t>
      </w:r>
      <w:r>
        <w:rPr>
          <w:rFonts w:hint="eastAsia"/>
        </w:rPr>
        <w:t>«</w:t>
      </w:r>
      <w:r>
        <w:t>1 : 1</w:t>
      </w:r>
      <w:r>
        <w:rPr>
          <w:rFonts w:hint="eastAsia"/>
        </w:rPr>
        <w:t>»</w:t>
      </w:r>
      <w:r>
        <w:t xml:space="preserve">, </w:t>
      </w:r>
      <w:r>
        <w:rPr>
          <w:rFonts w:hint="eastAsia"/>
        </w:rPr>
        <w:t>«</w:t>
      </w:r>
      <w:r>
        <w:t>H2SO4oTp.: 25 % NH4OH</w:t>
      </w:r>
      <w:r>
        <w:rPr>
          <w:rFonts w:hint="eastAsia"/>
        </w:rPr>
        <w:t>»</w:t>
      </w:r>
      <w:r>
        <w:t xml:space="preserve"> - </w:t>
      </w:r>
      <w:r>
        <w:rPr>
          <w:rFonts w:hint="eastAsia"/>
        </w:rPr>
        <w:t>«</w:t>
      </w:r>
      <w:r>
        <w:t>1 : 2</w:t>
      </w:r>
      <w:r>
        <w:rPr>
          <w:rFonts w:hint="eastAsia"/>
        </w:rPr>
        <w:t>»</w:t>
      </w:r>
      <w:r>
        <w:t xml:space="preserve">, </w:t>
      </w:r>
      <w:r>
        <w:rPr>
          <w:rFonts w:hint="eastAsia"/>
        </w:rPr>
        <w:t>«</w:t>
      </w:r>
      <w:r>
        <w:t>H2SO4OTp. : 10 % NaOH</w:t>
      </w:r>
      <w:r>
        <w:rPr>
          <w:rFonts w:hint="eastAsia"/>
        </w:rPr>
        <w:t>»</w:t>
      </w:r>
      <w:r>
        <w:t xml:space="preserve"> - </w:t>
      </w:r>
      <w:r>
        <w:rPr>
          <w:rFonts w:hint="eastAsia"/>
        </w:rPr>
        <w:t>«</w:t>
      </w:r>
      <w:r>
        <w:t>1 : 2</w:t>
      </w:r>
      <w:r>
        <w:rPr>
          <w:rFonts w:hint="eastAsia"/>
        </w:rPr>
        <w:t>»</w:t>
      </w:r>
      <w:r>
        <w:t xml:space="preserve">, </w:t>
      </w:r>
      <w:r>
        <w:rPr>
          <w:rFonts w:hint="eastAsia"/>
        </w:rPr>
        <w:t>температура</w:t>
      </w:r>
      <w:r>
        <w:t xml:space="preserve"> 50-75 </w:t>
      </w:r>
      <w:r>
        <w:rPr>
          <w:rFonts w:hint="eastAsia"/>
        </w:rPr>
        <w:t>°</w:t>
      </w:r>
      <w:r>
        <w:t>C.</w:t>
      </w:r>
    </w:p>
    <w:p w14:paraId="2A276172" w14:textId="77777777" w:rsidR="00D611BE" w:rsidRDefault="00D611BE" w:rsidP="00D611BE">
      <w:r>
        <w:t>4.</w:t>
      </w:r>
      <w:r>
        <w:tab/>
      </w:r>
      <w:r>
        <w:rPr>
          <w:rFonts w:hint="eastAsia"/>
        </w:rPr>
        <w:t>На</w:t>
      </w:r>
      <w:r>
        <w:t xml:space="preserve"> </w:t>
      </w:r>
      <w:r>
        <w:rPr>
          <w:rFonts w:hint="eastAsia"/>
        </w:rPr>
        <w:t>основе</w:t>
      </w:r>
      <w:r>
        <w:t xml:space="preserve"> </w:t>
      </w:r>
      <w:r>
        <w:rPr>
          <w:rFonts w:hint="eastAsia"/>
        </w:rPr>
        <w:t>результатов</w:t>
      </w:r>
      <w:r>
        <w:t xml:space="preserve"> </w:t>
      </w:r>
      <w:r>
        <w:rPr>
          <w:rFonts w:hint="eastAsia"/>
        </w:rPr>
        <w:t>исследования</w:t>
      </w:r>
      <w:r>
        <w:t xml:space="preserve"> </w:t>
      </w:r>
      <w:r>
        <w:rPr>
          <w:rFonts w:hint="eastAsia"/>
        </w:rPr>
        <w:t>физико</w:t>
      </w:r>
      <w:r>
        <w:t>-</w:t>
      </w:r>
      <w:r>
        <w:rPr>
          <w:rFonts w:hint="eastAsia"/>
        </w:rPr>
        <w:t>химических</w:t>
      </w:r>
      <w:r>
        <w:t xml:space="preserve"> </w:t>
      </w:r>
      <w:r>
        <w:rPr>
          <w:rFonts w:hint="eastAsia"/>
        </w:rPr>
        <w:t>свойств</w:t>
      </w:r>
      <w:r>
        <w:t xml:space="preserve"> </w:t>
      </w:r>
      <w:r>
        <w:rPr>
          <w:rFonts w:hint="eastAsia"/>
        </w:rPr>
        <w:t>и</w:t>
      </w:r>
      <w:r>
        <w:t xml:space="preserve"> </w:t>
      </w:r>
      <w:r>
        <w:rPr>
          <w:rFonts w:hint="eastAsia"/>
        </w:rPr>
        <w:t>химического</w:t>
      </w:r>
      <w:r>
        <w:t xml:space="preserve"> </w:t>
      </w:r>
      <w:r>
        <w:rPr>
          <w:rFonts w:hint="eastAsia"/>
        </w:rPr>
        <w:t>состава</w:t>
      </w:r>
      <w:r>
        <w:t xml:space="preserve"> </w:t>
      </w:r>
      <w:r>
        <w:rPr>
          <w:rFonts w:hint="eastAsia"/>
        </w:rPr>
        <w:t>органической</w:t>
      </w:r>
      <w:r>
        <w:t xml:space="preserve"> </w:t>
      </w:r>
      <w:r>
        <w:rPr>
          <w:rFonts w:hint="eastAsia"/>
        </w:rPr>
        <w:t>составляющей</w:t>
      </w:r>
      <w:r>
        <w:t xml:space="preserve">, </w:t>
      </w:r>
      <w:r>
        <w:rPr>
          <w:rFonts w:hint="eastAsia"/>
        </w:rPr>
        <w:t>предложено</w:t>
      </w:r>
      <w:r>
        <w:t xml:space="preserve"> </w:t>
      </w:r>
      <w:r>
        <w:rPr>
          <w:rFonts w:hint="eastAsia"/>
        </w:rPr>
        <w:t>ее</w:t>
      </w:r>
      <w:r>
        <w:t xml:space="preserve"> </w:t>
      </w:r>
      <w:r>
        <w:rPr>
          <w:rFonts w:hint="eastAsia"/>
        </w:rPr>
        <w:t>использовать</w:t>
      </w:r>
      <w:r>
        <w:t xml:space="preserve"> </w:t>
      </w:r>
      <w:r>
        <w:rPr>
          <w:rFonts w:hint="eastAsia"/>
        </w:rPr>
        <w:t>для</w:t>
      </w:r>
      <w:r>
        <w:t xml:space="preserve"> </w:t>
      </w:r>
      <w:r>
        <w:rPr>
          <w:rFonts w:hint="eastAsia"/>
        </w:rPr>
        <w:t>получения</w:t>
      </w:r>
      <w:r>
        <w:t xml:space="preserve"> </w:t>
      </w:r>
      <w:r>
        <w:rPr>
          <w:rFonts w:hint="eastAsia"/>
        </w:rPr>
        <w:t>целевых</w:t>
      </w:r>
      <w:r>
        <w:t xml:space="preserve"> </w:t>
      </w:r>
      <w:r>
        <w:rPr>
          <w:rFonts w:hint="eastAsia"/>
        </w:rPr>
        <w:t>продуктов</w:t>
      </w:r>
      <w:r>
        <w:t xml:space="preserve">: </w:t>
      </w:r>
      <w:r>
        <w:rPr>
          <w:rFonts w:hint="eastAsia"/>
        </w:rPr>
        <w:t>составов</w:t>
      </w:r>
      <w:r>
        <w:t xml:space="preserve"> </w:t>
      </w:r>
      <w:r>
        <w:rPr>
          <w:rFonts w:hint="eastAsia"/>
        </w:rPr>
        <w:t>для</w:t>
      </w:r>
      <w:r>
        <w:t xml:space="preserve"> </w:t>
      </w:r>
      <w:r>
        <w:rPr>
          <w:rFonts w:hint="eastAsia"/>
        </w:rPr>
        <w:t>нефтевытеснения</w:t>
      </w:r>
      <w:r>
        <w:t xml:space="preserve">, </w:t>
      </w:r>
      <w:r>
        <w:rPr>
          <w:rFonts w:hint="eastAsia"/>
        </w:rPr>
        <w:t>топливных</w:t>
      </w:r>
      <w:r>
        <w:t xml:space="preserve"> </w:t>
      </w:r>
      <w:r>
        <w:rPr>
          <w:rFonts w:hint="eastAsia"/>
        </w:rPr>
        <w:t>композиций</w:t>
      </w:r>
      <w:r>
        <w:t xml:space="preserve">, </w:t>
      </w:r>
      <w:r>
        <w:rPr>
          <w:rFonts w:hint="eastAsia"/>
        </w:rPr>
        <w:t>сырьевых</w:t>
      </w:r>
      <w:r>
        <w:t xml:space="preserve"> </w:t>
      </w:r>
      <w:r>
        <w:rPr>
          <w:rFonts w:hint="eastAsia"/>
        </w:rPr>
        <w:t>смесей</w:t>
      </w:r>
      <w:r>
        <w:t xml:space="preserve"> </w:t>
      </w:r>
      <w:r>
        <w:rPr>
          <w:rFonts w:hint="eastAsia"/>
        </w:rPr>
        <w:t>для</w:t>
      </w:r>
      <w:r>
        <w:t xml:space="preserve"> </w:t>
      </w:r>
      <w:r>
        <w:rPr>
          <w:rFonts w:hint="eastAsia"/>
        </w:rPr>
        <w:t>производства</w:t>
      </w:r>
      <w:r>
        <w:t xml:space="preserve"> </w:t>
      </w:r>
      <w:r>
        <w:rPr>
          <w:rFonts w:hint="eastAsia"/>
        </w:rPr>
        <w:t>технического</w:t>
      </w:r>
      <w:r>
        <w:t xml:space="preserve"> </w:t>
      </w:r>
      <w:r>
        <w:rPr>
          <w:rFonts w:hint="eastAsia"/>
        </w:rPr>
        <w:t>углерода</w:t>
      </w:r>
      <w:r>
        <w:t xml:space="preserve"> </w:t>
      </w:r>
      <w:r>
        <w:rPr>
          <w:rFonts w:hint="eastAsia"/>
        </w:rPr>
        <w:t>и</w:t>
      </w:r>
      <w:r>
        <w:t xml:space="preserve"> </w:t>
      </w:r>
      <w:r>
        <w:rPr>
          <w:rFonts w:hint="eastAsia"/>
        </w:rPr>
        <w:t>технического</w:t>
      </w:r>
      <w:r>
        <w:t xml:space="preserve"> </w:t>
      </w:r>
      <w:r>
        <w:rPr>
          <w:rFonts w:hint="eastAsia"/>
        </w:rPr>
        <w:t>моющего</w:t>
      </w:r>
      <w:r>
        <w:t xml:space="preserve"> </w:t>
      </w:r>
      <w:r>
        <w:rPr>
          <w:rFonts w:hint="eastAsia"/>
        </w:rPr>
        <w:t>средства</w:t>
      </w:r>
      <w:r>
        <w:t xml:space="preserve"> </w:t>
      </w:r>
      <w:r>
        <w:rPr>
          <w:rFonts w:hint="eastAsia"/>
        </w:rPr>
        <w:t>для</w:t>
      </w:r>
      <w:r>
        <w:t xml:space="preserve"> </w:t>
      </w:r>
      <w:r>
        <w:rPr>
          <w:rFonts w:hint="eastAsia"/>
        </w:rPr>
        <w:t>очистки</w:t>
      </w:r>
      <w:r>
        <w:t xml:space="preserve"> </w:t>
      </w:r>
      <w:r>
        <w:rPr>
          <w:rFonts w:hint="eastAsia"/>
        </w:rPr>
        <w:t>сырьевых</w:t>
      </w:r>
      <w:r>
        <w:t xml:space="preserve"> </w:t>
      </w:r>
      <w:r>
        <w:rPr>
          <w:rFonts w:hint="eastAsia"/>
        </w:rPr>
        <w:t>резервуаро</w:t>
      </w:r>
      <w:r>
        <w:rPr>
          <w:rFonts w:hint="eastAsia"/>
        </w:rPr>
        <w:lastRenderedPageBreak/>
        <w:t>в</w:t>
      </w:r>
      <w:r>
        <w:t xml:space="preserve"> </w:t>
      </w:r>
      <w:r>
        <w:rPr>
          <w:rFonts w:hint="eastAsia"/>
        </w:rPr>
        <w:t>производства</w:t>
      </w:r>
      <w:r>
        <w:t xml:space="preserve"> </w:t>
      </w:r>
      <w:r>
        <w:rPr>
          <w:rFonts w:hint="eastAsia"/>
        </w:rPr>
        <w:t>технического</w:t>
      </w:r>
      <w:r>
        <w:t xml:space="preserve"> </w:t>
      </w:r>
      <w:r>
        <w:rPr>
          <w:rFonts w:hint="eastAsia"/>
        </w:rPr>
        <w:t>углерода</w:t>
      </w:r>
      <w:r>
        <w:t xml:space="preserve"> </w:t>
      </w:r>
      <w:r>
        <w:rPr>
          <w:rFonts w:hint="eastAsia"/>
        </w:rPr>
        <w:t>от</w:t>
      </w:r>
      <w:r>
        <w:t xml:space="preserve"> </w:t>
      </w:r>
      <w:r>
        <w:rPr>
          <w:rFonts w:hint="eastAsia"/>
        </w:rPr>
        <w:t>асфальтосмолистых</w:t>
      </w:r>
      <w:r>
        <w:t xml:space="preserve"> </w:t>
      </w:r>
      <w:r>
        <w:rPr>
          <w:rFonts w:hint="eastAsia"/>
        </w:rPr>
        <w:t>парафиновых</w:t>
      </w:r>
      <w:r>
        <w:t xml:space="preserve"> </w:t>
      </w:r>
      <w:r>
        <w:rPr>
          <w:rFonts w:hint="eastAsia"/>
        </w:rPr>
        <w:t>отложений</w:t>
      </w:r>
      <w:r>
        <w:t>.</w:t>
      </w:r>
    </w:p>
    <w:p w14:paraId="43D20DE8" w14:textId="77777777" w:rsidR="00D611BE" w:rsidRDefault="00D611BE" w:rsidP="00D611BE">
      <w:r>
        <w:t>5.</w:t>
      </w:r>
      <w:r>
        <w:tab/>
      </w:r>
      <w:r>
        <w:rPr>
          <w:rFonts w:hint="eastAsia"/>
        </w:rPr>
        <w:t>Изучен</w:t>
      </w:r>
      <w:r>
        <w:t xml:space="preserve"> </w:t>
      </w:r>
      <w:r>
        <w:rPr>
          <w:rFonts w:hint="eastAsia"/>
        </w:rPr>
        <w:t>химический</w:t>
      </w:r>
      <w:r>
        <w:t xml:space="preserve"> </w:t>
      </w:r>
      <w:r>
        <w:rPr>
          <w:rFonts w:hint="eastAsia"/>
        </w:rPr>
        <w:t>состав</w:t>
      </w:r>
      <w:r>
        <w:t xml:space="preserve"> </w:t>
      </w:r>
      <w:r>
        <w:rPr>
          <w:rFonts w:hint="eastAsia"/>
        </w:rPr>
        <w:t>сульфидно</w:t>
      </w:r>
      <w:r>
        <w:t>-</w:t>
      </w:r>
      <w:r>
        <w:rPr>
          <w:rFonts w:hint="eastAsia"/>
        </w:rPr>
        <w:t>щелочных</w:t>
      </w:r>
      <w:r>
        <w:t xml:space="preserve"> </w:t>
      </w:r>
      <w:r>
        <w:rPr>
          <w:rFonts w:hint="eastAsia"/>
        </w:rPr>
        <w:t>стоков</w:t>
      </w:r>
      <w:r>
        <w:t xml:space="preserve"> </w:t>
      </w:r>
      <w:r>
        <w:rPr>
          <w:rFonts w:hint="eastAsia"/>
        </w:rPr>
        <w:t>с</w:t>
      </w:r>
      <w:r>
        <w:t xml:space="preserve"> </w:t>
      </w:r>
      <w:r>
        <w:rPr>
          <w:rFonts w:hint="eastAsia"/>
        </w:rPr>
        <w:t>применением</w:t>
      </w:r>
      <w:r>
        <w:t xml:space="preserve"> </w:t>
      </w:r>
      <w:r>
        <w:rPr>
          <w:rFonts w:hint="eastAsia"/>
        </w:rPr>
        <w:t>современных</w:t>
      </w:r>
      <w:r>
        <w:t xml:space="preserve"> </w:t>
      </w:r>
      <w:r>
        <w:rPr>
          <w:rFonts w:hint="eastAsia"/>
        </w:rPr>
        <w:t>физико</w:t>
      </w:r>
      <w:r>
        <w:t>-</w:t>
      </w:r>
      <w:r>
        <w:rPr>
          <w:rFonts w:hint="eastAsia"/>
        </w:rPr>
        <w:t>химических</w:t>
      </w:r>
      <w:r>
        <w:t xml:space="preserve"> </w:t>
      </w:r>
      <w:r>
        <w:rPr>
          <w:rFonts w:hint="eastAsia"/>
        </w:rPr>
        <w:t>методов</w:t>
      </w:r>
      <w:r>
        <w:t xml:space="preserve"> </w:t>
      </w:r>
      <w:r>
        <w:rPr>
          <w:rFonts w:hint="eastAsia"/>
        </w:rPr>
        <w:t>анализа</w:t>
      </w:r>
      <w:r>
        <w:t xml:space="preserve">. </w:t>
      </w:r>
      <w:r>
        <w:rPr>
          <w:rFonts w:hint="eastAsia"/>
        </w:rPr>
        <w:t>Установлено</w:t>
      </w:r>
      <w:r>
        <w:t xml:space="preserve">, </w:t>
      </w:r>
      <w:r>
        <w:rPr>
          <w:rFonts w:hint="eastAsia"/>
        </w:rPr>
        <w:t>что</w:t>
      </w:r>
      <w:r>
        <w:t xml:space="preserve"> </w:t>
      </w:r>
      <w:r>
        <w:rPr>
          <w:rFonts w:hint="eastAsia"/>
        </w:rPr>
        <w:t>содержание</w:t>
      </w:r>
      <w:r>
        <w:t xml:space="preserve"> </w:t>
      </w:r>
      <w:r>
        <w:rPr>
          <w:rFonts w:hint="eastAsia"/>
        </w:rPr>
        <w:t>соединений</w:t>
      </w:r>
      <w:r>
        <w:t xml:space="preserve"> </w:t>
      </w:r>
      <w:r>
        <w:rPr>
          <w:rFonts w:hint="eastAsia"/>
        </w:rPr>
        <w:t>сульфидной</w:t>
      </w:r>
      <w:r>
        <w:t xml:space="preserve"> </w:t>
      </w:r>
      <w:r>
        <w:rPr>
          <w:rFonts w:hint="eastAsia"/>
        </w:rPr>
        <w:t>серы</w:t>
      </w:r>
      <w:r>
        <w:t xml:space="preserve"> </w:t>
      </w:r>
      <w:r>
        <w:rPr>
          <w:rFonts w:hint="eastAsia"/>
        </w:rPr>
        <w:t>варьирует</w:t>
      </w:r>
      <w:r>
        <w:t xml:space="preserve"> </w:t>
      </w:r>
      <w:r>
        <w:rPr>
          <w:rFonts w:hint="eastAsia"/>
        </w:rPr>
        <w:t>в</w:t>
      </w:r>
      <w:r>
        <w:t xml:space="preserve"> </w:t>
      </w:r>
      <w:r>
        <w:rPr>
          <w:rFonts w:hint="eastAsia"/>
        </w:rPr>
        <w:t>широком</w:t>
      </w:r>
      <w:r>
        <w:t xml:space="preserve"> </w:t>
      </w:r>
      <w:r>
        <w:rPr>
          <w:rFonts w:hint="eastAsia"/>
        </w:rPr>
        <w:t>интервале</w:t>
      </w:r>
      <w:r>
        <w:t xml:space="preserve"> </w:t>
      </w:r>
      <w:r>
        <w:rPr>
          <w:rFonts w:hint="eastAsia"/>
        </w:rPr>
        <w:t>концентраций</w:t>
      </w:r>
      <w:r>
        <w:t xml:space="preserve"> 5000-20000 </w:t>
      </w:r>
      <w:r>
        <w:rPr>
          <w:rFonts w:hint="eastAsia"/>
        </w:rPr>
        <w:t>мг</w:t>
      </w:r>
      <w:r>
        <w:t>/</w:t>
      </w:r>
      <w:r>
        <w:rPr>
          <w:rFonts w:hint="eastAsia"/>
        </w:rPr>
        <w:t>л</w:t>
      </w:r>
      <w:r>
        <w:t xml:space="preserve">, </w:t>
      </w:r>
      <w:r>
        <w:rPr>
          <w:rFonts w:hint="eastAsia"/>
        </w:rPr>
        <w:t>нефтепродуктов</w:t>
      </w:r>
      <w:r>
        <w:t xml:space="preserve"> - 600- 800 </w:t>
      </w:r>
      <w:r>
        <w:rPr>
          <w:rFonts w:hint="eastAsia"/>
        </w:rPr>
        <w:t>мг</w:t>
      </w:r>
      <w:r>
        <w:t>/</w:t>
      </w:r>
      <w:r>
        <w:rPr>
          <w:rFonts w:hint="eastAsia"/>
        </w:rPr>
        <w:t>л</w:t>
      </w:r>
      <w:r>
        <w:t xml:space="preserve">, </w:t>
      </w:r>
      <w:r>
        <w:rPr>
          <w:rFonts w:hint="eastAsia"/>
        </w:rPr>
        <w:t>фенолов</w:t>
      </w:r>
      <w:r>
        <w:t xml:space="preserve"> - 300-570 </w:t>
      </w:r>
      <w:r>
        <w:rPr>
          <w:rFonts w:hint="eastAsia"/>
        </w:rPr>
        <w:t>мг</w:t>
      </w:r>
      <w:r>
        <w:t>/</w:t>
      </w:r>
      <w:r>
        <w:rPr>
          <w:rFonts w:hint="eastAsia"/>
        </w:rPr>
        <w:t>л</w:t>
      </w:r>
      <w:r>
        <w:t xml:space="preserve">, </w:t>
      </w:r>
      <w:r>
        <w:rPr>
          <w:rFonts w:hint="eastAsia"/>
        </w:rPr>
        <w:t>ХПК</w:t>
      </w:r>
      <w:r>
        <w:t xml:space="preserve"> - 50000-75000 </w:t>
      </w:r>
      <w:r>
        <w:rPr>
          <w:rFonts w:hint="eastAsia"/>
        </w:rPr>
        <w:t>мг</w:t>
      </w:r>
      <w:r>
        <w:t>/</w:t>
      </w:r>
      <w:r>
        <w:rPr>
          <w:rFonts w:hint="eastAsia"/>
        </w:rPr>
        <w:t>л</w:t>
      </w:r>
      <w:r>
        <w:t xml:space="preserve"> </w:t>
      </w:r>
      <w:r>
        <w:rPr>
          <w:rFonts w:hint="eastAsia"/>
        </w:rPr>
        <w:t>О</w:t>
      </w:r>
      <w:r>
        <w:t>2.</w:t>
      </w:r>
    </w:p>
    <w:p w14:paraId="6C6C5FA9" w14:textId="77777777" w:rsidR="00D611BE" w:rsidRDefault="00D611BE" w:rsidP="00D611BE">
      <w:r>
        <w:t>6.</w:t>
      </w:r>
      <w:r>
        <w:tab/>
      </w:r>
      <w:r>
        <w:rPr>
          <w:rFonts w:hint="eastAsia"/>
        </w:rPr>
        <w:t>Усовершенствован</w:t>
      </w:r>
      <w:r>
        <w:t xml:space="preserve"> </w:t>
      </w:r>
      <w:r>
        <w:rPr>
          <w:rFonts w:hint="eastAsia"/>
        </w:rPr>
        <w:t>способ</w:t>
      </w:r>
      <w:r>
        <w:t xml:space="preserve"> </w:t>
      </w:r>
      <w:r>
        <w:rPr>
          <w:rFonts w:hint="eastAsia"/>
        </w:rPr>
        <w:t>жидкофазного</w:t>
      </w:r>
      <w:r>
        <w:t xml:space="preserve"> </w:t>
      </w:r>
      <w:r>
        <w:rPr>
          <w:rFonts w:hint="eastAsia"/>
        </w:rPr>
        <w:t>окисления</w:t>
      </w:r>
      <w:r>
        <w:t xml:space="preserve"> </w:t>
      </w:r>
      <w:r>
        <w:rPr>
          <w:rFonts w:hint="eastAsia"/>
        </w:rPr>
        <w:t>высоко</w:t>
      </w:r>
      <w:r>
        <w:rPr>
          <w:rFonts w:hint="eastAsia"/>
        </w:rPr>
        <w:t>¬</w:t>
      </w:r>
      <w:r>
        <w:rPr>
          <w:rFonts w:hint="eastAsia"/>
        </w:rPr>
        <w:t>концентрированных</w:t>
      </w:r>
      <w:r>
        <w:t xml:space="preserve"> </w:t>
      </w:r>
      <w:r>
        <w:rPr>
          <w:rFonts w:hint="eastAsia"/>
        </w:rPr>
        <w:t>сульфидно</w:t>
      </w:r>
      <w:r>
        <w:t>-</w:t>
      </w:r>
      <w:r>
        <w:rPr>
          <w:rFonts w:hint="eastAsia"/>
        </w:rPr>
        <w:t>щелочных</w:t>
      </w:r>
      <w:r>
        <w:t xml:space="preserve"> </w:t>
      </w:r>
      <w:r>
        <w:rPr>
          <w:rFonts w:hint="eastAsia"/>
        </w:rPr>
        <w:t>стоков</w:t>
      </w:r>
      <w:r>
        <w:t xml:space="preserve"> </w:t>
      </w:r>
      <w:r>
        <w:rPr>
          <w:rFonts w:hint="eastAsia"/>
        </w:rPr>
        <w:t>нефтеперерабатывающих</w:t>
      </w:r>
      <w:r>
        <w:t xml:space="preserve"> </w:t>
      </w:r>
      <w:r>
        <w:rPr>
          <w:rFonts w:hint="eastAsia"/>
        </w:rPr>
        <w:t>предприятий</w:t>
      </w:r>
      <w:r>
        <w:t xml:space="preserve">, </w:t>
      </w:r>
      <w:r>
        <w:rPr>
          <w:rFonts w:hint="eastAsia"/>
        </w:rPr>
        <w:t>отличающийся</w:t>
      </w:r>
      <w:r>
        <w:t xml:space="preserve"> </w:t>
      </w:r>
      <w:r>
        <w:rPr>
          <w:rFonts w:hint="eastAsia"/>
        </w:rPr>
        <w:t>от</w:t>
      </w:r>
      <w:r>
        <w:t xml:space="preserve"> </w:t>
      </w:r>
      <w:r>
        <w:rPr>
          <w:rFonts w:hint="eastAsia"/>
        </w:rPr>
        <w:t>известного</w:t>
      </w:r>
      <w:r>
        <w:t xml:space="preserve">, </w:t>
      </w:r>
      <w:r>
        <w:rPr>
          <w:rFonts w:hint="eastAsia"/>
        </w:rPr>
        <w:t>введением</w:t>
      </w:r>
      <w:r>
        <w:t xml:space="preserve"> </w:t>
      </w:r>
      <w:r>
        <w:rPr>
          <w:rFonts w:hint="eastAsia"/>
        </w:rPr>
        <w:t>в</w:t>
      </w:r>
      <w:r>
        <w:t xml:space="preserve"> </w:t>
      </w:r>
      <w:r>
        <w:rPr>
          <w:rFonts w:hint="eastAsia"/>
        </w:rPr>
        <w:t>схему</w:t>
      </w:r>
      <w:r>
        <w:t xml:space="preserve"> </w:t>
      </w:r>
      <w:r>
        <w:rPr>
          <w:rFonts w:hint="eastAsia"/>
        </w:rPr>
        <w:t>стадии</w:t>
      </w:r>
      <w:r>
        <w:t xml:space="preserve"> </w:t>
      </w:r>
      <w:r>
        <w:rPr>
          <w:rFonts w:hint="eastAsia"/>
        </w:rPr>
        <w:t>нейтрализации</w:t>
      </w:r>
      <w:r>
        <w:t xml:space="preserve"> </w:t>
      </w:r>
      <w:r>
        <w:rPr>
          <w:rFonts w:hint="eastAsia"/>
        </w:rPr>
        <w:t>стоков</w:t>
      </w:r>
      <w:r>
        <w:t xml:space="preserve"> </w:t>
      </w:r>
      <w:r>
        <w:rPr>
          <w:rFonts w:hint="eastAsia"/>
        </w:rPr>
        <w:t>отработанной</w:t>
      </w:r>
      <w:r>
        <w:t xml:space="preserve"> </w:t>
      </w:r>
      <w:r>
        <w:rPr>
          <w:rFonts w:hint="eastAsia"/>
        </w:rPr>
        <w:t>серной</w:t>
      </w:r>
      <w:r>
        <w:t xml:space="preserve"> </w:t>
      </w:r>
      <w:r>
        <w:rPr>
          <w:rFonts w:hint="eastAsia"/>
        </w:rPr>
        <w:t>кислотой</w:t>
      </w:r>
      <w:r>
        <w:t xml:space="preserve"> </w:t>
      </w:r>
      <w:r>
        <w:rPr>
          <w:rFonts w:hint="eastAsia"/>
        </w:rPr>
        <w:t>с</w:t>
      </w:r>
      <w:r>
        <w:t xml:space="preserve"> </w:t>
      </w:r>
      <w:r>
        <w:rPr>
          <w:rFonts w:hint="eastAsia"/>
        </w:rPr>
        <w:t>получением</w:t>
      </w:r>
      <w:r>
        <w:t xml:space="preserve"> </w:t>
      </w:r>
      <w:r>
        <w:rPr>
          <w:rFonts w:hint="eastAsia"/>
        </w:rPr>
        <w:t>товарного</w:t>
      </w:r>
      <w:r>
        <w:t xml:space="preserve"> </w:t>
      </w:r>
      <w:r>
        <w:rPr>
          <w:rFonts w:hint="eastAsia"/>
        </w:rPr>
        <w:t>гидросульфида</w:t>
      </w:r>
      <w:r>
        <w:t xml:space="preserve"> </w:t>
      </w:r>
      <w:r>
        <w:rPr>
          <w:rFonts w:hint="eastAsia"/>
        </w:rPr>
        <w:t>натрия</w:t>
      </w:r>
      <w:r>
        <w:t xml:space="preserve"> (27 % </w:t>
      </w:r>
      <w:r>
        <w:rPr>
          <w:rFonts w:hint="eastAsia"/>
        </w:rPr>
        <w:t>масс</w:t>
      </w:r>
      <w:r>
        <w:t xml:space="preserve">.) </w:t>
      </w:r>
      <w:r>
        <w:rPr>
          <w:rFonts w:hint="eastAsia"/>
        </w:rPr>
        <w:t>и</w:t>
      </w:r>
      <w:r>
        <w:t xml:space="preserve"> </w:t>
      </w:r>
      <w:r>
        <w:rPr>
          <w:rFonts w:hint="eastAsia"/>
        </w:rPr>
        <w:t>последующим</w:t>
      </w:r>
      <w:r>
        <w:t xml:space="preserve"> </w:t>
      </w:r>
      <w:r>
        <w:rPr>
          <w:rFonts w:hint="eastAsia"/>
        </w:rPr>
        <w:t>окислением</w:t>
      </w:r>
      <w:r>
        <w:t xml:space="preserve"> </w:t>
      </w:r>
      <w:r>
        <w:rPr>
          <w:rFonts w:hint="eastAsia"/>
        </w:rPr>
        <w:t>стока</w:t>
      </w:r>
      <w:r>
        <w:t xml:space="preserve"> </w:t>
      </w:r>
      <w:r>
        <w:rPr>
          <w:rFonts w:hint="eastAsia"/>
        </w:rPr>
        <w:t>на</w:t>
      </w:r>
      <w:r>
        <w:t xml:space="preserve"> </w:t>
      </w:r>
      <w:r>
        <w:rPr>
          <w:rFonts w:hint="eastAsia"/>
        </w:rPr>
        <w:t>катализаторе</w:t>
      </w:r>
      <w:r>
        <w:t xml:space="preserve"> </w:t>
      </w:r>
      <w:r>
        <w:rPr>
          <w:rFonts w:hint="eastAsia"/>
        </w:rPr>
        <w:t>полифталоцианине</w:t>
      </w:r>
      <w:r>
        <w:t xml:space="preserve"> </w:t>
      </w:r>
      <w:r>
        <w:rPr>
          <w:rFonts w:hint="eastAsia"/>
        </w:rPr>
        <w:t>кобальта</w:t>
      </w:r>
      <w:r>
        <w:t>.</w:t>
      </w:r>
    </w:p>
    <w:p w14:paraId="149EC332" w14:textId="77777777" w:rsidR="00D611BE" w:rsidRDefault="00D611BE" w:rsidP="00D611BE">
      <w:r>
        <w:t>7.</w:t>
      </w:r>
      <w:r>
        <w:tab/>
      </w:r>
      <w:r>
        <w:rPr>
          <w:rFonts w:hint="eastAsia"/>
        </w:rPr>
        <w:t>Определены</w:t>
      </w:r>
      <w:r>
        <w:t xml:space="preserve"> </w:t>
      </w:r>
      <w:r>
        <w:rPr>
          <w:rFonts w:hint="eastAsia"/>
        </w:rPr>
        <w:t>технологические</w:t>
      </w:r>
      <w:r>
        <w:t xml:space="preserve"> </w:t>
      </w:r>
      <w:r>
        <w:rPr>
          <w:rFonts w:hint="eastAsia"/>
        </w:rPr>
        <w:t>условия</w:t>
      </w:r>
      <w:r>
        <w:t xml:space="preserve"> </w:t>
      </w:r>
      <w:r>
        <w:rPr>
          <w:rFonts w:hint="eastAsia"/>
        </w:rPr>
        <w:t>получения</w:t>
      </w:r>
      <w:r>
        <w:t xml:space="preserve"> </w:t>
      </w:r>
      <w:r>
        <w:rPr>
          <w:rFonts w:hint="eastAsia"/>
        </w:rPr>
        <w:t>гидросульфида</w:t>
      </w:r>
      <w:r>
        <w:t xml:space="preserve"> </w:t>
      </w:r>
      <w:r>
        <w:rPr>
          <w:rFonts w:hint="eastAsia"/>
        </w:rPr>
        <w:t>натрия</w:t>
      </w:r>
      <w:r>
        <w:t xml:space="preserve"> (27 % </w:t>
      </w:r>
      <w:r>
        <w:rPr>
          <w:rFonts w:hint="eastAsia"/>
        </w:rPr>
        <w:t>масс</w:t>
      </w:r>
      <w:r>
        <w:t xml:space="preserve">.): </w:t>
      </w:r>
      <w:r>
        <w:rPr>
          <w:rFonts w:hint="eastAsia"/>
        </w:rPr>
        <w:t>массовое</w:t>
      </w:r>
      <w:r>
        <w:t xml:space="preserve"> </w:t>
      </w:r>
      <w:r>
        <w:rPr>
          <w:rFonts w:hint="eastAsia"/>
        </w:rPr>
        <w:t>соотношение</w:t>
      </w:r>
      <w:r>
        <w:t xml:space="preserve"> </w:t>
      </w:r>
      <w:r>
        <w:rPr>
          <w:rFonts w:hint="eastAsia"/>
        </w:rPr>
        <w:t>«</w:t>
      </w:r>
      <w:r>
        <w:t xml:space="preserve">H2SO4oTp : </w:t>
      </w:r>
      <w:r>
        <w:rPr>
          <w:rFonts w:hint="eastAsia"/>
        </w:rPr>
        <w:t>сульфидно</w:t>
      </w:r>
      <w:r>
        <w:t>-</w:t>
      </w:r>
      <w:r>
        <w:rPr>
          <w:rFonts w:hint="eastAsia"/>
        </w:rPr>
        <w:t>щелочной</w:t>
      </w:r>
      <w:r>
        <w:t xml:space="preserve"> </w:t>
      </w:r>
      <w:r>
        <w:rPr>
          <w:rFonts w:hint="eastAsia"/>
        </w:rPr>
        <w:t>сток</w:t>
      </w:r>
      <w:r>
        <w:rPr>
          <w:rFonts w:hint="eastAsia"/>
        </w:rPr>
        <w:t>»</w:t>
      </w:r>
      <w:r>
        <w:t xml:space="preserve"> - </w:t>
      </w:r>
      <w:r>
        <w:rPr>
          <w:rFonts w:hint="eastAsia"/>
        </w:rPr>
        <w:t>«</w:t>
      </w:r>
      <w:r>
        <w:t>1 : (1-15)</w:t>
      </w:r>
      <w:r>
        <w:rPr>
          <w:rFonts w:hint="eastAsia"/>
        </w:rPr>
        <w:t>»</w:t>
      </w:r>
      <w:r>
        <w:t xml:space="preserve">, </w:t>
      </w:r>
      <w:r>
        <w:rPr>
          <w:rFonts w:hint="eastAsia"/>
        </w:rPr>
        <w:t>концентрация</w:t>
      </w:r>
      <w:r>
        <w:t xml:space="preserve"> </w:t>
      </w:r>
      <w:r>
        <w:rPr>
          <w:rFonts w:hint="eastAsia"/>
        </w:rPr>
        <w:t>отработанной</w:t>
      </w:r>
      <w:r>
        <w:t xml:space="preserve"> </w:t>
      </w:r>
      <w:r>
        <w:rPr>
          <w:rFonts w:hint="eastAsia"/>
        </w:rPr>
        <w:t>серной</w:t>
      </w:r>
      <w:r>
        <w:t xml:space="preserve"> </w:t>
      </w:r>
      <w:r>
        <w:rPr>
          <w:rFonts w:hint="eastAsia"/>
        </w:rPr>
        <w:t>кислоты</w:t>
      </w:r>
      <w:r>
        <w:t xml:space="preserve"> - 75-86 % </w:t>
      </w:r>
      <w:r>
        <w:rPr>
          <w:rFonts w:hint="eastAsia"/>
        </w:rPr>
        <w:t>масс</w:t>
      </w:r>
      <w:r>
        <w:t xml:space="preserve">., </w:t>
      </w:r>
      <w:r>
        <w:rPr>
          <w:rFonts w:hint="eastAsia"/>
        </w:rPr>
        <w:t>температура</w:t>
      </w:r>
      <w:r>
        <w:t xml:space="preserve"> 55-60 </w:t>
      </w:r>
      <w:r>
        <w:rPr>
          <w:rFonts w:hint="eastAsia"/>
        </w:rPr>
        <w:t>°</w:t>
      </w:r>
      <w:r>
        <w:t>C.</w:t>
      </w:r>
    </w:p>
    <w:p w14:paraId="29B2FEC0" w14:textId="77777777" w:rsidR="00D611BE" w:rsidRDefault="00D611BE" w:rsidP="00D611BE">
      <w:r>
        <w:t>8.</w:t>
      </w:r>
      <w:r>
        <w:tab/>
      </w:r>
      <w:r>
        <w:rPr>
          <w:rFonts w:hint="eastAsia"/>
        </w:rPr>
        <w:t>Разработан</w:t>
      </w:r>
      <w:r>
        <w:t xml:space="preserve"> </w:t>
      </w:r>
      <w:r>
        <w:rPr>
          <w:rFonts w:hint="eastAsia"/>
        </w:rPr>
        <w:t>способ</w:t>
      </w:r>
      <w:r>
        <w:t xml:space="preserve"> </w:t>
      </w:r>
      <w:r>
        <w:rPr>
          <w:rFonts w:hint="eastAsia"/>
        </w:rPr>
        <w:t>получения</w:t>
      </w:r>
      <w:r>
        <w:t xml:space="preserve"> </w:t>
      </w:r>
      <w:r>
        <w:rPr>
          <w:rFonts w:hint="eastAsia"/>
        </w:rPr>
        <w:t>хромлигносульфонатных</w:t>
      </w:r>
      <w:r>
        <w:t xml:space="preserve"> </w:t>
      </w:r>
      <w:r>
        <w:rPr>
          <w:rFonts w:hint="eastAsia"/>
        </w:rPr>
        <w:t>буровых</w:t>
      </w:r>
      <w:r>
        <w:t xml:space="preserve"> </w:t>
      </w:r>
      <w:r>
        <w:rPr>
          <w:rFonts w:hint="eastAsia"/>
        </w:rPr>
        <w:t>реагентов</w:t>
      </w:r>
      <w:r>
        <w:t xml:space="preserve"> </w:t>
      </w:r>
      <w:r>
        <w:rPr>
          <w:rFonts w:hint="eastAsia"/>
        </w:rPr>
        <w:t>ХЛС</w:t>
      </w:r>
      <w:r>
        <w:t>-</w:t>
      </w:r>
      <w:r>
        <w:rPr>
          <w:rFonts w:hint="eastAsia"/>
        </w:rPr>
        <w:t>М</w:t>
      </w:r>
      <w:r>
        <w:t xml:space="preserve"> </w:t>
      </w:r>
      <w:r>
        <w:rPr>
          <w:rFonts w:hint="eastAsia"/>
        </w:rPr>
        <w:t>и</w:t>
      </w:r>
      <w:r>
        <w:t xml:space="preserve"> XJIC-S </w:t>
      </w:r>
      <w:r>
        <w:rPr>
          <w:rFonts w:hint="eastAsia"/>
        </w:rPr>
        <w:t>на</w:t>
      </w:r>
      <w:r>
        <w:t xml:space="preserve"> </w:t>
      </w:r>
      <w:r>
        <w:rPr>
          <w:rFonts w:hint="eastAsia"/>
        </w:rPr>
        <w:t>основе</w:t>
      </w:r>
      <w:r>
        <w:t xml:space="preserve"> </w:t>
      </w:r>
      <w:r>
        <w:rPr>
          <w:rFonts w:hint="eastAsia"/>
        </w:rPr>
        <w:t>лигносульфоната</w:t>
      </w:r>
      <w:r>
        <w:t xml:space="preserve"> </w:t>
      </w:r>
      <w:r>
        <w:rPr>
          <w:rFonts w:hint="eastAsia"/>
        </w:rPr>
        <w:t>натрия</w:t>
      </w:r>
      <w:r>
        <w:t xml:space="preserve"> </w:t>
      </w:r>
      <w:r>
        <w:rPr>
          <w:rFonts w:hint="eastAsia"/>
        </w:rPr>
        <w:t>с</w:t>
      </w:r>
      <w:r>
        <w:t xml:space="preserve"> </w:t>
      </w:r>
      <w:r>
        <w:rPr>
          <w:rFonts w:hint="eastAsia"/>
        </w:rPr>
        <w:t>введением</w:t>
      </w:r>
      <w:r>
        <w:t xml:space="preserve"> </w:t>
      </w:r>
      <w:r>
        <w:rPr>
          <w:rFonts w:hint="eastAsia"/>
        </w:rPr>
        <w:t>элементарной</w:t>
      </w:r>
      <w:r>
        <w:t xml:space="preserve"> </w:t>
      </w:r>
      <w:r>
        <w:rPr>
          <w:rFonts w:hint="eastAsia"/>
        </w:rPr>
        <w:t>серы</w:t>
      </w:r>
      <w:r>
        <w:t xml:space="preserve"> </w:t>
      </w:r>
      <w:r>
        <w:rPr>
          <w:rFonts w:hint="eastAsia"/>
        </w:rPr>
        <w:t>и</w:t>
      </w:r>
      <w:r>
        <w:t xml:space="preserve"> </w:t>
      </w:r>
      <w:r>
        <w:rPr>
          <w:rFonts w:hint="eastAsia"/>
        </w:rPr>
        <w:t>сульфидно</w:t>
      </w:r>
      <w:r>
        <w:t>-</w:t>
      </w:r>
      <w:r>
        <w:rPr>
          <w:rFonts w:hint="eastAsia"/>
        </w:rPr>
        <w:t>щелочных</w:t>
      </w:r>
      <w:r>
        <w:t xml:space="preserve"> </w:t>
      </w:r>
      <w:r>
        <w:rPr>
          <w:rFonts w:hint="eastAsia"/>
        </w:rPr>
        <w:t>стоков</w:t>
      </w:r>
      <w:r>
        <w:t xml:space="preserve"> </w:t>
      </w:r>
      <w:r>
        <w:rPr>
          <w:rFonts w:hint="eastAsia"/>
        </w:rPr>
        <w:t>с</w:t>
      </w:r>
      <w:r>
        <w:t xml:space="preserve"> </w:t>
      </w:r>
      <w:r>
        <w:rPr>
          <w:rFonts w:hint="eastAsia"/>
        </w:rPr>
        <w:t>содержанием</w:t>
      </w:r>
      <w:r>
        <w:t xml:space="preserve"> </w:t>
      </w:r>
      <w:r>
        <w:rPr>
          <w:rFonts w:hint="eastAsia"/>
        </w:rPr>
        <w:t>соединений</w:t>
      </w:r>
      <w:r>
        <w:t xml:space="preserve"> </w:t>
      </w:r>
      <w:r>
        <w:rPr>
          <w:rFonts w:hint="eastAsia"/>
        </w:rPr>
        <w:t>серы</w:t>
      </w:r>
      <w:r>
        <w:t xml:space="preserve"> </w:t>
      </w:r>
      <w:r>
        <w:rPr>
          <w:rFonts w:hint="eastAsia"/>
        </w:rPr>
        <w:t>до</w:t>
      </w:r>
      <w:r>
        <w:t xml:space="preserve"> 0,2-2 % </w:t>
      </w:r>
      <w:r>
        <w:rPr>
          <w:rFonts w:hint="eastAsia"/>
        </w:rPr>
        <w:t>масс</w:t>
      </w:r>
      <w:r>
        <w:t xml:space="preserve">, </w:t>
      </w:r>
      <w:r>
        <w:rPr>
          <w:rFonts w:hint="eastAsia"/>
        </w:rPr>
        <w:t>и</w:t>
      </w:r>
      <w:r>
        <w:t xml:space="preserve"> </w:t>
      </w:r>
      <w:r>
        <w:rPr>
          <w:rFonts w:hint="eastAsia"/>
        </w:rPr>
        <w:t>возвратом</w:t>
      </w:r>
      <w:r>
        <w:t xml:space="preserve"> </w:t>
      </w:r>
      <w:r>
        <w:rPr>
          <w:rFonts w:hint="eastAsia"/>
        </w:rPr>
        <w:t>хромсодержащего</w:t>
      </w:r>
      <w:r>
        <w:t xml:space="preserve"> </w:t>
      </w:r>
      <w:r>
        <w:rPr>
          <w:rFonts w:hint="eastAsia"/>
        </w:rPr>
        <w:t>сточного</w:t>
      </w:r>
      <w:r>
        <w:t xml:space="preserve"> </w:t>
      </w:r>
      <w:r>
        <w:rPr>
          <w:rFonts w:hint="eastAsia"/>
        </w:rPr>
        <w:t>потока</w:t>
      </w:r>
      <w:r>
        <w:t xml:space="preserve"> </w:t>
      </w:r>
      <w:r>
        <w:rPr>
          <w:rFonts w:hint="eastAsia"/>
        </w:rPr>
        <w:t>в</w:t>
      </w:r>
      <w:r>
        <w:t xml:space="preserve"> </w:t>
      </w:r>
      <w:r>
        <w:rPr>
          <w:rFonts w:hint="eastAsia"/>
        </w:rPr>
        <w:t>цикл</w:t>
      </w:r>
      <w:r>
        <w:t xml:space="preserve">. </w:t>
      </w:r>
      <w:r>
        <w:rPr>
          <w:rFonts w:hint="eastAsia"/>
        </w:rPr>
        <w:t>Опытные</w:t>
      </w:r>
      <w:r>
        <w:t xml:space="preserve"> </w:t>
      </w:r>
      <w:r>
        <w:rPr>
          <w:rFonts w:hint="eastAsia"/>
        </w:rPr>
        <w:t>образцы</w:t>
      </w:r>
      <w:r>
        <w:t xml:space="preserve"> </w:t>
      </w:r>
      <w:r>
        <w:rPr>
          <w:rFonts w:hint="eastAsia"/>
        </w:rPr>
        <w:t>характеризуются</w:t>
      </w:r>
      <w:r>
        <w:t xml:space="preserve"> </w:t>
      </w:r>
      <w:r>
        <w:rPr>
          <w:rFonts w:hint="eastAsia"/>
        </w:rPr>
        <w:t>высокими</w:t>
      </w:r>
      <w:r>
        <w:t xml:space="preserve"> </w:t>
      </w:r>
      <w:r>
        <w:rPr>
          <w:rFonts w:hint="eastAsia"/>
        </w:rPr>
        <w:t>значениями</w:t>
      </w:r>
      <w:r>
        <w:t xml:space="preserve"> </w:t>
      </w:r>
      <w:r>
        <w:rPr>
          <w:rFonts w:hint="eastAsia"/>
        </w:rPr>
        <w:t>показателя</w:t>
      </w:r>
      <w:r>
        <w:t xml:space="preserve"> </w:t>
      </w:r>
      <w:r>
        <w:rPr>
          <w:rFonts w:hint="eastAsia"/>
        </w:rPr>
        <w:t>разжижения</w:t>
      </w:r>
      <w:r>
        <w:t xml:space="preserve"> </w:t>
      </w:r>
      <w:r>
        <w:rPr>
          <w:rFonts w:hint="eastAsia"/>
        </w:rPr>
        <w:t>до</w:t>
      </w:r>
      <w:r>
        <w:t xml:space="preserve"> 56-58 %, </w:t>
      </w:r>
      <w:r>
        <w:rPr>
          <w:rFonts w:hint="eastAsia"/>
        </w:rPr>
        <w:t>показателем</w:t>
      </w:r>
      <w:r>
        <w:t xml:space="preserve"> </w:t>
      </w:r>
      <w:r>
        <w:rPr>
          <w:rFonts w:hint="eastAsia"/>
        </w:rPr>
        <w:t>фильтрации</w:t>
      </w:r>
      <w:r>
        <w:t xml:space="preserve"> 18-18,5 </w:t>
      </w:r>
      <w:r>
        <w:rPr>
          <w:rFonts w:hint="eastAsia"/>
        </w:rPr>
        <w:t>см</w:t>
      </w:r>
      <w:r>
        <w:t xml:space="preserve">3, </w:t>
      </w:r>
      <w:r>
        <w:rPr>
          <w:rFonts w:hint="eastAsia"/>
        </w:rPr>
        <w:t>что</w:t>
      </w:r>
      <w:r>
        <w:t xml:space="preserve"> </w:t>
      </w:r>
      <w:r>
        <w:rPr>
          <w:rFonts w:hint="eastAsia"/>
        </w:rPr>
        <w:t>позволяет</w:t>
      </w:r>
      <w:r>
        <w:t xml:space="preserve"> </w:t>
      </w:r>
      <w:r>
        <w:rPr>
          <w:rFonts w:hint="eastAsia"/>
        </w:rPr>
        <w:t>их</w:t>
      </w:r>
      <w:r>
        <w:t xml:space="preserve"> </w:t>
      </w:r>
      <w:r>
        <w:rPr>
          <w:rFonts w:hint="eastAsia"/>
        </w:rPr>
        <w:t>использование</w:t>
      </w:r>
      <w:r>
        <w:t xml:space="preserve"> </w:t>
      </w:r>
      <w:r>
        <w:rPr>
          <w:rFonts w:hint="eastAsia"/>
        </w:rPr>
        <w:t>при</w:t>
      </w:r>
      <w:r>
        <w:t xml:space="preserve"> </w:t>
      </w:r>
      <w:r>
        <w:rPr>
          <w:rFonts w:hint="eastAsia"/>
        </w:rPr>
        <w:t>повышенных</w:t>
      </w:r>
      <w:r>
        <w:t xml:space="preserve"> </w:t>
      </w:r>
      <w:r>
        <w:rPr>
          <w:rFonts w:hint="eastAsia"/>
        </w:rPr>
        <w:t>температурах</w:t>
      </w:r>
      <w:r>
        <w:t>.</w:t>
      </w:r>
    </w:p>
    <w:p w14:paraId="52E3DE52" w14:textId="77777777" w:rsidR="00D611BE" w:rsidRDefault="00D611BE" w:rsidP="00D611BE">
      <w:r>
        <w:t>9.</w:t>
      </w:r>
      <w:r>
        <w:tab/>
      </w:r>
      <w:r>
        <w:rPr>
          <w:rFonts w:hint="eastAsia"/>
        </w:rPr>
        <w:t>Впервые</w:t>
      </w:r>
      <w:r>
        <w:t xml:space="preserve"> </w:t>
      </w:r>
      <w:r>
        <w:rPr>
          <w:rFonts w:hint="eastAsia"/>
        </w:rPr>
        <w:t>определен</w:t>
      </w:r>
      <w:r>
        <w:t xml:space="preserve"> </w:t>
      </w:r>
      <w:r>
        <w:rPr>
          <w:rFonts w:hint="eastAsia"/>
        </w:rPr>
        <w:t>окислительно</w:t>
      </w:r>
      <w:r>
        <w:t>-</w:t>
      </w:r>
      <w:r>
        <w:rPr>
          <w:rFonts w:hint="eastAsia"/>
        </w:rPr>
        <w:t>восстановительный</w:t>
      </w:r>
      <w:r>
        <w:t xml:space="preserve"> </w:t>
      </w:r>
      <w:r>
        <w:rPr>
          <w:rFonts w:hint="eastAsia"/>
        </w:rPr>
        <w:t>потенциал</w:t>
      </w:r>
      <w:r>
        <w:t xml:space="preserve"> </w:t>
      </w:r>
      <w:r>
        <w:rPr>
          <w:rFonts w:hint="eastAsia"/>
        </w:rPr>
        <w:t>образцов</w:t>
      </w:r>
      <w:r>
        <w:t xml:space="preserve"> </w:t>
      </w:r>
      <w:r>
        <w:rPr>
          <w:rFonts w:hint="eastAsia"/>
        </w:rPr>
        <w:t>хромлигносульфонатных</w:t>
      </w:r>
      <w:r>
        <w:t xml:space="preserve"> </w:t>
      </w:r>
      <w:r>
        <w:rPr>
          <w:rFonts w:hint="eastAsia"/>
        </w:rPr>
        <w:t>реагентов</w:t>
      </w:r>
      <w:r>
        <w:t xml:space="preserve"> </w:t>
      </w:r>
      <w:r>
        <w:rPr>
          <w:rFonts w:hint="eastAsia"/>
        </w:rPr>
        <w:t>ХЛС</w:t>
      </w:r>
      <w:r>
        <w:t>-</w:t>
      </w:r>
      <w:r>
        <w:rPr>
          <w:rFonts w:hint="eastAsia"/>
        </w:rPr>
        <w:t>М</w:t>
      </w:r>
      <w:r>
        <w:t xml:space="preserve"> </w:t>
      </w:r>
      <w:r>
        <w:rPr>
          <w:rFonts w:hint="eastAsia"/>
        </w:rPr>
        <w:t>и</w:t>
      </w:r>
      <w:r>
        <w:t xml:space="preserve"> </w:t>
      </w:r>
      <w:r>
        <w:rPr>
          <w:rFonts w:hint="eastAsia"/>
        </w:rPr>
        <w:t>ХЛС</w:t>
      </w:r>
      <w:r>
        <w:t xml:space="preserve">-S </w:t>
      </w:r>
      <w:r>
        <w:rPr>
          <w:rFonts w:hint="eastAsia"/>
        </w:rPr>
        <w:t>и</w:t>
      </w:r>
      <w:r>
        <w:t xml:space="preserve"> </w:t>
      </w:r>
      <w:r>
        <w:rPr>
          <w:rFonts w:hint="eastAsia"/>
        </w:rPr>
        <w:t>промышленного</w:t>
      </w:r>
      <w:r>
        <w:t xml:space="preserve"> </w:t>
      </w:r>
      <w:r>
        <w:rPr>
          <w:rFonts w:hint="eastAsia"/>
        </w:rPr>
        <w:t>аналога</w:t>
      </w:r>
      <w:r>
        <w:t xml:space="preserve"> </w:t>
      </w:r>
      <w:r>
        <w:rPr>
          <w:rFonts w:hint="eastAsia"/>
        </w:rPr>
        <w:t>характеризующий</w:t>
      </w:r>
      <w:r>
        <w:t xml:space="preserve"> </w:t>
      </w:r>
      <w:r>
        <w:rPr>
          <w:rFonts w:hint="eastAsia"/>
        </w:rPr>
        <w:t>ингибирующие</w:t>
      </w:r>
      <w:r>
        <w:t xml:space="preserve"> </w:t>
      </w:r>
      <w:r>
        <w:rPr>
          <w:rFonts w:hint="eastAsia"/>
        </w:rPr>
        <w:t>способности</w:t>
      </w:r>
      <w:r>
        <w:t xml:space="preserve"> </w:t>
      </w:r>
      <w:r>
        <w:rPr>
          <w:rFonts w:hint="eastAsia"/>
        </w:rPr>
        <w:t>буровых</w:t>
      </w:r>
      <w:r>
        <w:t xml:space="preserve"> </w:t>
      </w:r>
      <w:r>
        <w:rPr>
          <w:rFonts w:hint="eastAsia"/>
        </w:rPr>
        <w:t>реагентов</w:t>
      </w:r>
      <w:r>
        <w:t>.</w:t>
      </w:r>
    </w:p>
    <w:p w14:paraId="7949B75E" w14:textId="0AD4D013" w:rsidR="00D611BE" w:rsidRPr="00D611BE" w:rsidRDefault="00D611BE" w:rsidP="00D611BE">
      <w:r>
        <w:t>10.</w:t>
      </w:r>
      <w:r>
        <w:tab/>
      </w:r>
      <w:r>
        <w:rPr>
          <w:rFonts w:hint="eastAsia"/>
        </w:rPr>
        <w:t>Разработана</w:t>
      </w:r>
      <w:r>
        <w:t xml:space="preserve"> </w:t>
      </w:r>
      <w:r>
        <w:rPr>
          <w:rFonts w:hint="eastAsia"/>
        </w:rPr>
        <w:t>технология</w:t>
      </w:r>
      <w:r>
        <w:t xml:space="preserve"> </w:t>
      </w:r>
      <w:r>
        <w:rPr>
          <w:rFonts w:hint="eastAsia"/>
        </w:rPr>
        <w:t>получения</w:t>
      </w:r>
      <w:r>
        <w:t xml:space="preserve"> </w:t>
      </w:r>
      <w:r>
        <w:rPr>
          <w:rFonts w:hint="eastAsia"/>
        </w:rPr>
        <w:t>адгезионных</w:t>
      </w:r>
      <w:r>
        <w:t xml:space="preserve"> </w:t>
      </w:r>
      <w:r>
        <w:rPr>
          <w:rFonts w:hint="eastAsia"/>
        </w:rPr>
        <w:t>добавок</w:t>
      </w:r>
      <w:r>
        <w:t xml:space="preserve"> </w:t>
      </w:r>
      <w:r>
        <w:rPr>
          <w:rFonts w:hint="eastAsia"/>
        </w:rPr>
        <w:t>на</w:t>
      </w:r>
      <w:r>
        <w:t xml:space="preserve"> </w:t>
      </w:r>
      <w:r>
        <w:rPr>
          <w:rFonts w:hint="eastAsia"/>
        </w:rPr>
        <w:t>основе</w:t>
      </w:r>
      <w:r>
        <w:t xml:space="preserve"> </w:t>
      </w:r>
      <w:r>
        <w:rPr>
          <w:rFonts w:hint="eastAsia"/>
        </w:rPr>
        <w:t>отхода</w:t>
      </w:r>
      <w:r>
        <w:t xml:space="preserve"> </w:t>
      </w:r>
      <w:r>
        <w:rPr>
          <w:rFonts w:hint="eastAsia"/>
        </w:rPr>
        <w:t>терефталевой</w:t>
      </w:r>
      <w:r>
        <w:t xml:space="preserve"> </w:t>
      </w:r>
      <w:r>
        <w:rPr>
          <w:rFonts w:hint="eastAsia"/>
        </w:rPr>
        <w:t>кислоты</w:t>
      </w:r>
      <w:r>
        <w:t xml:space="preserve"> </w:t>
      </w:r>
      <w:r>
        <w:rPr>
          <w:rFonts w:hint="eastAsia"/>
        </w:rPr>
        <w:t>и</w:t>
      </w:r>
      <w:r>
        <w:t xml:space="preserve"> </w:t>
      </w:r>
      <w:r>
        <w:rPr>
          <w:rFonts w:hint="eastAsia"/>
        </w:rPr>
        <w:t>элементарной</w:t>
      </w:r>
      <w:r>
        <w:t xml:space="preserve"> </w:t>
      </w:r>
      <w:r>
        <w:rPr>
          <w:rFonts w:hint="eastAsia"/>
        </w:rPr>
        <w:t>серы</w:t>
      </w:r>
      <w:r>
        <w:t xml:space="preserve"> </w:t>
      </w:r>
      <w:r>
        <w:rPr>
          <w:rFonts w:hint="eastAsia"/>
        </w:rPr>
        <w:t>с</w:t>
      </w:r>
      <w:r>
        <w:t xml:space="preserve"> </w:t>
      </w:r>
      <w:r>
        <w:rPr>
          <w:rFonts w:hint="eastAsia"/>
        </w:rPr>
        <w:t>использованием</w:t>
      </w:r>
      <w:r>
        <w:t xml:space="preserve"> </w:t>
      </w:r>
      <w:r>
        <w:rPr>
          <w:rFonts w:hint="eastAsia"/>
        </w:rPr>
        <w:t>многоатомных</w:t>
      </w:r>
      <w:r>
        <w:t xml:space="preserve"> </w:t>
      </w:r>
      <w:r>
        <w:rPr>
          <w:rFonts w:hint="eastAsia"/>
        </w:rPr>
        <w:t>спиртов</w:t>
      </w:r>
      <w:r>
        <w:t xml:space="preserve">. </w:t>
      </w:r>
      <w:r>
        <w:rPr>
          <w:rFonts w:hint="eastAsia"/>
        </w:rPr>
        <w:t>Битумные</w:t>
      </w:r>
      <w:r>
        <w:t xml:space="preserve"> </w:t>
      </w:r>
      <w:r>
        <w:rPr>
          <w:rFonts w:hint="eastAsia"/>
        </w:rPr>
        <w:t>композиции</w:t>
      </w:r>
      <w:r>
        <w:t xml:space="preserve"> </w:t>
      </w:r>
      <w:r>
        <w:rPr>
          <w:rFonts w:hint="eastAsia"/>
        </w:rPr>
        <w:t>с</w:t>
      </w:r>
      <w:r>
        <w:t xml:space="preserve"> </w:t>
      </w:r>
      <w:r>
        <w:rPr>
          <w:rFonts w:hint="eastAsia"/>
        </w:rPr>
        <w:t>введением</w:t>
      </w:r>
      <w:r>
        <w:t xml:space="preserve"> 1-2,5 % </w:t>
      </w:r>
      <w:r>
        <w:rPr>
          <w:rFonts w:hint="eastAsia"/>
        </w:rPr>
        <w:t>адгезионной</w:t>
      </w:r>
      <w:r>
        <w:t xml:space="preserve"> </w:t>
      </w:r>
      <w:r>
        <w:rPr>
          <w:rFonts w:hint="eastAsia"/>
        </w:rPr>
        <w:t>добавки</w:t>
      </w:r>
      <w:r>
        <w:t xml:space="preserve"> </w:t>
      </w:r>
      <w:r>
        <w:rPr>
          <w:rFonts w:hint="eastAsia"/>
        </w:rPr>
        <w:t>характеризуются</w:t>
      </w:r>
      <w:r>
        <w:t xml:space="preserve"> </w:t>
      </w:r>
      <w:r>
        <w:rPr>
          <w:rFonts w:hint="eastAsia"/>
        </w:rPr>
        <w:t>температурой</w:t>
      </w:r>
      <w:r>
        <w:t xml:space="preserve"> </w:t>
      </w:r>
      <w:r>
        <w:rPr>
          <w:rFonts w:hint="eastAsia"/>
        </w:rPr>
        <w:t>размягчения</w:t>
      </w:r>
      <w:r>
        <w:t xml:space="preserve"> </w:t>
      </w:r>
      <w:r>
        <w:rPr>
          <w:rFonts w:hint="eastAsia"/>
        </w:rPr>
        <w:t>до</w:t>
      </w:r>
      <w:r>
        <w:t xml:space="preserve"> 53 </w:t>
      </w:r>
      <w:r>
        <w:rPr>
          <w:rFonts w:hint="eastAsia"/>
        </w:rPr>
        <w:t>°</w:t>
      </w:r>
      <w:r>
        <w:t xml:space="preserve">C, </w:t>
      </w:r>
      <w:r>
        <w:rPr>
          <w:rFonts w:hint="eastAsia"/>
        </w:rPr>
        <w:t>температурой</w:t>
      </w:r>
      <w:r>
        <w:t xml:space="preserve"> </w:t>
      </w:r>
      <w:r>
        <w:rPr>
          <w:rFonts w:hint="eastAsia"/>
        </w:rPr>
        <w:t>хрупкости</w:t>
      </w:r>
      <w:r>
        <w:t xml:space="preserve"> </w:t>
      </w:r>
      <w:r>
        <w:rPr>
          <w:rFonts w:hint="eastAsia"/>
        </w:rPr>
        <w:t>до</w:t>
      </w:r>
      <w:r>
        <w:t xml:space="preserve"> -25 </w:t>
      </w:r>
      <w:r>
        <w:rPr>
          <w:rFonts w:hint="eastAsia"/>
        </w:rPr>
        <w:t>°</w:t>
      </w:r>
      <w:r>
        <w:t xml:space="preserve">C, </w:t>
      </w:r>
      <w:r>
        <w:rPr>
          <w:rFonts w:hint="eastAsia"/>
        </w:rPr>
        <w:t>адгезией</w:t>
      </w:r>
      <w:r>
        <w:t xml:space="preserve"> </w:t>
      </w:r>
      <w:r>
        <w:rPr>
          <w:rFonts w:hint="eastAsia"/>
        </w:rPr>
        <w:t>по</w:t>
      </w:r>
      <w:r>
        <w:t xml:space="preserve"> </w:t>
      </w:r>
      <w:r>
        <w:rPr>
          <w:rFonts w:hint="eastAsia"/>
        </w:rPr>
        <w:t>ГОСТ</w:t>
      </w:r>
      <w:r>
        <w:t xml:space="preserve"> 11508-74 </w:t>
      </w:r>
      <w:r>
        <w:rPr>
          <w:rFonts w:hint="eastAsia"/>
        </w:rPr>
        <w:t>и</w:t>
      </w:r>
      <w:r>
        <w:t xml:space="preserve"> </w:t>
      </w:r>
      <w:r>
        <w:rPr>
          <w:rFonts w:hint="eastAsia"/>
        </w:rPr>
        <w:t>высокой</w:t>
      </w:r>
      <w:r>
        <w:t xml:space="preserve"> </w:t>
      </w:r>
      <w:r>
        <w:rPr>
          <w:rFonts w:hint="eastAsia"/>
        </w:rPr>
        <w:t>термостойкостью</w:t>
      </w:r>
      <w:r>
        <w:t>.</w:t>
      </w:r>
    </w:p>
    <w:sectPr w:rsidR="00D611BE" w:rsidRPr="00D611BE" w:rsidSect="00A7629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58360" w14:textId="77777777" w:rsidR="00A7629E" w:rsidRDefault="00A7629E">
      <w:pPr>
        <w:spacing w:after="0" w:line="240" w:lineRule="auto"/>
      </w:pPr>
      <w:r>
        <w:separator/>
      </w:r>
    </w:p>
  </w:endnote>
  <w:endnote w:type="continuationSeparator" w:id="0">
    <w:p w14:paraId="02025D74" w14:textId="77777777" w:rsidR="00A7629E" w:rsidRDefault="00A76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154A8" w14:textId="77777777" w:rsidR="00A7629E" w:rsidRDefault="00A7629E"/>
    <w:p w14:paraId="6F799B47" w14:textId="77777777" w:rsidR="00A7629E" w:rsidRDefault="00A7629E"/>
    <w:p w14:paraId="2746E25D" w14:textId="77777777" w:rsidR="00A7629E" w:rsidRDefault="00A7629E"/>
    <w:p w14:paraId="6566CF18" w14:textId="77777777" w:rsidR="00A7629E" w:rsidRDefault="00A7629E"/>
    <w:p w14:paraId="3423A63C" w14:textId="77777777" w:rsidR="00A7629E" w:rsidRDefault="00A7629E"/>
    <w:p w14:paraId="56AD0F75" w14:textId="77777777" w:rsidR="00A7629E" w:rsidRDefault="00A7629E"/>
    <w:p w14:paraId="4836D62B" w14:textId="77777777" w:rsidR="00A7629E" w:rsidRDefault="00A7629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1F108A" wp14:editId="4ECA89E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8511B" w14:textId="77777777" w:rsidR="00A7629E" w:rsidRDefault="00A7629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1F108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038511B" w14:textId="77777777" w:rsidR="00A7629E" w:rsidRDefault="00A7629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C30137" w14:textId="77777777" w:rsidR="00A7629E" w:rsidRDefault="00A7629E"/>
    <w:p w14:paraId="261293C4" w14:textId="77777777" w:rsidR="00A7629E" w:rsidRDefault="00A7629E"/>
    <w:p w14:paraId="31BB988D" w14:textId="77777777" w:rsidR="00A7629E" w:rsidRDefault="00A7629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182713" wp14:editId="789FCF6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B1027" w14:textId="77777777" w:rsidR="00A7629E" w:rsidRDefault="00A7629E"/>
                          <w:p w14:paraId="54F77844" w14:textId="77777777" w:rsidR="00A7629E" w:rsidRDefault="00A7629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18271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F8B1027" w14:textId="77777777" w:rsidR="00A7629E" w:rsidRDefault="00A7629E"/>
                    <w:p w14:paraId="54F77844" w14:textId="77777777" w:rsidR="00A7629E" w:rsidRDefault="00A7629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D8249B" w14:textId="77777777" w:rsidR="00A7629E" w:rsidRDefault="00A7629E"/>
    <w:p w14:paraId="7300F771" w14:textId="77777777" w:rsidR="00A7629E" w:rsidRDefault="00A7629E">
      <w:pPr>
        <w:rPr>
          <w:sz w:val="2"/>
          <w:szCs w:val="2"/>
        </w:rPr>
      </w:pPr>
    </w:p>
    <w:p w14:paraId="07219F8B" w14:textId="77777777" w:rsidR="00A7629E" w:rsidRDefault="00A7629E"/>
    <w:p w14:paraId="2FF243C8" w14:textId="77777777" w:rsidR="00A7629E" w:rsidRDefault="00A7629E">
      <w:pPr>
        <w:spacing w:after="0" w:line="240" w:lineRule="auto"/>
      </w:pPr>
    </w:p>
  </w:footnote>
  <w:footnote w:type="continuationSeparator" w:id="0">
    <w:p w14:paraId="7247EC02" w14:textId="77777777" w:rsidR="00A7629E" w:rsidRDefault="00A76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29E"/>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49047</TotalTime>
  <Pages>6</Pages>
  <Words>1325</Words>
  <Characters>7557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8865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355</cp:revision>
  <cp:lastPrinted>2009-02-06T05:36:00Z</cp:lastPrinted>
  <dcterms:created xsi:type="dcterms:W3CDTF">2024-01-07T13:43:00Z</dcterms:created>
  <dcterms:modified xsi:type="dcterms:W3CDTF">2024-03-24T20:23:00Z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