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000" w:rsidRDefault="00EE6CD9" w:rsidP="00EE6CD9">
      <w:pPr>
        <w:rPr>
          <w:rFonts w:ascii="Times New Roman" w:eastAsia="Times New Roman" w:hAnsi="Times New Roman" w:cs="Times New Roman"/>
          <w:kern w:val="0"/>
          <w:sz w:val="28"/>
          <w:szCs w:val="28"/>
          <w:lang w:eastAsia="ru-RU"/>
        </w:rPr>
      </w:pPr>
      <w:bookmarkStart w:id="0" w:name="_GoBack"/>
      <w:r w:rsidRPr="00EE6CD9">
        <w:rPr>
          <w:rFonts w:ascii="Times New Roman" w:eastAsia="Times New Roman" w:hAnsi="Times New Roman" w:cs="Times New Roman" w:hint="eastAsia"/>
          <w:kern w:val="0"/>
          <w:sz w:val="28"/>
          <w:szCs w:val="28"/>
          <w:lang w:eastAsia="ru-RU"/>
        </w:rPr>
        <w:t>Оверковська</w:t>
      </w:r>
      <w:r w:rsidRPr="00EE6CD9">
        <w:rPr>
          <w:rFonts w:ascii="Times New Roman" w:eastAsia="Times New Roman" w:hAnsi="Times New Roman" w:cs="Times New Roman"/>
          <w:kern w:val="0"/>
          <w:sz w:val="28"/>
          <w:szCs w:val="28"/>
          <w:lang w:eastAsia="ru-RU"/>
        </w:rPr>
        <w:t xml:space="preserve"> </w:t>
      </w:r>
      <w:r w:rsidRPr="00EE6CD9">
        <w:rPr>
          <w:rFonts w:ascii="Times New Roman" w:eastAsia="Times New Roman" w:hAnsi="Times New Roman" w:cs="Times New Roman" w:hint="eastAsia"/>
          <w:kern w:val="0"/>
          <w:sz w:val="28"/>
          <w:szCs w:val="28"/>
          <w:lang w:eastAsia="ru-RU"/>
        </w:rPr>
        <w:t>Тетяна</w:t>
      </w:r>
      <w:r w:rsidRPr="00EE6CD9">
        <w:rPr>
          <w:rFonts w:ascii="Times New Roman" w:eastAsia="Times New Roman" w:hAnsi="Times New Roman" w:cs="Times New Roman"/>
          <w:kern w:val="0"/>
          <w:sz w:val="28"/>
          <w:szCs w:val="28"/>
          <w:lang w:eastAsia="ru-RU"/>
        </w:rPr>
        <w:t xml:space="preserve"> </w:t>
      </w:r>
      <w:r w:rsidRPr="00EE6CD9">
        <w:rPr>
          <w:rFonts w:ascii="Times New Roman" w:eastAsia="Times New Roman" w:hAnsi="Times New Roman" w:cs="Times New Roman" w:hint="eastAsia"/>
          <w:kern w:val="0"/>
          <w:sz w:val="28"/>
          <w:szCs w:val="28"/>
          <w:lang w:eastAsia="ru-RU"/>
        </w:rPr>
        <w:t>Костянтинівна</w:t>
      </w:r>
      <w:r w:rsidRPr="00EE6CD9">
        <w:rPr>
          <w:rFonts w:ascii="Times New Roman" w:eastAsia="Times New Roman" w:hAnsi="Times New Roman" w:cs="Times New Roman"/>
          <w:kern w:val="0"/>
          <w:sz w:val="28"/>
          <w:szCs w:val="28"/>
          <w:lang w:eastAsia="ru-RU"/>
        </w:rPr>
        <w:t xml:space="preserve">. </w:t>
      </w:r>
      <w:r w:rsidRPr="00EE6CD9">
        <w:rPr>
          <w:rFonts w:ascii="Times New Roman" w:eastAsia="Times New Roman" w:hAnsi="Times New Roman" w:cs="Times New Roman" w:hint="eastAsia"/>
          <w:kern w:val="0"/>
          <w:sz w:val="28"/>
          <w:szCs w:val="28"/>
          <w:lang w:eastAsia="ru-RU"/>
        </w:rPr>
        <w:t>Правові</w:t>
      </w:r>
      <w:r w:rsidRPr="00EE6CD9">
        <w:rPr>
          <w:rFonts w:ascii="Times New Roman" w:eastAsia="Times New Roman" w:hAnsi="Times New Roman" w:cs="Times New Roman"/>
          <w:kern w:val="0"/>
          <w:sz w:val="28"/>
          <w:szCs w:val="28"/>
          <w:lang w:eastAsia="ru-RU"/>
        </w:rPr>
        <w:t xml:space="preserve"> </w:t>
      </w:r>
      <w:r w:rsidRPr="00EE6CD9">
        <w:rPr>
          <w:rFonts w:ascii="Times New Roman" w:eastAsia="Times New Roman" w:hAnsi="Times New Roman" w:cs="Times New Roman" w:hint="eastAsia"/>
          <w:kern w:val="0"/>
          <w:sz w:val="28"/>
          <w:szCs w:val="28"/>
          <w:lang w:eastAsia="ru-RU"/>
        </w:rPr>
        <w:t>засади</w:t>
      </w:r>
      <w:r w:rsidRPr="00EE6CD9">
        <w:rPr>
          <w:rFonts w:ascii="Times New Roman" w:eastAsia="Times New Roman" w:hAnsi="Times New Roman" w:cs="Times New Roman"/>
          <w:kern w:val="0"/>
          <w:sz w:val="28"/>
          <w:szCs w:val="28"/>
          <w:lang w:eastAsia="ru-RU"/>
        </w:rPr>
        <w:t xml:space="preserve"> </w:t>
      </w:r>
      <w:r w:rsidRPr="00EE6CD9">
        <w:rPr>
          <w:rFonts w:ascii="Times New Roman" w:eastAsia="Times New Roman" w:hAnsi="Times New Roman" w:cs="Times New Roman" w:hint="eastAsia"/>
          <w:kern w:val="0"/>
          <w:sz w:val="28"/>
          <w:szCs w:val="28"/>
          <w:lang w:eastAsia="ru-RU"/>
        </w:rPr>
        <w:t>охорони</w:t>
      </w:r>
      <w:r w:rsidRPr="00EE6CD9">
        <w:rPr>
          <w:rFonts w:ascii="Times New Roman" w:eastAsia="Times New Roman" w:hAnsi="Times New Roman" w:cs="Times New Roman"/>
          <w:kern w:val="0"/>
          <w:sz w:val="28"/>
          <w:szCs w:val="28"/>
          <w:lang w:eastAsia="ru-RU"/>
        </w:rPr>
        <w:t xml:space="preserve"> </w:t>
      </w:r>
      <w:r w:rsidRPr="00EE6CD9">
        <w:rPr>
          <w:rFonts w:ascii="Times New Roman" w:eastAsia="Times New Roman" w:hAnsi="Times New Roman" w:cs="Times New Roman" w:hint="eastAsia"/>
          <w:kern w:val="0"/>
          <w:sz w:val="28"/>
          <w:szCs w:val="28"/>
          <w:lang w:eastAsia="ru-RU"/>
        </w:rPr>
        <w:t>земель</w:t>
      </w:r>
      <w:r w:rsidRPr="00EE6CD9">
        <w:rPr>
          <w:rFonts w:ascii="Times New Roman" w:eastAsia="Times New Roman" w:hAnsi="Times New Roman" w:cs="Times New Roman"/>
          <w:kern w:val="0"/>
          <w:sz w:val="28"/>
          <w:szCs w:val="28"/>
          <w:lang w:eastAsia="ru-RU"/>
        </w:rPr>
        <w:t xml:space="preserve"> </w:t>
      </w:r>
      <w:r w:rsidRPr="00EE6CD9">
        <w:rPr>
          <w:rFonts w:ascii="Times New Roman" w:eastAsia="Times New Roman" w:hAnsi="Times New Roman" w:cs="Times New Roman" w:hint="eastAsia"/>
          <w:kern w:val="0"/>
          <w:sz w:val="28"/>
          <w:szCs w:val="28"/>
          <w:lang w:eastAsia="ru-RU"/>
        </w:rPr>
        <w:t>від</w:t>
      </w:r>
      <w:r w:rsidRPr="00EE6CD9">
        <w:rPr>
          <w:rFonts w:ascii="Times New Roman" w:eastAsia="Times New Roman" w:hAnsi="Times New Roman" w:cs="Times New Roman"/>
          <w:kern w:val="0"/>
          <w:sz w:val="28"/>
          <w:szCs w:val="28"/>
          <w:lang w:eastAsia="ru-RU"/>
        </w:rPr>
        <w:t xml:space="preserve"> </w:t>
      </w:r>
      <w:r w:rsidRPr="00EE6CD9">
        <w:rPr>
          <w:rFonts w:ascii="Times New Roman" w:eastAsia="Times New Roman" w:hAnsi="Times New Roman" w:cs="Times New Roman" w:hint="eastAsia"/>
          <w:kern w:val="0"/>
          <w:sz w:val="28"/>
          <w:szCs w:val="28"/>
          <w:lang w:eastAsia="ru-RU"/>
        </w:rPr>
        <w:t>забруднення</w:t>
      </w:r>
      <w:r w:rsidRPr="00EE6CD9">
        <w:rPr>
          <w:rFonts w:ascii="Times New Roman" w:eastAsia="Times New Roman" w:hAnsi="Times New Roman" w:cs="Times New Roman"/>
          <w:kern w:val="0"/>
          <w:sz w:val="28"/>
          <w:szCs w:val="28"/>
          <w:lang w:eastAsia="ru-RU"/>
        </w:rPr>
        <w:t xml:space="preserve"> </w:t>
      </w:r>
      <w:r w:rsidRPr="00EE6CD9">
        <w:rPr>
          <w:rFonts w:ascii="Times New Roman" w:eastAsia="Times New Roman" w:hAnsi="Times New Roman" w:cs="Times New Roman" w:hint="eastAsia"/>
          <w:kern w:val="0"/>
          <w:sz w:val="28"/>
          <w:szCs w:val="28"/>
          <w:lang w:eastAsia="ru-RU"/>
        </w:rPr>
        <w:t>та</w:t>
      </w:r>
      <w:r w:rsidRPr="00EE6CD9">
        <w:rPr>
          <w:rFonts w:ascii="Times New Roman" w:eastAsia="Times New Roman" w:hAnsi="Times New Roman" w:cs="Times New Roman"/>
          <w:kern w:val="0"/>
          <w:sz w:val="28"/>
          <w:szCs w:val="28"/>
          <w:lang w:eastAsia="ru-RU"/>
        </w:rPr>
        <w:t xml:space="preserve"> </w:t>
      </w:r>
      <w:r w:rsidRPr="00EE6CD9">
        <w:rPr>
          <w:rFonts w:ascii="Times New Roman" w:eastAsia="Times New Roman" w:hAnsi="Times New Roman" w:cs="Times New Roman" w:hint="eastAsia"/>
          <w:kern w:val="0"/>
          <w:sz w:val="28"/>
          <w:szCs w:val="28"/>
          <w:lang w:eastAsia="ru-RU"/>
        </w:rPr>
        <w:t>псування</w:t>
      </w:r>
      <w:r w:rsidRPr="00EE6CD9">
        <w:rPr>
          <w:rFonts w:ascii="Times New Roman" w:eastAsia="Times New Roman" w:hAnsi="Times New Roman" w:cs="Times New Roman"/>
          <w:kern w:val="0"/>
          <w:sz w:val="28"/>
          <w:szCs w:val="28"/>
          <w:lang w:eastAsia="ru-RU"/>
        </w:rPr>
        <w:t xml:space="preserve"> </w:t>
      </w:r>
      <w:r w:rsidRPr="00EE6CD9">
        <w:rPr>
          <w:rFonts w:ascii="Times New Roman" w:eastAsia="Times New Roman" w:hAnsi="Times New Roman" w:cs="Times New Roman" w:hint="eastAsia"/>
          <w:kern w:val="0"/>
          <w:sz w:val="28"/>
          <w:szCs w:val="28"/>
          <w:lang w:eastAsia="ru-RU"/>
        </w:rPr>
        <w:t>в</w:t>
      </w:r>
      <w:r w:rsidRPr="00EE6CD9">
        <w:rPr>
          <w:rFonts w:ascii="Times New Roman" w:eastAsia="Times New Roman" w:hAnsi="Times New Roman" w:cs="Times New Roman"/>
          <w:kern w:val="0"/>
          <w:sz w:val="28"/>
          <w:szCs w:val="28"/>
          <w:lang w:eastAsia="ru-RU"/>
        </w:rPr>
        <w:t xml:space="preserve"> </w:t>
      </w:r>
      <w:r w:rsidRPr="00EE6CD9">
        <w:rPr>
          <w:rFonts w:ascii="Times New Roman" w:eastAsia="Times New Roman" w:hAnsi="Times New Roman" w:cs="Times New Roman" w:hint="eastAsia"/>
          <w:kern w:val="0"/>
          <w:sz w:val="28"/>
          <w:szCs w:val="28"/>
          <w:lang w:eastAsia="ru-RU"/>
        </w:rPr>
        <w:t>Україні</w:t>
      </w:r>
      <w:proofErr w:type="gramStart"/>
      <w:r w:rsidRPr="00EE6CD9">
        <w:rPr>
          <w:rFonts w:ascii="Times New Roman" w:eastAsia="Times New Roman" w:hAnsi="Times New Roman" w:cs="Times New Roman"/>
          <w:kern w:val="0"/>
          <w:sz w:val="28"/>
          <w:szCs w:val="28"/>
          <w:lang w:eastAsia="ru-RU"/>
        </w:rPr>
        <w:t>. :</w:t>
      </w:r>
      <w:proofErr w:type="gramEnd"/>
      <w:r w:rsidRPr="00EE6CD9">
        <w:rPr>
          <w:rFonts w:ascii="Times New Roman" w:eastAsia="Times New Roman" w:hAnsi="Times New Roman" w:cs="Times New Roman"/>
          <w:kern w:val="0"/>
          <w:sz w:val="28"/>
          <w:szCs w:val="28"/>
          <w:lang w:eastAsia="ru-RU"/>
        </w:rPr>
        <w:t xml:space="preserve"> </w:t>
      </w:r>
      <w:r w:rsidRPr="00EE6CD9">
        <w:rPr>
          <w:rFonts w:ascii="Times New Roman" w:eastAsia="Times New Roman" w:hAnsi="Times New Roman" w:cs="Times New Roman" w:hint="eastAsia"/>
          <w:kern w:val="0"/>
          <w:sz w:val="28"/>
          <w:szCs w:val="28"/>
          <w:lang w:eastAsia="ru-RU"/>
        </w:rPr>
        <w:t>Дис</w:t>
      </w:r>
      <w:r w:rsidRPr="00EE6CD9">
        <w:rPr>
          <w:rFonts w:ascii="Times New Roman" w:eastAsia="Times New Roman" w:hAnsi="Times New Roman" w:cs="Times New Roman"/>
          <w:kern w:val="0"/>
          <w:sz w:val="28"/>
          <w:szCs w:val="28"/>
          <w:lang w:eastAsia="ru-RU"/>
        </w:rPr>
        <w:t xml:space="preserve">... </w:t>
      </w:r>
      <w:r w:rsidRPr="00EE6CD9">
        <w:rPr>
          <w:rFonts w:ascii="Times New Roman" w:eastAsia="Times New Roman" w:hAnsi="Times New Roman" w:cs="Times New Roman" w:hint="eastAsia"/>
          <w:kern w:val="0"/>
          <w:sz w:val="28"/>
          <w:szCs w:val="28"/>
          <w:lang w:eastAsia="ru-RU"/>
        </w:rPr>
        <w:t>канд</w:t>
      </w:r>
      <w:r w:rsidRPr="00EE6CD9">
        <w:rPr>
          <w:rFonts w:ascii="Times New Roman" w:eastAsia="Times New Roman" w:hAnsi="Times New Roman" w:cs="Times New Roman"/>
          <w:kern w:val="0"/>
          <w:sz w:val="28"/>
          <w:szCs w:val="28"/>
          <w:lang w:eastAsia="ru-RU"/>
        </w:rPr>
        <w:t xml:space="preserve">. </w:t>
      </w:r>
      <w:r w:rsidRPr="00EE6CD9">
        <w:rPr>
          <w:rFonts w:ascii="Times New Roman" w:eastAsia="Times New Roman" w:hAnsi="Times New Roman" w:cs="Times New Roman" w:hint="eastAsia"/>
          <w:kern w:val="0"/>
          <w:sz w:val="28"/>
          <w:szCs w:val="28"/>
          <w:lang w:eastAsia="ru-RU"/>
        </w:rPr>
        <w:t>наук</w:t>
      </w:r>
      <w:r w:rsidRPr="00EE6CD9">
        <w:rPr>
          <w:rFonts w:ascii="Times New Roman" w:eastAsia="Times New Roman" w:hAnsi="Times New Roman" w:cs="Times New Roman"/>
          <w:kern w:val="0"/>
          <w:sz w:val="28"/>
          <w:szCs w:val="28"/>
          <w:lang w:eastAsia="ru-RU"/>
        </w:rPr>
        <w:t>: 12.00.06 - 2009.</w:t>
      </w:r>
    </w:p>
    <w:p w:rsidR="00EE6CD9" w:rsidRDefault="00EE6CD9" w:rsidP="00EE6CD9"/>
    <w:p w:rsidR="00EE6CD9" w:rsidRDefault="00EE6CD9" w:rsidP="00EE6CD9"/>
    <w:p w:rsidR="00831397" w:rsidRDefault="00831397" w:rsidP="00831397">
      <w:r>
        <w:rPr>
          <w:rFonts w:hint="eastAsia"/>
        </w:rPr>
        <w:t>Анотація</w:t>
      </w:r>
      <w:r>
        <w:t></w:t>
      </w:r>
      <w:r>
        <w:rPr>
          <w:rFonts w:hint="eastAsia"/>
        </w:rPr>
        <w:t>до</w:t>
      </w:r>
      <w:r>
        <w:t></w:t>
      </w:r>
      <w:r>
        <w:rPr>
          <w:rFonts w:hint="eastAsia"/>
        </w:rPr>
        <w:t>роботи</w:t>
      </w:r>
      <w:r>
        <w:t></w:t>
      </w:r>
    </w:p>
    <w:p w:rsidR="00831397" w:rsidRDefault="00831397" w:rsidP="00831397">
      <w:r>
        <w:rPr>
          <w:rFonts w:hint="eastAsia"/>
        </w:rPr>
        <w:t>Оверковська</w:t>
      </w:r>
      <w:r>
        <w:t></w:t>
      </w:r>
      <w:r>
        <w:rPr>
          <w:rFonts w:hint="eastAsia"/>
        </w:rPr>
        <w:t>Т</w:t>
      </w:r>
      <w:r>
        <w:t></w:t>
      </w:r>
      <w:r>
        <w:rPr>
          <w:rFonts w:hint="eastAsia"/>
        </w:rPr>
        <w:t>К</w:t>
      </w:r>
      <w:r>
        <w:t></w:t>
      </w:r>
      <w:r>
        <w:t></w:t>
      </w:r>
      <w:r>
        <w:rPr>
          <w:rFonts w:hint="eastAsia"/>
        </w:rPr>
        <w:t>Правові</w:t>
      </w:r>
      <w:r>
        <w:t></w:t>
      </w:r>
      <w:r>
        <w:rPr>
          <w:rFonts w:hint="eastAsia"/>
        </w:rPr>
        <w:t>засади</w:t>
      </w:r>
      <w:r>
        <w:t></w:t>
      </w:r>
      <w:r>
        <w:rPr>
          <w:rFonts w:hint="eastAsia"/>
        </w:rPr>
        <w:t>охорони</w:t>
      </w:r>
      <w:r>
        <w:t></w:t>
      </w:r>
      <w:r>
        <w:rPr>
          <w:rFonts w:hint="eastAsia"/>
        </w:rPr>
        <w:t>земель</w:t>
      </w:r>
      <w:r>
        <w:t></w:t>
      </w:r>
      <w:r>
        <w:rPr>
          <w:rFonts w:hint="eastAsia"/>
        </w:rPr>
        <w:t>від</w:t>
      </w:r>
      <w:r>
        <w:t></w:t>
      </w:r>
      <w:r>
        <w:rPr>
          <w:rFonts w:hint="eastAsia"/>
        </w:rPr>
        <w:t>забруднення</w:t>
      </w:r>
      <w:r>
        <w:t></w:t>
      </w:r>
      <w:r>
        <w:rPr>
          <w:rFonts w:hint="eastAsia"/>
        </w:rPr>
        <w:t>та</w:t>
      </w:r>
      <w:r>
        <w:t></w:t>
      </w:r>
      <w:r>
        <w:rPr>
          <w:rFonts w:hint="eastAsia"/>
        </w:rPr>
        <w:t>псування</w:t>
      </w:r>
      <w:r>
        <w:t></w:t>
      </w:r>
      <w:r>
        <w:rPr>
          <w:rFonts w:hint="eastAsia"/>
        </w:rPr>
        <w:t>в</w:t>
      </w:r>
      <w:r>
        <w:t></w:t>
      </w:r>
      <w:r>
        <w:rPr>
          <w:rFonts w:hint="eastAsia"/>
        </w:rPr>
        <w:t>Україні</w:t>
      </w:r>
      <w:r>
        <w:t></w:t>
      </w:r>
      <w:r>
        <w:t></w:t>
      </w:r>
      <w:r>
        <w:rPr>
          <w:rFonts w:hint="eastAsia"/>
        </w:rPr>
        <w:t>–</w:t>
      </w:r>
      <w:r>
        <w:t></w:t>
      </w:r>
      <w:r>
        <w:rPr>
          <w:rFonts w:hint="eastAsia"/>
        </w:rPr>
        <w:t>Рукопис</w:t>
      </w:r>
      <w:r>
        <w:t></w:t>
      </w:r>
    </w:p>
    <w:p w:rsidR="00831397" w:rsidRDefault="00831397" w:rsidP="00831397"/>
    <w:p w:rsidR="00831397" w:rsidRDefault="00831397" w:rsidP="0083139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земельне</w:t>
      </w:r>
      <w:r>
        <w:t></w:t>
      </w:r>
      <w:r>
        <w:rPr>
          <w:rFonts w:hint="eastAsia"/>
        </w:rPr>
        <w:t>право</w:t>
      </w:r>
      <w:r>
        <w:t></w:t>
      </w:r>
      <w:r>
        <w:t></w:t>
      </w:r>
      <w:r>
        <w:rPr>
          <w:rFonts w:hint="eastAsia"/>
        </w:rPr>
        <w:t>аграрне</w:t>
      </w:r>
      <w:r>
        <w:t></w:t>
      </w:r>
      <w:r>
        <w:rPr>
          <w:rFonts w:hint="eastAsia"/>
        </w:rPr>
        <w:t>право</w:t>
      </w:r>
      <w:r>
        <w:t></w:t>
      </w:r>
      <w:r>
        <w:t></w:t>
      </w:r>
      <w:r>
        <w:rPr>
          <w:rFonts w:hint="eastAsia"/>
        </w:rPr>
        <w:t>екологічне</w:t>
      </w:r>
      <w:r>
        <w:t></w:t>
      </w:r>
      <w:r>
        <w:rPr>
          <w:rFonts w:hint="eastAsia"/>
        </w:rPr>
        <w:t>право</w:t>
      </w:r>
      <w:r>
        <w:t></w:t>
      </w:r>
      <w:r>
        <w:t></w:t>
      </w:r>
      <w:r>
        <w:rPr>
          <w:rFonts w:hint="eastAsia"/>
        </w:rPr>
        <w:t>природоресурсне</w:t>
      </w:r>
      <w:r>
        <w:t></w:t>
      </w:r>
      <w:r>
        <w:rPr>
          <w:rFonts w:hint="eastAsia"/>
        </w:rPr>
        <w:t>право</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t></w:t>
      </w:r>
      <w:r>
        <w:t></w:t>
      </w:r>
      <w:r>
        <w:rPr>
          <w:rFonts w:hint="eastAsia"/>
        </w:rPr>
        <w:t>Київ</w:t>
      </w:r>
      <w:r>
        <w:t></w:t>
      </w:r>
      <w:r>
        <w:t></w:t>
      </w:r>
      <w:r>
        <w:t></w:t>
      </w:r>
      <w:r>
        <w:t></w:t>
      </w:r>
      <w:r>
        <w:t></w:t>
      </w:r>
      <w:r>
        <w:t></w:t>
      </w:r>
      <w:r>
        <w:t></w:t>
      </w:r>
    </w:p>
    <w:p w:rsidR="00831397" w:rsidRDefault="00831397" w:rsidP="00831397"/>
    <w:p w:rsidR="00831397" w:rsidRDefault="00831397" w:rsidP="00831397">
      <w:r>
        <w:rPr>
          <w:rFonts w:hint="eastAsia"/>
        </w:rPr>
        <w:t>У</w:t>
      </w:r>
      <w:r>
        <w:t></w:t>
      </w:r>
      <w:r>
        <w:rPr>
          <w:rFonts w:hint="eastAsia"/>
        </w:rPr>
        <w:t>дисертації</w:t>
      </w:r>
      <w:r>
        <w:t></w:t>
      </w:r>
      <w:r>
        <w:rPr>
          <w:rFonts w:hint="eastAsia"/>
        </w:rPr>
        <w:t>досліджується</w:t>
      </w:r>
      <w:r>
        <w:t></w:t>
      </w:r>
      <w:r>
        <w:rPr>
          <w:rFonts w:hint="eastAsia"/>
        </w:rPr>
        <w:t>правова</w:t>
      </w:r>
      <w:r>
        <w:t></w:t>
      </w:r>
      <w:r>
        <w:rPr>
          <w:rFonts w:hint="eastAsia"/>
        </w:rPr>
        <w:t>природа</w:t>
      </w:r>
      <w:r>
        <w:t></w:t>
      </w:r>
      <w:r>
        <w:t></w:t>
      </w:r>
      <w:r>
        <w:rPr>
          <w:rFonts w:hint="eastAsia"/>
        </w:rPr>
        <w:t>понятійний</w:t>
      </w:r>
      <w:r>
        <w:t></w:t>
      </w:r>
      <w:r>
        <w:rPr>
          <w:rFonts w:hint="eastAsia"/>
        </w:rPr>
        <w:t>апарат</w:t>
      </w:r>
      <w:r>
        <w:t></w:t>
      </w:r>
      <w:r>
        <w:rPr>
          <w:rFonts w:hint="eastAsia"/>
        </w:rPr>
        <w:t>охорони</w:t>
      </w:r>
      <w:r>
        <w:t></w:t>
      </w:r>
      <w:r>
        <w:rPr>
          <w:rFonts w:hint="eastAsia"/>
        </w:rPr>
        <w:t>земель</w:t>
      </w:r>
      <w:r>
        <w:t></w:t>
      </w:r>
      <w:r>
        <w:rPr>
          <w:rFonts w:hint="eastAsia"/>
        </w:rPr>
        <w:t>України</w:t>
      </w:r>
      <w:r>
        <w:t></w:t>
      </w:r>
      <w:r>
        <w:rPr>
          <w:rFonts w:hint="eastAsia"/>
        </w:rPr>
        <w:t>від</w:t>
      </w:r>
      <w:r>
        <w:t></w:t>
      </w:r>
      <w:r>
        <w:rPr>
          <w:rFonts w:hint="eastAsia"/>
        </w:rPr>
        <w:t>забруднення</w:t>
      </w:r>
      <w:r>
        <w:t></w:t>
      </w:r>
      <w:r>
        <w:rPr>
          <w:rFonts w:hint="eastAsia"/>
        </w:rPr>
        <w:t>та</w:t>
      </w:r>
      <w:r>
        <w:t></w:t>
      </w:r>
      <w:r>
        <w:rPr>
          <w:rFonts w:hint="eastAsia"/>
        </w:rPr>
        <w:t>псування</w:t>
      </w:r>
      <w:r>
        <w:t></w:t>
      </w:r>
      <w:r>
        <w:t></w:t>
      </w:r>
      <w:r>
        <w:rPr>
          <w:rFonts w:hint="eastAsia"/>
        </w:rPr>
        <w:t>В</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визначені</w:t>
      </w:r>
      <w:r>
        <w:t></w:t>
      </w:r>
      <w:r>
        <w:rPr>
          <w:rFonts w:hint="eastAsia"/>
        </w:rPr>
        <w:t>основні</w:t>
      </w:r>
      <w:r>
        <w:t></w:t>
      </w:r>
      <w:r>
        <w:rPr>
          <w:rFonts w:hint="eastAsia"/>
        </w:rPr>
        <w:t>ознаки</w:t>
      </w:r>
      <w:r>
        <w:t></w:t>
      </w:r>
      <w:r>
        <w:rPr>
          <w:rFonts w:hint="eastAsia"/>
        </w:rPr>
        <w:t>поняття</w:t>
      </w:r>
      <w:r>
        <w:t></w:t>
      </w:r>
      <w:r>
        <w:rPr>
          <w:rFonts w:hint="eastAsia"/>
        </w:rPr>
        <w:t>правової</w:t>
      </w:r>
      <w:r>
        <w:t></w:t>
      </w:r>
      <w:r>
        <w:rPr>
          <w:rFonts w:hint="eastAsia"/>
        </w:rPr>
        <w:t>охорони</w:t>
      </w:r>
      <w:r>
        <w:t></w:t>
      </w:r>
      <w:r>
        <w:rPr>
          <w:rFonts w:hint="eastAsia"/>
        </w:rPr>
        <w:t>земель</w:t>
      </w:r>
      <w:r>
        <w:t></w:t>
      </w:r>
      <w:r>
        <w:rPr>
          <w:rFonts w:hint="eastAsia"/>
        </w:rPr>
        <w:t>від</w:t>
      </w:r>
      <w:r>
        <w:t></w:t>
      </w:r>
      <w:r>
        <w:rPr>
          <w:rFonts w:hint="eastAsia"/>
        </w:rPr>
        <w:t>забруднення</w:t>
      </w:r>
      <w:r>
        <w:t></w:t>
      </w:r>
      <w:r>
        <w:rPr>
          <w:rFonts w:hint="eastAsia"/>
        </w:rPr>
        <w:t>та</w:t>
      </w:r>
      <w:r>
        <w:t></w:t>
      </w:r>
      <w:r>
        <w:rPr>
          <w:rFonts w:hint="eastAsia"/>
        </w:rPr>
        <w:t>псування</w:t>
      </w:r>
      <w:r>
        <w:t></w:t>
      </w:r>
      <w:r>
        <w:t></w:t>
      </w:r>
      <w:r>
        <w:rPr>
          <w:rFonts w:hint="eastAsia"/>
        </w:rPr>
        <w:t>проведено</w:t>
      </w:r>
      <w:r>
        <w:t></w:t>
      </w:r>
      <w:r>
        <w:rPr>
          <w:rFonts w:hint="eastAsia"/>
        </w:rPr>
        <w:t>історико</w:t>
      </w:r>
      <w:r>
        <w:t></w:t>
      </w:r>
      <w:r>
        <w:rPr>
          <w:rFonts w:hint="eastAsia"/>
        </w:rPr>
        <w:t>правовий</w:t>
      </w:r>
      <w:r>
        <w:t></w:t>
      </w:r>
      <w:r>
        <w:rPr>
          <w:rFonts w:hint="eastAsia"/>
        </w:rPr>
        <w:t>аналіз</w:t>
      </w:r>
      <w:r>
        <w:t></w:t>
      </w:r>
      <w:r>
        <w:rPr>
          <w:rFonts w:hint="eastAsia"/>
        </w:rPr>
        <w:t>етапів</w:t>
      </w:r>
      <w:r>
        <w:t></w:t>
      </w:r>
      <w:r>
        <w:rPr>
          <w:rFonts w:hint="eastAsia"/>
        </w:rPr>
        <w:t>формування</w:t>
      </w:r>
      <w:r>
        <w:t></w:t>
      </w:r>
      <w:r>
        <w:rPr>
          <w:rFonts w:hint="eastAsia"/>
        </w:rPr>
        <w:t>законодавства</w:t>
      </w:r>
      <w:r>
        <w:t></w:t>
      </w:r>
      <w:r>
        <w:rPr>
          <w:rFonts w:hint="eastAsia"/>
        </w:rPr>
        <w:t>України</w:t>
      </w:r>
      <w:r>
        <w:t></w:t>
      </w:r>
      <w:r>
        <w:rPr>
          <w:rFonts w:hint="eastAsia"/>
        </w:rPr>
        <w:t>щодо</w:t>
      </w:r>
      <w:r>
        <w:t></w:t>
      </w:r>
      <w:r>
        <w:rPr>
          <w:rFonts w:hint="eastAsia"/>
        </w:rPr>
        <w:t>охорони</w:t>
      </w:r>
      <w:r>
        <w:t></w:t>
      </w:r>
      <w:r>
        <w:rPr>
          <w:rFonts w:hint="eastAsia"/>
        </w:rPr>
        <w:t>земель</w:t>
      </w:r>
      <w:r>
        <w:t></w:t>
      </w:r>
      <w:r>
        <w:rPr>
          <w:rFonts w:hint="eastAsia"/>
        </w:rPr>
        <w:t>від</w:t>
      </w:r>
      <w:r>
        <w:t></w:t>
      </w:r>
      <w:r>
        <w:rPr>
          <w:rFonts w:hint="eastAsia"/>
        </w:rPr>
        <w:t>забруднення</w:t>
      </w:r>
      <w:r>
        <w:t></w:t>
      </w:r>
      <w:r>
        <w:rPr>
          <w:rFonts w:hint="eastAsia"/>
        </w:rPr>
        <w:t>та</w:t>
      </w:r>
      <w:r>
        <w:t></w:t>
      </w:r>
      <w:r>
        <w:rPr>
          <w:rFonts w:hint="eastAsia"/>
        </w:rPr>
        <w:t>псування</w:t>
      </w:r>
      <w:r>
        <w:t></w:t>
      </w:r>
      <w:r>
        <w:t></w:t>
      </w:r>
      <w:r>
        <w:rPr>
          <w:rFonts w:hint="eastAsia"/>
        </w:rPr>
        <w:t>проаналізовано</w:t>
      </w:r>
      <w:r>
        <w:t></w:t>
      </w:r>
      <w:r>
        <w:rPr>
          <w:rFonts w:hint="eastAsia"/>
        </w:rPr>
        <w:t>сучасний</w:t>
      </w:r>
      <w:r>
        <w:t></w:t>
      </w:r>
      <w:r>
        <w:rPr>
          <w:rFonts w:hint="eastAsia"/>
        </w:rPr>
        <w:t>стан</w:t>
      </w:r>
      <w:r>
        <w:t></w:t>
      </w:r>
      <w:r>
        <w:rPr>
          <w:rFonts w:hint="eastAsia"/>
        </w:rPr>
        <w:t>чинного</w:t>
      </w:r>
      <w:r>
        <w:t></w:t>
      </w:r>
      <w:r>
        <w:rPr>
          <w:rFonts w:hint="eastAsia"/>
        </w:rPr>
        <w:t>законодавства</w:t>
      </w:r>
      <w:r>
        <w:t></w:t>
      </w:r>
      <w:r>
        <w:rPr>
          <w:rFonts w:hint="eastAsia"/>
        </w:rPr>
        <w:t>України</w:t>
      </w:r>
      <w:r>
        <w:t></w:t>
      </w:r>
      <w:r>
        <w:rPr>
          <w:rFonts w:hint="eastAsia"/>
        </w:rPr>
        <w:t>у</w:t>
      </w:r>
      <w:r>
        <w:t></w:t>
      </w:r>
      <w:r>
        <w:rPr>
          <w:rFonts w:hint="eastAsia"/>
        </w:rPr>
        <w:t>сфері</w:t>
      </w:r>
      <w:r>
        <w:t></w:t>
      </w:r>
      <w:r>
        <w:rPr>
          <w:rFonts w:hint="eastAsia"/>
        </w:rPr>
        <w:t>охорони</w:t>
      </w:r>
      <w:r>
        <w:t></w:t>
      </w:r>
      <w:r>
        <w:rPr>
          <w:rFonts w:hint="eastAsia"/>
        </w:rPr>
        <w:t>якісного</w:t>
      </w:r>
      <w:r>
        <w:t></w:t>
      </w:r>
      <w:r>
        <w:rPr>
          <w:rFonts w:hint="eastAsia"/>
        </w:rPr>
        <w:t>стану</w:t>
      </w:r>
      <w:r>
        <w:t></w:t>
      </w:r>
      <w:r>
        <w:rPr>
          <w:rFonts w:hint="eastAsia"/>
        </w:rPr>
        <w:t>земель</w:t>
      </w:r>
      <w:r>
        <w:t></w:t>
      </w:r>
      <w:r>
        <w:rPr>
          <w:rFonts w:hint="eastAsia"/>
        </w:rPr>
        <w:t>та</w:t>
      </w:r>
      <w:r>
        <w:t></w:t>
      </w:r>
      <w:r>
        <w:rPr>
          <w:rFonts w:hint="eastAsia"/>
        </w:rPr>
        <w:t>запропоновані</w:t>
      </w:r>
      <w:r>
        <w:t></w:t>
      </w:r>
      <w:r>
        <w:rPr>
          <w:rFonts w:hint="eastAsia"/>
        </w:rPr>
        <w:t>пропозиції</w:t>
      </w:r>
      <w:r>
        <w:t></w:t>
      </w:r>
      <w:r>
        <w:rPr>
          <w:rFonts w:hint="eastAsia"/>
        </w:rPr>
        <w:t>його</w:t>
      </w:r>
      <w:r>
        <w:t></w:t>
      </w:r>
      <w:r>
        <w:rPr>
          <w:rFonts w:hint="eastAsia"/>
        </w:rPr>
        <w:t>подальшого</w:t>
      </w:r>
      <w:r>
        <w:t></w:t>
      </w:r>
      <w:r>
        <w:rPr>
          <w:rFonts w:hint="eastAsia"/>
        </w:rPr>
        <w:t>вдосконалення</w:t>
      </w:r>
      <w:r>
        <w:t></w:t>
      </w:r>
      <w:r>
        <w:t></w:t>
      </w:r>
      <w:r>
        <w:rPr>
          <w:rFonts w:hint="eastAsia"/>
        </w:rPr>
        <w:t>Досліджено</w:t>
      </w:r>
      <w:r>
        <w:t></w:t>
      </w:r>
      <w:r>
        <w:rPr>
          <w:rFonts w:hint="eastAsia"/>
        </w:rPr>
        <w:t>зміст</w:t>
      </w:r>
      <w:r>
        <w:t></w:t>
      </w:r>
      <w:r>
        <w:rPr>
          <w:rFonts w:hint="eastAsia"/>
        </w:rPr>
        <w:t>категорій</w:t>
      </w:r>
      <w:r>
        <w:t></w:t>
      </w:r>
      <w:r>
        <w:t></w:t>
      </w:r>
      <w:r>
        <w:rPr>
          <w:rFonts w:hint="eastAsia"/>
        </w:rPr>
        <w:t>забруднення</w:t>
      </w:r>
      <w:r>
        <w:t></w:t>
      </w:r>
      <w:r>
        <w:t></w:t>
      </w:r>
      <w:r>
        <w:rPr>
          <w:rFonts w:hint="eastAsia"/>
        </w:rPr>
        <w:t>та</w:t>
      </w:r>
      <w:r>
        <w:t></w:t>
      </w:r>
      <w:r>
        <w:t></w:t>
      </w:r>
      <w:r>
        <w:rPr>
          <w:rFonts w:hint="eastAsia"/>
        </w:rPr>
        <w:t>псування</w:t>
      </w:r>
      <w:r>
        <w:t></w:t>
      </w:r>
      <w:r>
        <w:t></w:t>
      </w:r>
      <w:r>
        <w:rPr>
          <w:rFonts w:hint="eastAsia"/>
        </w:rPr>
        <w:t>земель</w:t>
      </w:r>
      <w:r>
        <w:t></w:t>
      </w:r>
      <w:r>
        <w:t></w:t>
      </w:r>
      <w:r>
        <w:rPr>
          <w:rFonts w:hint="eastAsia"/>
        </w:rPr>
        <w:t>визначено</w:t>
      </w:r>
      <w:r>
        <w:t></w:t>
      </w:r>
      <w:r>
        <w:rPr>
          <w:rFonts w:hint="eastAsia"/>
        </w:rPr>
        <w:t>співвідношення</w:t>
      </w:r>
      <w:r>
        <w:t></w:t>
      </w:r>
      <w:r>
        <w:rPr>
          <w:rFonts w:hint="eastAsia"/>
        </w:rPr>
        <w:t>зазначених</w:t>
      </w:r>
      <w:r>
        <w:t></w:t>
      </w:r>
      <w:r>
        <w:rPr>
          <w:rFonts w:hint="eastAsia"/>
        </w:rPr>
        <w:t>категорій</w:t>
      </w:r>
      <w:r>
        <w:t></w:t>
      </w:r>
      <w:r>
        <w:t></w:t>
      </w:r>
      <w:r>
        <w:rPr>
          <w:rFonts w:hint="eastAsia"/>
        </w:rPr>
        <w:t>Проаналізовано</w:t>
      </w:r>
      <w:r>
        <w:t></w:t>
      </w:r>
      <w:r>
        <w:rPr>
          <w:rFonts w:hint="eastAsia"/>
        </w:rPr>
        <w:t>розуміння</w:t>
      </w:r>
      <w:r>
        <w:t></w:t>
      </w:r>
      <w:r>
        <w:rPr>
          <w:rFonts w:hint="eastAsia"/>
        </w:rPr>
        <w:t>правової</w:t>
      </w:r>
      <w:r>
        <w:t></w:t>
      </w:r>
      <w:r>
        <w:rPr>
          <w:rFonts w:hint="eastAsia"/>
        </w:rPr>
        <w:t>форми</w:t>
      </w:r>
      <w:r>
        <w:t></w:t>
      </w:r>
      <w:r>
        <w:rPr>
          <w:rFonts w:hint="eastAsia"/>
        </w:rPr>
        <w:t>охорони</w:t>
      </w:r>
      <w:r>
        <w:t></w:t>
      </w:r>
      <w:r>
        <w:rPr>
          <w:rFonts w:hint="eastAsia"/>
        </w:rPr>
        <w:t>земель</w:t>
      </w:r>
      <w:r>
        <w:t></w:t>
      </w:r>
      <w:r>
        <w:rPr>
          <w:rFonts w:hint="eastAsia"/>
        </w:rPr>
        <w:t>в</w:t>
      </w:r>
      <w:r>
        <w:t></w:t>
      </w:r>
      <w:r>
        <w:rPr>
          <w:rFonts w:hint="eastAsia"/>
        </w:rPr>
        <w:t>Україні</w:t>
      </w:r>
      <w:r>
        <w:t></w:t>
      </w:r>
      <w:r>
        <w:rPr>
          <w:rFonts w:hint="eastAsia"/>
        </w:rPr>
        <w:t>від</w:t>
      </w:r>
      <w:r>
        <w:t></w:t>
      </w:r>
      <w:r>
        <w:rPr>
          <w:rFonts w:hint="eastAsia"/>
        </w:rPr>
        <w:t>забруднення</w:t>
      </w:r>
      <w:r>
        <w:t></w:t>
      </w:r>
      <w:r>
        <w:rPr>
          <w:rFonts w:hint="eastAsia"/>
        </w:rPr>
        <w:t>та</w:t>
      </w:r>
      <w:r>
        <w:t></w:t>
      </w:r>
      <w:r>
        <w:rPr>
          <w:rFonts w:hint="eastAsia"/>
        </w:rPr>
        <w:t>псування</w:t>
      </w:r>
      <w:r>
        <w:t></w:t>
      </w:r>
    </w:p>
    <w:p w:rsidR="00831397" w:rsidRDefault="00831397" w:rsidP="00831397"/>
    <w:p w:rsidR="00EE6CD9" w:rsidRPr="00EE6CD9" w:rsidRDefault="00831397" w:rsidP="00831397">
      <w:r>
        <w:rPr>
          <w:rFonts w:hint="eastAsia"/>
        </w:rPr>
        <w:t>Розкривається</w:t>
      </w:r>
      <w:r>
        <w:t></w:t>
      </w:r>
      <w:r>
        <w:rPr>
          <w:rFonts w:hint="eastAsia"/>
        </w:rPr>
        <w:t>теоретичне</w:t>
      </w:r>
      <w:r>
        <w:t></w:t>
      </w:r>
      <w:r>
        <w:rPr>
          <w:rFonts w:hint="eastAsia"/>
        </w:rPr>
        <w:t>розуміння</w:t>
      </w:r>
      <w:r>
        <w:t></w:t>
      </w:r>
      <w:r>
        <w:rPr>
          <w:rFonts w:hint="eastAsia"/>
        </w:rPr>
        <w:t>відповідальності</w:t>
      </w:r>
      <w:r>
        <w:t></w:t>
      </w:r>
      <w:r>
        <w:rPr>
          <w:rFonts w:hint="eastAsia"/>
        </w:rPr>
        <w:t>у</w:t>
      </w:r>
      <w:r>
        <w:t></w:t>
      </w:r>
      <w:r>
        <w:rPr>
          <w:rFonts w:hint="eastAsia"/>
        </w:rPr>
        <w:t>сфері</w:t>
      </w:r>
      <w:r>
        <w:t></w:t>
      </w:r>
      <w:r>
        <w:rPr>
          <w:rFonts w:hint="eastAsia"/>
        </w:rPr>
        <w:t>правової</w:t>
      </w:r>
      <w:r>
        <w:t></w:t>
      </w:r>
      <w:r>
        <w:rPr>
          <w:rFonts w:hint="eastAsia"/>
        </w:rPr>
        <w:t>охорони</w:t>
      </w:r>
      <w:r>
        <w:t></w:t>
      </w:r>
      <w:r>
        <w:rPr>
          <w:rFonts w:hint="eastAsia"/>
        </w:rPr>
        <w:t>земель</w:t>
      </w:r>
      <w:r>
        <w:t></w:t>
      </w:r>
      <w:r>
        <w:rPr>
          <w:rFonts w:hint="eastAsia"/>
        </w:rPr>
        <w:t>в</w:t>
      </w:r>
      <w:r>
        <w:t></w:t>
      </w:r>
      <w:r>
        <w:rPr>
          <w:rFonts w:hint="eastAsia"/>
        </w:rPr>
        <w:t>Україні</w:t>
      </w:r>
      <w:r>
        <w:t></w:t>
      </w:r>
      <w:r>
        <w:rPr>
          <w:rFonts w:hint="eastAsia"/>
        </w:rPr>
        <w:t>від</w:t>
      </w:r>
      <w:r>
        <w:t></w:t>
      </w:r>
      <w:r>
        <w:rPr>
          <w:rFonts w:hint="eastAsia"/>
        </w:rPr>
        <w:t>забруднення</w:t>
      </w:r>
      <w:r>
        <w:t></w:t>
      </w:r>
      <w:r>
        <w:rPr>
          <w:rFonts w:hint="eastAsia"/>
        </w:rPr>
        <w:t>та</w:t>
      </w:r>
      <w:r>
        <w:t></w:t>
      </w:r>
      <w:r>
        <w:rPr>
          <w:rFonts w:hint="eastAsia"/>
        </w:rPr>
        <w:t>псування</w:t>
      </w:r>
      <w:r>
        <w:t></w:t>
      </w:r>
      <w:r>
        <w:t></w:t>
      </w:r>
      <w:r>
        <w:rPr>
          <w:rFonts w:hint="eastAsia"/>
        </w:rPr>
        <w:t>визначаються</w:t>
      </w:r>
      <w:r>
        <w:t></w:t>
      </w:r>
      <w:r>
        <w:rPr>
          <w:rFonts w:hint="eastAsia"/>
        </w:rPr>
        <w:t>особливості</w:t>
      </w:r>
      <w:r>
        <w:t></w:t>
      </w:r>
      <w:r>
        <w:rPr>
          <w:rFonts w:hint="eastAsia"/>
        </w:rPr>
        <w:t>юридичної</w:t>
      </w:r>
      <w:r>
        <w:t></w:t>
      </w:r>
      <w:r>
        <w:rPr>
          <w:rFonts w:hint="eastAsia"/>
        </w:rPr>
        <w:t>відповідальності</w:t>
      </w:r>
      <w:r>
        <w:t></w:t>
      </w:r>
      <w:r>
        <w:rPr>
          <w:rFonts w:hint="eastAsia"/>
        </w:rPr>
        <w:t>у</w:t>
      </w:r>
      <w:r>
        <w:t></w:t>
      </w:r>
      <w:r>
        <w:rPr>
          <w:rFonts w:hint="eastAsia"/>
        </w:rPr>
        <w:t>зазначеній</w:t>
      </w:r>
      <w:r>
        <w:t></w:t>
      </w:r>
      <w:r>
        <w:rPr>
          <w:rFonts w:hint="eastAsia"/>
        </w:rPr>
        <w:t>сфері</w:t>
      </w:r>
      <w:r>
        <w:t></w:t>
      </w:r>
      <w:r>
        <w:t></w:t>
      </w:r>
      <w:r>
        <w:rPr>
          <w:rFonts w:hint="eastAsia"/>
        </w:rPr>
        <w:t>запропоновано</w:t>
      </w:r>
      <w:r>
        <w:t></w:t>
      </w:r>
      <w:r>
        <w:rPr>
          <w:rFonts w:hint="eastAsia"/>
        </w:rPr>
        <w:t>визначення</w:t>
      </w:r>
      <w:r>
        <w:t></w:t>
      </w:r>
      <w:r>
        <w:rPr>
          <w:rFonts w:hint="eastAsia"/>
        </w:rPr>
        <w:t>юридичної</w:t>
      </w:r>
      <w:r>
        <w:t></w:t>
      </w:r>
      <w:r>
        <w:rPr>
          <w:rFonts w:hint="eastAsia"/>
        </w:rPr>
        <w:t>відповідальності</w:t>
      </w:r>
      <w:r>
        <w:t></w:t>
      </w:r>
      <w:r>
        <w:rPr>
          <w:rFonts w:hint="eastAsia"/>
        </w:rPr>
        <w:t>щодо</w:t>
      </w:r>
      <w:r>
        <w:t></w:t>
      </w:r>
      <w:r>
        <w:rPr>
          <w:rFonts w:hint="eastAsia"/>
        </w:rPr>
        <w:t>порушення</w:t>
      </w:r>
      <w:r>
        <w:t></w:t>
      </w:r>
      <w:r>
        <w:rPr>
          <w:rFonts w:hint="eastAsia"/>
        </w:rPr>
        <w:t>якісного</w:t>
      </w:r>
      <w:r>
        <w:t></w:t>
      </w:r>
      <w:r>
        <w:rPr>
          <w:rFonts w:hint="eastAsia"/>
        </w:rPr>
        <w:t>стану</w:t>
      </w:r>
      <w:r>
        <w:t></w:t>
      </w:r>
      <w:r>
        <w:rPr>
          <w:rFonts w:hint="eastAsia"/>
        </w:rPr>
        <w:t>земель</w:t>
      </w:r>
      <w:r>
        <w:t></w:t>
      </w:r>
      <w:bookmarkEnd w:id="0"/>
    </w:p>
    <w:sectPr w:rsidR="00EE6CD9" w:rsidRPr="00EE6CD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8BF" w:rsidRDefault="002318BF">
      <w:pPr>
        <w:spacing w:after="0" w:line="240" w:lineRule="auto"/>
      </w:pPr>
      <w:r>
        <w:separator/>
      </w:r>
    </w:p>
  </w:endnote>
  <w:endnote w:type="continuationSeparator" w:id="0">
    <w:p w:rsidR="002318BF" w:rsidRDefault="00231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8BF" w:rsidRDefault="002318BF"/>
    <w:p w:rsidR="002318BF" w:rsidRDefault="002318BF"/>
    <w:p w:rsidR="002318BF" w:rsidRDefault="002318BF"/>
    <w:p w:rsidR="002318BF" w:rsidRDefault="002318BF"/>
    <w:p w:rsidR="002318BF" w:rsidRDefault="002318BF"/>
    <w:p w:rsidR="002318BF" w:rsidRDefault="002318BF"/>
    <w:p w:rsidR="002318BF" w:rsidRDefault="002318B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BF" w:rsidRDefault="002318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318BF" w:rsidRDefault="002318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318BF" w:rsidRDefault="002318BF"/>
    <w:p w:rsidR="002318BF" w:rsidRDefault="002318BF"/>
    <w:p w:rsidR="002318BF" w:rsidRDefault="002318B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8BF" w:rsidRDefault="002318BF"/>
                          <w:p w:rsidR="002318BF" w:rsidRDefault="002318B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318BF" w:rsidRDefault="002318BF"/>
                    <w:p w:rsidR="002318BF" w:rsidRDefault="002318B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318BF" w:rsidRDefault="002318BF"/>
    <w:p w:rsidR="002318BF" w:rsidRDefault="002318BF">
      <w:pPr>
        <w:rPr>
          <w:sz w:val="2"/>
          <w:szCs w:val="2"/>
        </w:rPr>
      </w:pPr>
    </w:p>
    <w:p w:rsidR="002318BF" w:rsidRDefault="002318BF"/>
    <w:p w:rsidR="002318BF" w:rsidRDefault="002318BF">
      <w:pPr>
        <w:spacing w:after="0" w:line="240" w:lineRule="auto"/>
      </w:pPr>
    </w:p>
  </w:footnote>
  <w:footnote w:type="continuationSeparator" w:id="0">
    <w:p w:rsidR="002318BF" w:rsidRDefault="00231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BF"/>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071AF-4F02-4F2C-B605-A8AF667B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15498</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466</cp:revision>
  <cp:lastPrinted>2009-02-06T05:36:00Z</cp:lastPrinted>
  <dcterms:created xsi:type="dcterms:W3CDTF">2023-09-07T12:38:00Z</dcterms:created>
  <dcterms:modified xsi:type="dcterms:W3CDTF">2023-11-15T18:12:00Z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