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994C" w14:textId="30B9DF39" w:rsidR="00D5035B" w:rsidRDefault="00FB10B3" w:rsidP="00FB10B3">
      <w:pPr>
        <w:rPr>
          <w:rFonts w:ascii="Times New Roman" w:eastAsia="Arial Unicode MS" w:hAnsi="Times New Roman" w:cs="Times New Roman"/>
          <w:b/>
          <w:bCs/>
          <w:color w:val="000000"/>
          <w:kern w:val="0"/>
          <w:sz w:val="28"/>
          <w:szCs w:val="28"/>
          <w:lang w:eastAsia="ru-RU" w:bidi="uk-UA"/>
        </w:rPr>
      </w:pPr>
      <w:proofErr w:type="spellStart"/>
      <w:r w:rsidRPr="00FB10B3">
        <w:rPr>
          <w:rFonts w:ascii="Times New Roman" w:eastAsia="Arial Unicode MS" w:hAnsi="Times New Roman" w:cs="Times New Roman" w:hint="eastAsia"/>
          <w:b/>
          <w:bCs/>
          <w:color w:val="000000"/>
          <w:kern w:val="0"/>
          <w:sz w:val="28"/>
          <w:szCs w:val="28"/>
          <w:lang w:eastAsia="ru-RU" w:bidi="uk-UA"/>
        </w:rPr>
        <w:t>Полыковский</w:t>
      </w:r>
      <w:proofErr w:type="spellEnd"/>
      <w:r w:rsidRPr="00FB10B3">
        <w:rPr>
          <w:rFonts w:ascii="Times New Roman" w:eastAsia="Arial Unicode MS" w:hAnsi="Times New Roman" w:cs="Times New Roman"/>
          <w:b/>
          <w:bCs/>
          <w:color w:val="000000"/>
          <w:kern w:val="0"/>
          <w:sz w:val="28"/>
          <w:szCs w:val="28"/>
          <w:lang w:eastAsia="ru-RU" w:bidi="uk-UA"/>
        </w:rPr>
        <w:t xml:space="preserve"> </w:t>
      </w:r>
      <w:r w:rsidRPr="00FB10B3">
        <w:rPr>
          <w:rFonts w:ascii="Times New Roman" w:eastAsia="Arial Unicode MS" w:hAnsi="Times New Roman" w:cs="Times New Roman" w:hint="eastAsia"/>
          <w:b/>
          <w:bCs/>
          <w:color w:val="000000"/>
          <w:kern w:val="0"/>
          <w:sz w:val="28"/>
          <w:szCs w:val="28"/>
          <w:lang w:eastAsia="ru-RU" w:bidi="uk-UA"/>
        </w:rPr>
        <w:t>Даниил</w:t>
      </w:r>
      <w:r w:rsidRPr="00FB10B3">
        <w:rPr>
          <w:rFonts w:ascii="Times New Roman" w:eastAsia="Arial Unicode MS" w:hAnsi="Times New Roman" w:cs="Times New Roman"/>
          <w:b/>
          <w:bCs/>
          <w:color w:val="000000"/>
          <w:kern w:val="0"/>
          <w:sz w:val="28"/>
          <w:szCs w:val="28"/>
          <w:lang w:eastAsia="ru-RU" w:bidi="uk-UA"/>
        </w:rPr>
        <w:t xml:space="preserve"> </w:t>
      </w:r>
      <w:r w:rsidRPr="00FB10B3">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FB10B3">
        <w:rPr>
          <w:rFonts w:ascii="Times New Roman" w:eastAsia="Arial Unicode MS" w:hAnsi="Times New Roman" w:cs="Times New Roman" w:hint="eastAsia"/>
          <w:b/>
          <w:bCs/>
          <w:color w:val="000000"/>
          <w:kern w:val="0"/>
          <w:sz w:val="28"/>
          <w:szCs w:val="28"/>
          <w:lang w:eastAsia="ru-RU" w:bidi="uk-UA"/>
        </w:rPr>
        <w:t>Генеративные</w:t>
      </w:r>
      <w:r w:rsidRPr="00FB10B3">
        <w:rPr>
          <w:rFonts w:ascii="Times New Roman" w:eastAsia="Arial Unicode MS" w:hAnsi="Times New Roman" w:cs="Times New Roman"/>
          <w:b/>
          <w:bCs/>
          <w:color w:val="000000"/>
          <w:kern w:val="0"/>
          <w:sz w:val="28"/>
          <w:szCs w:val="28"/>
          <w:lang w:eastAsia="ru-RU" w:bidi="uk-UA"/>
        </w:rPr>
        <w:t xml:space="preserve"> </w:t>
      </w:r>
      <w:r w:rsidRPr="00FB10B3">
        <w:rPr>
          <w:rFonts w:ascii="Times New Roman" w:eastAsia="Arial Unicode MS" w:hAnsi="Times New Roman" w:cs="Times New Roman" w:hint="eastAsia"/>
          <w:b/>
          <w:bCs/>
          <w:color w:val="000000"/>
          <w:kern w:val="0"/>
          <w:sz w:val="28"/>
          <w:szCs w:val="28"/>
          <w:lang w:eastAsia="ru-RU" w:bidi="uk-UA"/>
        </w:rPr>
        <w:t>модели</w:t>
      </w:r>
      <w:r w:rsidRPr="00FB10B3">
        <w:rPr>
          <w:rFonts w:ascii="Times New Roman" w:eastAsia="Arial Unicode MS" w:hAnsi="Times New Roman" w:cs="Times New Roman"/>
          <w:b/>
          <w:bCs/>
          <w:color w:val="000000"/>
          <w:kern w:val="0"/>
          <w:sz w:val="28"/>
          <w:szCs w:val="28"/>
          <w:lang w:eastAsia="ru-RU" w:bidi="uk-UA"/>
        </w:rPr>
        <w:t xml:space="preserve"> </w:t>
      </w:r>
      <w:r w:rsidRPr="00FB10B3">
        <w:rPr>
          <w:rFonts w:ascii="Times New Roman" w:eastAsia="Arial Unicode MS" w:hAnsi="Times New Roman" w:cs="Times New Roman" w:hint="eastAsia"/>
          <w:b/>
          <w:bCs/>
          <w:color w:val="000000"/>
          <w:kern w:val="0"/>
          <w:sz w:val="28"/>
          <w:szCs w:val="28"/>
          <w:lang w:eastAsia="ru-RU" w:bidi="uk-UA"/>
        </w:rPr>
        <w:t>для</w:t>
      </w:r>
      <w:r w:rsidRPr="00FB10B3">
        <w:rPr>
          <w:rFonts w:ascii="Times New Roman" w:eastAsia="Arial Unicode MS" w:hAnsi="Times New Roman" w:cs="Times New Roman"/>
          <w:b/>
          <w:bCs/>
          <w:color w:val="000000"/>
          <w:kern w:val="0"/>
          <w:sz w:val="28"/>
          <w:szCs w:val="28"/>
          <w:lang w:eastAsia="ru-RU" w:bidi="uk-UA"/>
        </w:rPr>
        <w:t xml:space="preserve"> </w:t>
      </w:r>
      <w:r w:rsidRPr="00FB10B3">
        <w:rPr>
          <w:rFonts w:ascii="Times New Roman" w:eastAsia="Arial Unicode MS" w:hAnsi="Times New Roman" w:cs="Times New Roman" w:hint="eastAsia"/>
          <w:b/>
          <w:bCs/>
          <w:color w:val="000000"/>
          <w:kern w:val="0"/>
          <w:sz w:val="28"/>
          <w:szCs w:val="28"/>
          <w:lang w:eastAsia="ru-RU" w:bidi="uk-UA"/>
        </w:rPr>
        <w:t>задачи</w:t>
      </w:r>
      <w:r w:rsidRPr="00FB10B3">
        <w:rPr>
          <w:rFonts w:ascii="Times New Roman" w:eastAsia="Arial Unicode MS" w:hAnsi="Times New Roman" w:cs="Times New Roman"/>
          <w:b/>
          <w:bCs/>
          <w:color w:val="000000"/>
          <w:kern w:val="0"/>
          <w:sz w:val="28"/>
          <w:szCs w:val="28"/>
          <w:lang w:eastAsia="ru-RU" w:bidi="uk-UA"/>
        </w:rPr>
        <w:t xml:space="preserve"> </w:t>
      </w:r>
      <w:r w:rsidRPr="00FB10B3">
        <w:rPr>
          <w:rFonts w:ascii="Times New Roman" w:eastAsia="Arial Unicode MS" w:hAnsi="Times New Roman" w:cs="Times New Roman" w:hint="eastAsia"/>
          <w:b/>
          <w:bCs/>
          <w:color w:val="000000"/>
          <w:kern w:val="0"/>
          <w:sz w:val="28"/>
          <w:szCs w:val="28"/>
          <w:lang w:eastAsia="ru-RU" w:bidi="uk-UA"/>
        </w:rPr>
        <w:t>поиска</w:t>
      </w:r>
      <w:r w:rsidRPr="00FB10B3">
        <w:rPr>
          <w:rFonts w:ascii="Times New Roman" w:eastAsia="Arial Unicode MS" w:hAnsi="Times New Roman" w:cs="Times New Roman"/>
          <w:b/>
          <w:bCs/>
          <w:color w:val="000000"/>
          <w:kern w:val="0"/>
          <w:sz w:val="28"/>
          <w:szCs w:val="28"/>
          <w:lang w:eastAsia="ru-RU" w:bidi="uk-UA"/>
        </w:rPr>
        <w:t xml:space="preserve"> </w:t>
      </w:r>
      <w:r w:rsidRPr="00FB10B3">
        <w:rPr>
          <w:rFonts w:ascii="Times New Roman" w:eastAsia="Arial Unicode MS" w:hAnsi="Times New Roman" w:cs="Times New Roman" w:hint="eastAsia"/>
          <w:b/>
          <w:bCs/>
          <w:color w:val="000000"/>
          <w:kern w:val="0"/>
          <w:sz w:val="28"/>
          <w:szCs w:val="28"/>
          <w:lang w:eastAsia="ru-RU" w:bidi="uk-UA"/>
        </w:rPr>
        <w:t>лекарств</w:t>
      </w:r>
    </w:p>
    <w:p w14:paraId="48FC6CAE" w14:textId="77777777" w:rsidR="00FB10B3" w:rsidRDefault="00FB10B3" w:rsidP="00FB10B3">
      <w:r>
        <w:rPr>
          <w:rFonts w:hint="eastAsia"/>
        </w:rPr>
        <w:t>ОГЛАВЛЕНИЕ</w:t>
      </w:r>
      <w:r>
        <w:t xml:space="preserve"> </w:t>
      </w:r>
      <w:r>
        <w:rPr>
          <w:rFonts w:hint="eastAsia"/>
        </w:rPr>
        <w:t>ДИССЕРТАЦИИ</w:t>
      </w:r>
    </w:p>
    <w:p w14:paraId="16E230FF" w14:textId="77777777" w:rsidR="00FB10B3" w:rsidRDefault="00FB10B3" w:rsidP="00FB10B3">
      <w:r>
        <w:rPr>
          <w:rFonts w:hint="eastAsia"/>
        </w:rPr>
        <w:t>кандидат</w:t>
      </w:r>
      <w:r>
        <w:t xml:space="preserve"> </w:t>
      </w:r>
      <w:r>
        <w:rPr>
          <w:rFonts w:hint="eastAsia"/>
        </w:rPr>
        <w:t>наук</w:t>
      </w:r>
      <w:r>
        <w:t xml:space="preserve"> </w:t>
      </w:r>
      <w:r>
        <w:rPr>
          <w:rFonts w:hint="eastAsia"/>
        </w:rPr>
        <w:t>Полыковский</w:t>
      </w:r>
      <w:r>
        <w:t xml:space="preserve"> </w:t>
      </w:r>
      <w:r>
        <w:rPr>
          <w:rFonts w:hint="eastAsia"/>
        </w:rPr>
        <w:t>Даниил</w:t>
      </w:r>
      <w:r>
        <w:t xml:space="preserve"> </w:t>
      </w:r>
      <w:r>
        <w:rPr>
          <w:rFonts w:hint="eastAsia"/>
        </w:rPr>
        <w:t>Александрович</w:t>
      </w:r>
    </w:p>
    <w:p w14:paraId="7E7E5BAF" w14:textId="77777777" w:rsidR="00FB10B3" w:rsidRDefault="00FB10B3" w:rsidP="00FB10B3">
      <w:r>
        <w:t>Contents</w:t>
      </w:r>
    </w:p>
    <w:p w14:paraId="5090397E" w14:textId="77777777" w:rsidR="00FB10B3" w:rsidRDefault="00FB10B3" w:rsidP="00FB10B3"/>
    <w:p w14:paraId="47FA666C" w14:textId="77777777" w:rsidR="00FB10B3" w:rsidRDefault="00FB10B3" w:rsidP="00FB10B3">
      <w:r>
        <w:t>1 Introduction</w:t>
      </w:r>
    </w:p>
    <w:p w14:paraId="6C381A4B" w14:textId="77777777" w:rsidR="00FB10B3" w:rsidRDefault="00FB10B3" w:rsidP="00FB10B3"/>
    <w:p w14:paraId="3F55A003" w14:textId="77777777" w:rsidR="00FB10B3" w:rsidRDefault="00FB10B3" w:rsidP="00FB10B3">
      <w:r>
        <w:t>2 Key results and conclusions</w:t>
      </w:r>
    </w:p>
    <w:p w14:paraId="52E87B2A" w14:textId="77777777" w:rsidR="00FB10B3" w:rsidRDefault="00FB10B3" w:rsidP="00FB10B3"/>
    <w:p w14:paraId="3BC9DF90" w14:textId="77777777" w:rsidR="00FB10B3" w:rsidRDefault="00FB10B3" w:rsidP="00FB10B3">
      <w:r>
        <w:t>3 Content of the work</w:t>
      </w:r>
    </w:p>
    <w:p w14:paraId="4A9260F7" w14:textId="77777777" w:rsidR="00FB10B3" w:rsidRDefault="00FB10B3" w:rsidP="00FB10B3"/>
    <w:p w14:paraId="6C9ED2C6" w14:textId="77777777" w:rsidR="00FB10B3" w:rsidRDefault="00FB10B3" w:rsidP="00FB10B3">
      <w:r>
        <w:t>3.1 MolGrow: A Graph Normalizing Flow for Hierarchical Molecular Generation</w:t>
      </w:r>
    </w:p>
    <w:p w14:paraId="2408D71D" w14:textId="77777777" w:rsidR="00FB10B3" w:rsidRDefault="00FB10B3" w:rsidP="00FB10B3"/>
    <w:p w14:paraId="02313DA5" w14:textId="77777777" w:rsidR="00FB10B3" w:rsidRDefault="00FB10B3" w:rsidP="00FB10B3">
      <w:r>
        <w:t>3.2 Entangled Conditional Adversarial Autoencoder for de Novo Drug Discovery</w:t>
      </w:r>
    </w:p>
    <w:p w14:paraId="361688B5" w14:textId="77777777" w:rsidR="00FB10B3" w:rsidRDefault="00FB10B3" w:rsidP="00FB10B3"/>
    <w:p w14:paraId="19875037" w14:textId="77777777" w:rsidR="00FB10B3" w:rsidRDefault="00FB10B3" w:rsidP="00FB10B3">
      <w:r>
        <w:t>3.3 Deterministic Decoding for Discrete Data in Variational Autoencoders</w:t>
      </w:r>
    </w:p>
    <w:p w14:paraId="771D0AE5" w14:textId="77777777" w:rsidR="00FB10B3" w:rsidRDefault="00FB10B3" w:rsidP="00FB10B3"/>
    <w:p w14:paraId="3037E6E2" w14:textId="77777777" w:rsidR="00FB10B3" w:rsidRDefault="00FB10B3" w:rsidP="00FB10B3">
      <w:r>
        <w:t>4 Conclusion</w:t>
      </w:r>
    </w:p>
    <w:p w14:paraId="6BA130F5" w14:textId="77777777" w:rsidR="00FB10B3" w:rsidRDefault="00FB10B3" w:rsidP="00FB10B3"/>
    <w:p w14:paraId="21E02470" w14:textId="77777777" w:rsidR="00FB10B3" w:rsidRDefault="00FB10B3" w:rsidP="00FB10B3">
      <w:r>
        <w:t>Appendix A Article. MolGrow: A Graph Normalizing Flow for Hierarchical Molecular Generation</w:t>
      </w:r>
    </w:p>
    <w:p w14:paraId="2EE292DD" w14:textId="77777777" w:rsidR="00FB10B3" w:rsidRDefault="00FB10B3" w:rsidP="00FB10B3"/>
    <w:p w14:paraId="4528E846" w14:textId="77777777" w:rsidR="00FB10B3" w:rsidRDefault="00FB10B3" w:rsidP="00FB10B3">
      <w:r>
        <w:t>Appendix B Article. Entangled Conditional Adversarial Autoencoder for de Novo Drug Discovery</w:t>
      </w:r>
    </w:p>
    <w:p w14:paraId="4D63A3EA" w14:textId="77777777" w:rsidR="00FB10B3" w:rsidRDefault="00FB10B3" w:rsidP="00FB10B3"/>
    <w:p w14:paraId="7B12FA60" w14:textId="029423B9" w:rsidR="00FB10B3" w:rsidRPr="00FB10B3" w:rsidRDefault="00FB10B3" w:rsidP="00FB10B3">
      <w:r>
        <w:t>Appendix C Article. Deterministic Decoding for Discrete Data in Variational Autoencoders</w:t>
      </w:r>
    </w:p>
    <w:sectPr w:rsidR="00FB10B3" w:rsidRPr="00FB10B3" w:rsidSect="00C65F4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7F83" w14:textId="77777777" w:rsidR="00C65F47" w:rsidRDefault="00C65F47">
      <w:pPr>
        <w:spacing w:after="0" w:line="240" w:lineRule="auto"/>
      </w:pPr>
      <w:r>
        <w:separator/>
      </w:r>
    </w:p>
  </w:endnote>
  <w:endnote w:type="continuationSeparator" w:id="0">
    <w:p w14:paraId="241F5111" w14:textId="77777777" w:rsidR="00C65F47" w:rsidRDefault="00C6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01D8" w14:textId="77777777" w:rsidR="00C65F47" w:rsidRDefault="00C65F47"/>
    <w:p w14:paraId="262ABC46" w14:textId="77777777" w:rsidR="00C65F47" w:rsidRDefault="00C65F47"/>
    <w:p w14:paraId="50858632" w14:textId="77777777" w:rsidR="00C65F47" w:rsidRDefault="00C65F47"/>
    <w:p w14:paraId="2D7A11EB" w14:textId="77777777" w:rsidR="00C65F47" w:rsidRDefault="00C65F47"/>
    <w:p w14:paraId="3F0E3179" w14:textId="77777777" w:rsidR="00C65F47" w:rsidRDefault="00C65F47"/>
    <w:p w14:paraId="1E8CC547" w14:textId="77777777" w:rsidR="00C65F47" w:rsidRDefault="00C65F47"/>
    <w:p w14:paraId="1978F1DD" w14:textId="77777777" w:rsidR="00C65F47" w:rsidRDefault="00C65F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7EF5F1" wp14:editId="61ADF3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85433" w14:textId="77777777" w:rsidR="00C65F47" w:rsidRDefault="00C65F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7EF5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285433" w14:textId="77777777" w:rsidR="00C65F47" w:rsidRDefault="00C65F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E3602F" w14:textId="77777777" w:rsidR="00C65F47" w:rsidRDefault="00C65F47"/>
    <w:p w14:paraId="60EDCE0E" w14:textId="77777777" w:rsidR="00C65F47" w:rsidRDefault="00C65F47"/>
    <w:p w14:paraId="1E06C6E7" w14:textId="77777777" w:rsidR="00C65F47" w:rsidRDefault="00C65F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5B6ECB" wp14:editId="73B646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829C9" w14:textId="77777777" w:rsidR="00C65F47" w:rsidRDefault="00C65F47"/>
                          <w:p w14:paraId="4037E7F9" w14:textId="77777777" w:rsidR="00C65F47" w:rsidRDefault="00C65F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5B6E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0829C9" w14:textId="77777777" w:rsidR="00C65F47" w:rsidRDefault="00C65F47"/>
                    <w:p w14:paraId="4037E7F9" w14:textId="77777777" w:rsidR="00C65F47" w:rsidRDefault="00C65F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096144" w14:textId="77777777" w:rsidR="00C65F47" w:rsidRDefault="00C65F47"/>
    <w:p w14:paraId="53E51CE8" w14:textId="77777777" w:rsidR="00C65F47" w:rsidRDefault="00C65F47">
      <w:pPr>
        <w:rPr>
          <w:sz w:val="2"/>
          <w:szCs w:val="2"/>
        </w:rPr>
      </w:pPr>
    </w:p>
    <w:p w14:paraId="1792DAC2" w14:textId="77777777" w:rsidR="00C65F47" w:rsidRDefault="00C65F47"/>
    <w:p w14:paraId="77DEFC38" w14:textId="77777777" w:rsidR="00C65F47" w:rsidRDefault="00C65F47">
      <w:pPr>
        <w:spacing w:after="0" w:line="240" w:lineRule="auto"/>
      </w:pPr>
    </w:p>
  </w:footnote>
  <w:footnote w:type="continuationSeparator" w:id="0">
    <w:p w14:paraId="3A131F3F" w14:textId="77777777" w:rsidR="00C65F47" w:rsidRDefault="00C6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47"/>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13960</TotalTime>
  <Pages>1</Pages>
  <Words>111</Words>
  <Characters>638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1481</cp:revision>
  <cp:lastPrinted>2009-02-06T05:36:00Z</cp:lastPrinted>
  <dcterms:created xsi:type="dcterms:W3CDTF">2024-01-07T13:43:00Z</dcterms:created>
  <dcterms:modified xsi:type="dcterms:W3CDTF">2024-01-30T11:51:00Z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