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7B18C" w14:textId="249B1BBC" w:rsidR="003A0A53" w:rsidRDefault="006F67FB" w:rsidP="006F67FB">
      <w:pPr>
        <w:rPr>
          <w:lang w:val="ru-RU"/>
        </w:rPr>
      </w:pPr>
      <w:r w:rsidRPr="006F67FB">
        <w:rPr>
          <w:rFonts w:hint="eastAsia"/>
        </w:rPr>
        <w:t>Тиханов</w:t>
      </w:r>
      <w:r w:rsidRPr="006F67FB">
        <w:t xml:space="preserve"> </w:t>
      </w:r>
      <w:r w:rsidRPr="006F67FB">
        <w:rPr>
          <w:rFonts w:hint="eastAsia"/>
        </w:rPr>
        <w:t>Виктор</w:t>
      </w:r>
      <w:r w:rsidRPr="006F67FB">
        <w:t xml:space="preserve"> </w:t>
      </w:r>
      <w:r w:rsidRPr="006F67FB">
        <w:rPr>
          <w:rFonts w:hint="eastAsia"/>
        </w:rPr>
        <w:t>Иванович</w:t>
      </w:r>
      <w:r>
        <w:rPr>
          <w:lang w:val="ru-RU"/>
        </w:rPr>
        <w:t xml:space="preserve"> </w:t>
      </w:r>
      <w:r w:rsidRPr="006F67FB">
        <w:rPr>
          <w:rFonts w:hint="eastAsia"/>
          <w:lang w:val="ru-RU"/>
        </w:rPr>
        <w:t>Фармакологический</w:t>
      </w:r>
      <w:r w:rsidRPr="006F67FB">
        <w:rPr>
          <w:lang w:val="ru-RU"/>
        </w:rPr>
        <w:t xml:space="preserve"> </w:t>
      </w:r>
      <w:r w:rsidRPr="006F67FB">
        <w:rPr>
          <w:rFonts w:hint="eastAsia"/>
          <w:lang w:val="ru-RU"/>
        </w:rPr>
        <w:t>анализ</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холинотропными</w:t>
      </w:r>
      <w:r w:rsidRPr="006F67FB">
        <w:rPr>
          <w:lang w:val="ru-RU"/>
        </w:rPr>
        <w:t xml:space="preserve"> </w:t>
      </w:r>
      <w:r w:rsidRPr="006F67FB">
        <w:rPr>
          <w:rFonts w:hint="eastAsia"/>
          <w:lang w:val="ru-RU"/>
        </w:rPr>
        <w:t>средствами</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переохлаждении</w:t>
      </w:r>
    </w:p>
    <w:p w14:paraId="73A50DF4" w14:textId="77777777" w:rsidR="006F67FB" w:rsidRPr="006F67FB" w:rsidRDefault="006F67FB" w:rsidP="006F67FB">
      <w:pPr>
        <w:rPr>
          <w:lang w:val="ru-RU"/>
        </w:rPr>
      </w:pPr>
      <w:r w:rsidRPr="006F67FB">
        <w:rPr>
          <w:rFonts w:hint="eastAsia"/>
          <w:lang w:val="ru-RU"/>
        </w:rPr>
        <w:t>ОГЛАВЛЕНИЕ</w:t>
      </w:r>
      <w:r w:rsidRPr="006F67FB">
        <w:rPr>
          <w:lang w:val="ru-RU"/>
        </w:rPr>
        <w:t xml:space="preserve"> </w:t>
      </w:r>
      <w:r w:rsidRPr="006F67FB">
        <w:rPr>
          <w:rFonts w:hint="eastAsia"/>
          <w:lang w:val="ru-RU"/>
        </w:rPr>
        <w:t>ДИССЕРТАЦИИ</w:t>
      </w:r>
    </w:p>
    <w:p w14:paraId="1E1539F6" w14:textId="77777777" w:rsidR="006F67FB" w:rsidRPr="006F67FB" w:rsidRDefault="006F67FB" w:rsidP="006F67FB">
      <w:pPr>
        <w:rPr>
          <w:lang w:val="ru-RU"/>
        </w:rPr>
      </w:pPr>
      <w:r w:rsidRPr="006F67FB">
        <w:rPr>
          <w:rFonts w:hint="eastAsia"/>
          <w:lang w:val="ru-RU"/>
        </w:rPr>
        <w:t>доктор</w:t>
      </w:r>
      <w:r w:rsidRPr="006F67FB">
        <w:rPr>
          <w:lang w:val="ru-RU"/>
        </w:rPr>
        <w:t xml:space="preserve"> </w:t>
      </w:r>
      <w:r w:rsidRPr="006F67FB">
        <w:rPr>
          <w:rFonts w:hint="eastAsia"/>
          <w:lang w:val="ru-RU"/>
        </w:rPr>
        <w:t>наук</w:t>
      </w:r>
      <w:r w:rsidRPr="006F67FB">
        <w:rPr>
          <w:lang w:val="ru-RU"/>
        </w:rPr>
        <w:t xml:space="preserve"> </w:t>
      </w:r>
      <w:r w:rsidRPr="006F67FB">
        <w:rPr>
          <w:rFonts w:hint="eastAsia"/>
          <w:lang w:val="ru-RU"/>
        </w:rPr>
        <w:t>Тиханов</w:t>
      </w:r>
      <w:r w:rsidRPr="006F67FB">
        <w:rPr>
          <w:lang w:val="ru-RU"/>
        </w:rPr>
        <w:t xml:space="preserve"> </w:t>
      </w:r>
      <w:r w:rsidRPr="006F67FB">
        <w:rPr>
          <w:rFonts w:hint="eastAsia"/>
          <w:lang w:val="ru-RU"/>
        </w:rPr>
        <w:t>Виктор</w:t>
      </w:r>
      <w:r w:rsidRPr="006F67FB">
        <w:rPr>
          <w:lang w:val="ru-RU"/>
        </w:rPr>
        <w:t xml:space="preserve"> </w:t>
      </w:r>
      <w:r w:rsidRPr="006F67FB">
        <w:rPr>
          <w:rFonts w:hint="eastAsia"/>
          <w:lang w:val="ru-RU"/>
        </w:rPr>
        <w:t>Иванович</w:t>
      </w:r>
    </w:p>
    <w:p w14:paraId="2F5D50A2" w14:textId="77777777" w:rsidR="006F67FB" w:rsidRPr="006F67FB" w:rsidRDefault="006F67FB" w:rsidP="006F67FB">
      <w:pPr>
        <w:rPr>
          <w:lang w:val="ru-RU"/>
        </w:rPr>
      </w:pPr>
      <w:r w:rsidRPr="006F67FB">
        <w:rPr>
          <w:rFonts w:hint="eastAsia"/>
          <w:lang w:val="ru-RU"/>
        </w:rPr>
        <w:t>СПИСОК</w:t>
      </w:r>
      <w:r w:rsidRPr="006F67FB">
        <w:rPr>
          <w:lang w:val="ru-RU"/>
        </w:rPr>
        <w:t xml:space="preserve"> </w:t>
      </w:r>
      <w:r w:rsidRPr="006F67FB">
        <w:rPr>
          <w:rFonts w:hint="eastAsia"/>
          <w:lang w:val="ru-RU"/>
        </w:rPr>
        <w:t>СОКРАЩЕНИЙ</w:t>
      </w:r>
    </w:p>
    <w:p w14:paraId="29EB2E85" w14:textId="77777777" w:rsidR="006F67FB" w:rsidRPr="006F67FB" w:rsidRDefault="006F67FB" w:rsidP="006F67FB">
      <w:pPr>
        <w:rPr>
          <w:lang w:val="ru-RU"/>
        </w:rPr>
      </w:pPr>
    </w:p>
    <w:p w14:paraId="3E646BB9" w14:textId="77777777" w:rsidR="006F67FB" w:rsidRPr="006F67FB" w:rsidRDefault="006F67FB" w:rsidP="006F67FB">
      <w:pPr>
        <w:rPr>
          <w:lang w:val="ru-RU"/>
        </w:rPr>
      </w:pPr>
      <w:r w:rsidRPr="006F67FB">
        <w:rPr>
          <w:rFonts w:hint="eastAsia"/>
          <w:lang w:val="ru-RU"/>
        </w:rPr>
        <w:t>ВВЕДЕНИЕ</w:t>
      </w:r>
    </w:p>
    <w:p w14:paraId="2D857605" w14:textId="77777777" w:rsidR="006F67FB" w:rsidRPr="006F67FB" w:rsidRDefault="006F67FB" w:rsidP="006F67FB">
      <w:pPr>
        <w:rPr>
          <w:lang w:val="ru-RU"/>
        </w:rPr>
      </w:pPr>
    </w:p>
    <w:p w14:paraId="740D612D" w14:textId="77777777" w:rsidR="006F67FB" w:rsidRPr="006F67FB" w:rsidRDefault="006F67FB" w:rsidP="006F67FB">
      <w:pPr>
        <w:rPr>
          <w:lang w:val="ru-RU"/>
        </w:rPr>
      </w:pPr>
      <w:r w:rsidRPr="006F67FB">
        <w:rPr>
          <w:rFonts w:hint="eastAsia"/>
          <w:lang w:val="ru-RU"/>
        </w:rPr>
        <w:t>Глава</w:t>
      </w:r>
      <w:r w:rsidRPr="006F67FB">
        <w:rPr>
          <w:lang w:val="ru-RU"/>
        </w:rPr>
        <w:t xml:space="preserve"> 1. </w:t>
      </w:r>
      <w:r w:rsidRPr="006F67FB">
        <w:rPr>
          <w:rFonts w:hint="eastAsia"/>
          <w:lang w:val="ru-RU"/>
        </w:rPr>
        <w:t>ХОЛИНЕРГИЧЕСКИЕ</w:t>
      </w:r>
      <w:r w:rsidRPr="006F67FB">
        <w:rPr>
          <w:lang w:val="ru-RU"/>
        </w:rPr>
        <w:t xml:space="preserve"> </w:t>
      </w:r>
      <w:r w:rsidRPr="006F67FB">
        <w:rPr>
          <w:rFonts w:hint="eastAsia"/>
          <w:lang w:val="ru-RU"/>
        </w:rPr>
        <w:t>МЕХАНИЗМЫ</w:t>
      </w:r>
      <w:r w:rsidRPr="006F67FB">
        <w:rPr>
          <w:lang w:val="ru-RU"/>
        </w:rPr>
        <w:t xml:space="preserve"> </w:t>
      </w:r>
      <w:r w:rsidRPr="006F67FB">
        <w:rPr>
          <w:rFonts w:hint="eastAsia"/>
          <w:lang w:val="ru-RU"/>
        </w:rPr>
        <w:t>РЕГУЛЯЦИИ</w:t>
      </w:r>
      <w:r w:rsidRPr="006F67FB">
        <w:rPr>
          <w:lang w:val="ru-RU"/>
        </w:rPr>
        <w:t xml:space="preserve"> </w:t>
      </w:r>
      <w:r w:rsidRPr="006F67FB">
        <w:rPr>
          <w:rFonts w:hint="eastAsia"/>
          <w:lang w:val="ru-RU"/>
        </w:rPr>
        <w:t>СВОБОДНОРАДИКАЛЬНОГО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ОБЗОР</w:t>
      </w:r>
      <w:r w:rsidRPr="006F67FB">
        <w:rPr>
          <w:lang w:val="ru-RU"/>
        </w:rPr>
        <w:t xml:space="preserve"> </w:t>
      </w:r>
      <w:r w:rsidRPr="006F67FB">
        <w:rPr>
          <w:rFonts w:hint="eastAsia"/>
          <w:lang w:val="ru-RU"/>
        </w:rPr>
        <w:t>ЛИТЕРАТУРЫ</w:t>
      </w:r>
      <w:r w:rsidRPr="006F67FB">
        <w:rPr>
          <w:lang w:val="ru-RU"/>
        </w:rPr>
        <w:t>)</w:t>
      </w:r>
    </w:p>
    <w:p w14:paraId="4055E080" w14:textId="77777777" w:rsidR="006F67FB" w:rsidRPr="006F67FB" w:rsidRDefault="006F67FB" w:rsidP="006F67FB">
      <w:pPr>
        <w:rPr>
          <w:lang w:val="ru-RU"/>
        </w:rPr>
      </w:pPr>
    </w:p>
    <w:p w14:paraId="399270BB" w14:textId="77777777" w:rsidR="006F67FB" w:rsidRPr="006F67FB" w:rsidRDefault="006F67FB" w:rsidP="006F67FB">
      <w:pPr>
        <w:rPr>
          <w:lang w:val="ru-RU"/>
        </w:rPr>
      </w:pPr>
      <w:r w:rsidRPr="006F67FB">
        <w:rPr>
          <w:lang w:val="ru-RU"/>
        </w:rPr>
        <w:t xml:space="preserve">1.1. </w:t>
      </w:r>
      <w:r w:rsidRPr="006F67FB">
        <w:rPr>
          <w:rFonts w:hint="eastAsia"/>
          <w:lang w:val="ru-RU"/>
        </w:rPr>
        <w:t>Стресс</w:t>
      </w:r>
      <w:r w:rsidRPr="006F67FB">
        <w:rPr>
          <w:lang w:val="ru-RU"/>
        </w:rPr>
        <w:t>-</w:t>
      </w:r>
      <w:r w:rsidRPr="006F67FB">
        <w:rPr>
          <w:rFonts w:hint="eastAsia"/>
          <w:lang w:val="ru-RU"/>
        </w:rPr>
        <w:t>факторы</w:t>
      </w:r>
      <w:r w:rsidRPr="006F67FB">
        <w:rPr>
          <w:lang w:val="ru-RU"/>
        </w:rPr>
        <w:t xml:space="preserve"> </w:t>
      </w:r>
      <w:r w:rsidRPr="006F67FB">
        <w:rPr>
          <w:rFonts w:hint="eastAsia"/>
          <w:lang w:val="ru-RU"/>
        </w:rPr>
        <w:t>окружающей</w:t>
      </w:r>
      <w:r w:rsidRPr="006F67FB">
        <w:rPr>
          <w:lang w:val="ru-RU"/>
        </w:rPr>
        <w:t xml:space="preserve"> </w:t>
      </w:r>
      <w:r w:rsidRPr="006F67FB">
        <w:rPr>
          <w:rFonts w:hint="eastAsia"/>
          <w:lang w:val="ru-RU"/>
        </w:rPr>
        <w:t>среды</w:t>
      </w:r>
      <w:r w:rsidRPr="006F67FB">
        <w:rPr>
          <w:lang w:val="ru-RU"/>
        </w:rPr>
        <w:t xml:space="preserve">. </w:t>
      </w:r>
      <w:r w:rsidRPr="006F67FB">
        <w:rPr>
          <w:rFonts w:hint="eastAsia"/>
          <w:lang w:val="ru-RU"/>
        </w:rPr>
        <w:t>Холодовая</w:t>
      </w:r>
      <w:r w:rsidRPr="006F67FB">
        <w:rPr>
          <w:lang w:val="ru-RU"/>
        </w:rPr>
        <w:t xml:space="preserve"> </w:t>
      </w:r>
      <w:r w:rsidRPr="006F67FB">
        <w:rPr>
          <w:rFonts w:hint="eastAsia"/>
          <w:lang w:val="ru-RU"/>
        </w:rPr>
        <w:t>нагрузка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участие</w:t>
      </w:r>
      <w:r w:rsidRPr="006F67FB">
        <w:rPr>
          <w:lang w:val="ru-RU"/>
        </w:rPr>
        <w:t xml:space="preserve"> </w:t>
      </w:r>
      <w:r w:rsidRPr="006F67FB">
        <w:rPr>
          <w:rFonts w:hint="eastAsia"/>
          <w:lang w:val="ru-RU"/>
        </w:rPr>
        <w:t>стресс</w:t>
      </w:r>
      <w:r w:rsidRPr="006F67FB">
        <w:rPr>
          <w:lang w:val="ru-RU"/>
        </w:rPr>
        <w:t>-</w:t>
      </w:r>
      <w:r w:rsidRPr="006F67FB">
        <w:rPr>
          <w:rFonts w:hint="eastAsia"/>
          <w:lang w:val="ru-RU"/>
        </w:rPr>
        <w:t>системы</w:t>
      </w:r>
      <w:r w:rsidRPr="006F67FB">
        <w:rPr>
          <w:lang w:val="ru-RU"/>
        </w:rPr>
        <w:t xml:space="preserve">. </w:t>
      </w:r>
      <w:r w:rsidRPr="006F67FB">
        <w:rPr>
          <w:rFonts w:hint="eastAsia"/>
          <w:lang w:val="ru-RU"/>
        </w:rPr>
        <w:t>Виды</w:t>
      </w:r>
      <w:r w:rsidRPr="006F67FB">
        <w:rPr>
          <w:lang w:val="ru-RU"/>
        </w:rPr>
        <w:t xml:space="preserve"> </w:t>
      </w:r>
      <w:r w:rsidRPr="006F67FB">
        <w:rPr>
          <w:rFonts w:hint="eastAsia"/>
          <w:lang w:val="ru-RU"/>
        </w:rPr>
        <w:t>стресса</w:t>
      </w:r>
      <w:r w:rsidRPr="006F67FB">
        <w:rPr>
          <w:lang w:val="ru-RU"/>
        </w:rPr>
        <w:t xml:space="preserve">, </w:t>
      </w:r>
      <w:r w:rsidRPr="006F67FB">
        <w:rPr>
          <w:rFonts w:hint="eastAsia"/>
          <w:lang w:val="ru-RU"/>
        </w:rPr>
        <w:t>окислительный</w:t>
      </w:r>
      <w:r w:rsidRPr="006F67FB">
        <w:rPr>
          <w:lang w:val="ru-RU"/>
        </w:rPr>
        <w:t xml:space="preserve"> </w:t>
      </w:r>
      <w:r w:rsidRPr="006F67FB">
        <w:rPr>
          <w:rFonts w:hint="eastAsia"/>
          <w:lang w:val="ru-RU"/>
        </w:rPr>
        <w:t>стресс</w:t>
      </w:r>
      <w:r w:rsidRPr="006F67FB">
        <w:rPr>
          <w:lang w:val="ru-RU"/>
        </w:rPr>
        <w:t xml:space="preserve">. </w:t>
      </w:r>
      <w:r w:rsidRPr="006F67FB">
        <w:rPr>
          <w:rFonts w:hint="eastAsia"/>
          <w:lang w:val="ru-RU"/>
        </w:rPr>
        <w:t>Холинотропные</w:t>
      </w:r>
      <w:r w:rsidRPr="006F67FB">
        <w:rPr>
          <w:lang w:val="ru-RU"/>
        </w:rPr>
        <w:t xml:space="preserve"> </w:t>
      </w:r>
      <w:r w:rsidRPr="006F67FB">
        <w:rPr>
          <w:rFonts w:hint="eastAsia"/>
          <w:lang w:val="ru-RU"/>
        </w:rPr>
        <w:t>средства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продукты</w:t>
      </w:r>
      <w:r w:rsidRPr="006F67FB">
        <w:rPr>
          <w:lang w:val="ru-RU"/>
        </w:rPr>
        <w:t xml:space="preserve"> </w:t>
      </w:r>
      <w:r w:rsidRPr="006F67FB">
        <w:rPr>
          <w:rFonts w:hint="eastAsia"/>
          <w:lang w:val="ru-RU"/>
        </w:rPr>
        <w:t>окислительного</w:t>
      </w:r>
      <w:r w:rsidRPr="006F67FB">
        <w:rPr>
          <w:lang w:val="ru-RU"/>
        </w:rPr>
        <w:t xml:space="preserve"> </w:t>
      </w:r>
      <w:r w:rsidRPr="006F67FB">
        <w:rPr>
          <w:rFonts w:hint="eastAsia"/>
          <w:lang w:val="ru-RU"/>
        </w:rPr>
        <w:t>стресса</w:t>
      </w:r>
    </w:p>
    <w:p w14:paraId="41FB94CB" w14:textId="77777777" w:rsidR="006F67FB" w:rsidRPr="006F67FB" w:rsidRDefault="006F67FB" w:rsidP="006F67FB">
      <w:pPr>
        <w:rPr>
          <w:lang w:val="ru-RU"/>
        </w:rPr>
      </w:pPr>
    </w:p>
    <w:p w14:paraId="6B8807EF" w14:textId="77777777" w:rsidR="006F67FB" w:rsidRPr="006F67FB" w:rsidRDefault="006F67FB" w:rsidP="006F67FB">
      <w:pPr>
        <w:rPr>
          <w:lang w:val="ru-RU"/>
        </w:rPr>
      </w:pPr>
      <w:r w:rsidRPr="006F67FB">
        <w:rPr>
          <w:lang w:val="ru-RU"/>
        </w:rPr>
        <w:t xml:space="preserve">1.2. </w:t>
      </w:r>
      <w:r w:rsidRPr="006F67FB">
        <w:rPr>
          <w:rFonts w:hint="eastAsia"/>
          <w:lang w:val="ru-RU"/>
        </w:rPr>
        <w:t>Холинореактивные</w:t>
      </w:r>
      <w:r w:rsidRPr="006F67FB">
        <w:rPr>
          <w:lang w:val="ru-RU"/>
        </w:rPr>
        <w:t xml:space="preserve"> </w:t>
      </w:r>
      <w:r w:rsidRPr="006F67FB">
        <w:rPr>
          <w:rFonts w:hint="eastAsia"/>
          <w:lang w:val="ru-RU"/>
        </w:rPr>
        <w:t>структуры</w:t>
      </w:r>
      <w:r w:rsidRPr="006F67FB">
        <w:rPr>
          <w:lang w:val="ru-RU"/>
        </w:rPr>
        <w:t xml:space="preserve"> </w:t>
      </w:r>
      <w:r w:rsidRPr="006F67FB">
        <w:rPr>
          <w:rFonts w:hint="eastAsia"/>
          <w:lang w:val="ru-RU"/>
        </w:rPr>
        <w:t>плазматических</w:t>
      </w:r>
      <w:r w:rsidRPr="006F67FB">
        <w:rPr>
          <w:lang w:val="ru-RU"/>
        </w:rPr>
        <w:t xml:space="preserve"> </w:t>
      </w:r>
      <w:r w:rsidRPr="006F67FB">
        <w:rPr>
          <w:rFonts w:hint="eastAsia"/>
          <w:lang w:val="ru-RU"/>
        </w:rPr>
        <w:t>мембран</w:t>
      </w:r>
      <w:r w:rsidRPr="006F67FB">
        <w:rPr>
          <w:lang w:val="ru-RU"/>
        </w:rPr>
        <w:t xml:space="preserve">. </w:t>
      </w:r>
      <w:r w:rsidRPr="006F67FB">
        <w:rPr>
          <w:rFonts w:hint="eastAsia"/>
          <w:lang w:val="ru-RU"/>
        </w:rPr>
        <w:t>Влияние</w:t>
      </w:r>
      <w:r w:rsidRPr="006F67FB">
        <w:rPr>
          <w:lang w:val="ru-RU"/>
        </w:rPr>
        <w:t xml:space="preserve"> </w:t>
      </w:r>
      <w:r w:rsidRPr="006F67FB">
        <w:rPr>
          <w:rFonts w:hint="eastAsia"/>
          <w:lang w:val="ru-RU"/>
        </w:rPr>
        <w:t>холинотропных</w:t>
      </w:r>
      <w:r w:rsidRPr="006F67FB">
        <w:rPr>
          <w:lang w:val="ru-RU"/>
        </w:rPr>
        <w:t xml:space="preserve"> </w:t>
      </w:r>
      <w:r w:rsidRPr="006F67FB">
        <w:rPr>
          <w:rFonts w:hint="eastAsia"/>
          <w:lang w:val="ru-RU"/>
        </w:rPr>
        <w:t>средств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изменения</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5CA55402" w14:textId="77777777" w:rsidR="006F67FB" w:rsidRPr="006F67FB" w:rsidRDefault="006F67FB" w:rsidP="006F67FB">
      <w:pPr>
        <w:rPr>
          <w:lang w:val="ru-RU"/>
        </w:rPr>
      </w:pPr>
    </w:p>
    <w:p w14:paraId="4D94B80D" w14:textId="77777777" w:rsidR="006F67FB" w:rsidRPr="006F67FB" w:rsidRDefault="006F67FB" w:rsidP="006F67FB">
      <w:pPr>
        <w:rPr>
          <w:lang w:val="ru-RU"/>
        </w:rPr>
      </w:pPr>
      <w:r w:rsidRPr="006F67FB">
        <w:rPr>
          <w:lang w:val="ru-RU"/>
        </w:rPr>
        <w:t xml:space="preserve">1.2.1. </w:t>
      </w:r>
      <w:r w:rsidRPr="006F67FB">
        <w:rPr>
          <w:rFonts w:hint="eastAsia"/>
          <w:lang w:val="ru-RU"/>
        </w:rPr>
        <w:t>Мускарино</w:t>
      </w:r>
      <w:r w:rsidRPr="006F67FB">
        <w:rPr>
          <w:lang w:val="ru-RU"/>
        </w:rPr>
        <w:t>-</w:t>
      </w:r>
      <w:r w:rsidRPr="006F67FB">
        <w:rPr>
          <w:rFonts w:hint="eastAsia"/>
          <w:lang w:val="ru-RU"/>
        </w:rPr>
        <w:t>чувствительные</w:t>
      </w:r>
      <w:r w:rsidRPr="006F67FB">
        <w:rPr>
          <w:lang w:val="ru-RU"/>
        </w:rPr>
        <w:t xml:space="preserve"> </w:t>
      </w:r>
      <w:r w:rsidRPr="006F67FB">
        <w:rPr>
          <w:rFonts w:hint="eastAsia"/>
          <w:lang w:val="ru-RU"/>
        </w:rPr>
        <w:t>ацетилхолиновые</w:t>
      </w:r>
      <w:r w:rsidRPr="006F67FB">
        <w:rPr>
          <w:lang w:val="ru-RU"/>
        </w:rPr>
        <w:t xml:space="preserve"> </w:t>
      </w:r>
      <w:r w:rsidRPr="006F67FB">
        <w:rPr>
          <w:rFonts w:hint="eastAsia"/>
          <w:lang w:val="ru-RU"/>
        </w:rPr>
        <w:t>рецепторы</w:t>
      </w:r>
      <w:r w:rsidRPr="006F67FB">
        <w:rPr>
          <w:lang w:val="ru-RU"/>
        </w:rPr>
        <w:t xml:space="preserve"> (</w:t>
      </w:r>
      <w:r w:rsidRPr="006F67FB">
        <w:rPr>
          <w:rFonts w:hint="eastAsia"/>
          <w:lang w:val="ru-RU"/>
        </w:rPr>
        <w:t>связь</w:t>
      </w:r>
      <w:r w:rsidRPr="006F67FB">
        <w:rPr>
          <w:lang w:val="ru-RU"/>
        </w:rPr>
        <w:t xml:space="preserve"> </w:t>
      </w:r>
      <w:r w:rsidRPr="006F67FB">
        <w:rPr>
          <w:rFonts w:hint="eastAsia"/>
          <w:lang w:val="ru-RU"/>
        </w:rPr>
        <w:t>с</w:t>
      </w:r>
      <w:r w:rsidRPr="006F67FB">
        <w:rPr>
          <w:lang w:val="ru-RU"/>
        </w:rPr>
        <w:t xml:space="preserve"> </w:t>
      </w:r>
      <w:r w:rsidRPr="006F67FB">
        <w:rPr>
          <w:rFonts w:hint="eastAsia"/>
          <w:lang w:val="ru-RU"/>
        </w:rPr>
        <w:t>О</w:t>
      </w:r>
      <w:r w:rsidRPr="006F67FB">
        <w:rPr>
          <w:lang w:val="ru-RU"/>
        </w:rPr>
        <w:t>-</w:t>
      </w:r>
      <w:r w:rsidRPr="006F67FB">
        <w:rPr>
          <w:rFonts w:hint="eastAsia"/>
          <w:lang w:val="ru-RU"/>
        </w:rPr>
        <w:t>белками</w:t>
      </w:r>
      <w:r w:rsidRPr="006F67FB">
        <w:rPr>
          <w:lang w:val="ru-RU"/>
        </w:rPr>
        <w:t xml:space="preserve">, </w:t>
      </w:r>
      <w:r w:rsidRPr="006F67FB">
        <w:rPr>
          <w:rFonts w:hint="eastAsia"/>
          <w:lang w:val="ru-RU"/>
        </w:rPr>
        <w:t>фосфолипазами</w:t>
      </w:r>
      <w:r w:rsidRPr="006F67FB">
        <w:rPr>
          <w:lang w:val="ru-RU"/>
        </w:rPr>
        <w:t xml:space="preserve"> </w:t>
      </w:r>
      <w:r w:rsidRPr="006F67FB">
        <w:rPr>
          <w:rFonts w:hint="eastAsia"/>
          <w:lang w:val="ru-RU"/>
        </w:rPr>
        <w:t>плазматических</w:t>
      </w:r>
      <w:r w:rsidRPr="006F67FB">
        <w:rPr>
          <w:lang w:val="ru-RU"/>
        </w:rPr>
        <w:t xml:space="preserve"> </w:t>
      </w:r>
      <w:r w:rsidRPr="006F67FB">
        <w:rPr>
          <w:rFonts w:hint="eastAsia"/>
          <w:lang w:val="ru-RU"/>
        </w:rPr>
        <w:t>мембран</w:t>
      </w:r>
      <w:r w:rsidRPr="006F67FB">
        <w:rPr>
          <w:lang w:val="ru-RU"/>
        </w:rPr>
        <w:t xml:space="preserve"> </w:t>
      </w:r>
      <w:r w:rsidRPr="006F67FB">
        <w:rPr>
          <w:rFonts w:hint="eastAsia"/>
          <w:lang w:val="ru-RU"/>
        </w:rPr>
        <w:t>клеток</w:t>
      </w:r>
      <w:r w:rsidRPr="006F67FB">
        <w:rPr>
          <w:lang w:val="ru-RU"/>
        </w:rPr>
        <w:t xml:space="preserve">, </w:t>
      </w:r>
      <w:r w:rsidRPr="006F67FB">
        <w:rPr>
          <w:rFonts w:hint="eastAsia"/>
          <w:lang w:val="ru-RU"/>
        </w:rPr>
        <w:t>внутриклеточными</w:t>
      </w:r>
      <w:r w:rsidRPr="006F67FB">
        <w:rPr>
          <w:lang w:val="ru-RU"/>
        </w:rPr>
        <w:t xml:space="preserve"> </w:t>
      </w:r>
      <w:r w:rsidRPr="006F67FB">
        <w:rPr>
          <w:rFonts w:hint="eastAsia"/>
          <w:lang w:val="ru-RU"/>
        </w:rPr>
        <w:t>мессенджерами</w:t>
      </w:r>
      <w:r w:rsidRPr="006F67FB">
        <w:rPr>
          <w:lang w:val="ru-RU"/>
        </w:rPr>
        <w:t xml:space="preserve">). </w:t>
      </w:r>
      <w:r w:rsidRPr="006F67FB">
        <w:rPr>
          <w:rFonts w:hint="eastAsia"/>
          <w:lang w:val="ru-RU"/>
        </w:rPr>
        <w:t>Мускарино</w:t>
      </w:r>
      <w:r w:rsidRPr="006F67FB">
        <w:rPr>
          <w:lang w:val="ru-RU"/>
        </w:rPr>
        <w:t>-</w:t>
      </w:r>
      <w:r w:rsidRPr="006F67FB">
        <w:rPr>
          <w:rFonts w:hint="eastAsia"/>
          <w:lang w:val="ru-RU"/>
        </w:rPr>
        <w:t>тропные</w:t>
      </w:r>
      <w:r w:rsidRPr="006F67FB">
        <w:rPr>
          <w:lang w:val="ru-RU"/>
        </w:rPr>
        <w:t xml:space="preserve"> </w:t>
      </w:r>
      <w:r w:rsidRPr="006F67FB">
        <w:rPr>
          <w:rFonts w:hint="eastAsia"/>
          <w:lang w:val="ru-RU"/>
        </w:rPr>
        <w:t>средства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продукты</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5D65B711" w14:textId="77777777" w:rsidR="006F67FB" w:rsidRPr="006F67FB" w:rsidRDefault="006F67FB" w:rsidP="006F67FB">
      <w:pPr>
        <w:rPr>
          <w:lang w:val="ru-RU"/>
        </w:rPr>
      </w:pPr>
    </w:p>
    <w:p w14:paraId="222CFA0B" w14:textId="77777777" w:rsidR="006F67FB" w:rsidRPr="006F67FB" w:rsidRDefault="006F67FB" w:rsidP="006F67FB">
      <w:pPr>
        <w:rPr>
          <w:lang w:val="ru-RU"/>
        </w:rPr>
      </w:pPr>
      <w:r w:rsidRPr="006F67FB">
        <w:rPr>
          <w:lang w:val="ru-RU"/>
        </w:rPr>
        <w:t xml:space="preserve">1.2.2. </w:t>
      </w:r>
      <w:r w:rsidRPr="006F67FB">
        <w:rPr>
          <w:rFonts w:hint="eastAsia"/>
          <w:lang w:val="ru-RU"/>
        </w:rPr>
        <w:t>Никотино</w:t>
      </w:r>
      <w:r w:rsidRPr="006F67FB">
        <w:rPr>
          <w:lang w:val="ru-RU"/>
        </w:rPr>
        <w:t>-</w:t>
      </w:r>
      <w:r w:rsidRPr="006F67FB">
        <w:rPr>
          <w:rFonts w:hint="eastAsia"/>
          <w:lang w:val="ru-RU"/>
        </w:rPr>
        <w:t>чувствительные</w:t>
      </w:r>
      <w:r w:rsidRPr="006F67FB">
        <w:rPr>
          <w:lang w:val="ru-RU"/>
        </w:rPr>
        <w:t xml:space="preserve"> </w:t>
      </w:r>
      <w:r w:rsidRPr="006F67FB">
        <w:rPr>
          <w:rFonts w:hint="eastAsia"/>
          <w:lang w:val="ru-RU"/>
        </w:rPr>
        <w:t>ацетилхолиновые</w:t>
      </w:r>
      <w:r w:rsidRPr="006F67FB">
        <w:rPr>
          <w:lang w:val="ru-RU"/>
        </w:rPr>
        <w:t xml:space="preserve"> </w:t>
      </w:r>
      <w:r w:rsidRPr="006F67FB">
        <w:rPr>
          <w:rFonts w:hint="eastAsia"/>
          <w:lang w:val="ru-RU"/>
        </w:rPr>
        <w:t>рецепторы</w:t>
      </w:r>
      <w:r w:rsidRPr="006F67FB">
        <w:rPr>
          <w:lang w:val="ru-RU"/>
        </w:rPr>
        <w:t xml:space="preserve"> </w:t>
      </w:r>
      <w:r w:rsidRPr="006F67FB">
        <w:rPr>
          <w:rFonts w:hint="eastAsia"/>
          <w:lang w:val="ru-RU"/>
        </w:rPr>
        <w:t>плазматических</w:t>
      </w:r>
      <w:r w:rsidRPr="006F67FB">
        <w:rPr>
          <w:lang w:val="ru-RU"/>
        </w:rPr>
        <w:t xml:space="preserve"> </w:t>
      </w:r>
      <w:r w:rsidRPr="006F67FB">
        <w:rPr>
          <w:rFonts w:hint="eastAsia"/>
          <w:lang w:val="ru-RU"/>
        </w:rPr>
        <w:t>мембран</w:t>
      </w:r>
      <w:r w:rsidRPr="006F67FB">
        <w:rPr>
          <w:lang w:val="ru-RU"/>
        </w:rPr>
        <w:t xml:space="preserve">. </w:t>
      </w:r>
      <w:r w:rsidRPr="006F67FB">
        <w:rPr>
          <w:rFonts w:hint="eastAsia"/>
          <w:lang w:val="ru-RU"/>
        </w:rPr>
        <w:t>Влияние</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малонового</w:t>
      </w:r>
      <w:r w:rsidRPr="006F67FB">
        <w:rPr>
          <w:lang w:val="ru-RU"/>
        </w:rPr>
        <w:t xml:space="preserve"> </w:t>
      </w:r>
      <w:r w:rsidRPr="006F67FB">
        <w:rPr>
          <w:rFonts w:hint="eastAsia"/>
          <w:lang w:val="ru-RU"/>
        </w:rPr>
        <w:t>диальдегида</w:t>
      </w:r>
      <w:r w:rsidRPr="006F67FB">
        <w:rPr>
          <w:lang w:val="ru-RU"/>
        </w:rPr>
        <w:t xml:space="preserve">, </w:t>
      </w:r>
      <w:r w:rsidRPr="006F67FB">
        <w:rPr>
          <w:rFonts w:hint="eastAsia"/>
          <w:lang w:val="ru-RU"/>
        </w:rPr>
        <w:t>ферментов</w:t>
      </w:r>
    </w:p>
    <w:p w14:paraId="32813CEE" w14:textId="77777777" w:rsidR="006F67FB" w:rsidRPr="006F67FB" w:rsidRDefault="006F67FB" w:rsidP="006F67FB">
      <w:pPr>
        <w:rPr>
          <w:lang w:val="ru-RU"/>
        </w:rPr>
      </w:pPr>
    </w:p>
    <w:p w14:paraId="230B547F" w14:textId="77777777" w:rsidR="006F67FB" w:rsidRPr="006F67FB" w:rsidRDefault="006F67FB" w:rsidP="006F67FB">
      <w:pPr>
        <w:rPr>
          <w:lang w:val="ru-RU"/>
        </w:rPr>
      </w:pPr>
      <w:r w:rsidRPr="006F67FB">
        <w:rPr>
          <w:rFonts w:hint="eastAsia"/>
          <w:lang w:val="ru-RU"/>
        </w:rPr>
        <w:t>окислительного</w:t>
      </w:r>
      <w:r w:rsidRPr="006F67FB">
        <w:rPr>
          <w:lang w:val="ru-RU"/>
        </w:rPr>
        <w:t xml:space="preserve"> </w:t>
      </w:r>
      <w:r w:rsidRPr="006F67FB">
        <w:rPr>
          <w:rFonts w:hint="eastAsia"/>
          <w:lang w:val="ru-RU"/>
        </w:rPr>
        <w:t>стресса</w:t>
      </w:r>
    </w:p>
    <w:p w14:paraId="04B56468" w14:textId="77777777" w:rsidR="006F67FB" w:rsidRPr="006F67FB" w:rsidRDefault="006F67FB" w:rsidP="006F67FB">
      <w:pPr>
        <w:rPr>
          <w:lang w:val="ru-RU"/>
        </w:rPr>
      </w:pPr>
    </w:p>
    <w:p w14:paraId="3DD99C35" w14:textId="77777777" w:rsidR="006F67FB" w:rsidRPr="006F67FB" w:rsidRDefault="006F67FB" w:rsidP="006F67FB">
      <w:pPr>
        <w:rPr>
          <w:lang w:val="ru-RU"/>
        </w:rPr>
      </w:pPr>
      <w:r w:rsidRPr="006F67FB">
        <w:rPr>
          <w:lang w:val="ru-RU"/>
        </w:rPr>
        <w:t>1.2.2.1.</w:t>
      </w:r>
      <w:r w:rsidRPr="006F67FB">
        <w:rPr>
          <w:rFonts w:hint="eastAsia"/>
          <w:lang w:val="ru-RU"/>
        </w:rPr>
        <w:t>Окислительные</w:t>
      </w:r>
      <w:r w:rsidRPr="006F67FB">
        <w:rPr>
          <w:lang w:val="ru-RU"/>
        </w:rPr>
        <w:t xml:space="preserve"> </w:t>
      </w:r>
      <w:r w:rsidRPr="006F67FB">
        <w:rPr>
          <w:rFonts w:hint="eastAsia"/>
          <w:lang w:val="ru-RU"/>
        </w:rPr>
        <w:t>соединения</w:t>
      </w:r>
      <w:r w:rsidRPr="006F67FB">
        <w:rPr>
          <w:lang w:val="ru-RU"/>
        </w:rPr>
        <w:t xml:space="preserve"> </w:t>
      </w:r>
      <w:r w:rsidRPr="006F67FB">
        <w:rPr>
          <w:rFonts w:hint="eastAsia"/>
          <w:lang w:val="ru-RU"/>
        </w:rPr>
        <w:t>листьев</w:t>
      </w:r>
      <w:r w:rsidRPr="006F67FB">
        <w:rPr>
          <w:lang w:val="ru-RU"/>
        </w:rPr>
        <w:t xml:space="preserve"> </w:t>
      </w:r>
      <w:r w:rsidRPr="006F67FB">
        <w:rPr>
          <w:rFonts w:hint="eastAsia"/>
          <w:lang w:val="ru-RU"/>
        </w:rPr>
        <w:t>табака</w:t>
      </w:r>
      <w:r w:rsidRPr="006F67FB">
        <w:rPr>
          <w:lang w:val="ru-RU"/>
        </w:rPr>
        <w:t xml:space="preserve">, </w:t>
      </w:r>
      <w:r w:rsidRPr="006F67FB">
        <w:rPr>
          <w:rFonts w:hint="eastAsia"/>
          <w:lang w:val="ru-RU"/>
        </w:rPr>
        <w:t>окислительные</w:t>
      </w:r>
      <w:r w:rsidRPr="006F67FB">
        <w:rPr>
          <w:lang w:val="ru-RU"/>
        </w:rPr>
        <w:t xml:space="preserve"> </w:t>
      </w:r>
      <w:r w:rsidRPr="006F67FB">
        <w:rPr>
          <w:rFonts w:hint="eastAsia"/>
          <w:lang w:val="ru-RU"/>
        </w:rPr>
        <w:t>метаболиты</w:t>
      </w:r>
    </w:p>
    <w:p w14:paraId="604A8075" w14:textId="77777777" w:rsidR="006F67FB" w:rsidRPr="006F67FB" w:rsidRDefault="006F67FB" w:rsidP="006F67FB">
      <w:pPr>
        <w:rPr>
          <w:lang w:val="ru-RU"/>
        </w:rPr>
      </w:pPr>
    </w:p>
    <w:p w14:paraId="252EF53A" w14:textId="77777777" w:rsidR="006F67FB" w:rsidRPr="006F67FB" w:rsidRDefault="006F67FB" w:rsidP="006F67FB">
      <w:pPr>
        <w:rPr>
          <w:lang w:val="ru-RU"/>
        </w:rPr>
      </w:pPr>
      <w:r w:rsidRPr="006F67FB">
        <w:rPr>
          <w:rFonts w:hint="eastAsia"/>
          <w:lang w:val="ru-RU"/>
        </w:rPr>
        <w:lastRenderedPageBreak/>
        <w:t>никотина</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организме</w:t>
      </w:r>
      <w:r w:rsidRPr="006F67FB">
        <w:rPr>
          <w:lang w:val="ru-RU"/>
        </w:rPr>
        <w:t xml:space="preserve"> </w:t>
      </w:r>
      <w:r w:rsidRPr="006F67FB">
        <w:rPr>
          <w:rFonts w:hint="eastAsia"/>
          <w:lang w:val="ru-RU"/>
        </w:rPr>
        <w:t>животных</w:t>
      </w:r>
    </w:p>
    <w:p w14:paraId="15827B0E" w14:textId="77777777" w:rsidR="006F67FB" w:rsidRPr="006F67FB" w:rsidRDefault="006F67FB" w:rsidP="006F67FB">
      <w:pPr>
        <w:rPr>
          <w:lang w:val="ru-RU"/>
        </w:rPr>
      </w:pPr>
    </w:p>
    <w:p w14:paraId="49B7786A" w14:textId="77777777" w:rsidR="006F67FB" w:rsidRPr="006F67FB" w:rsidRDefault="006F67FB" w:rsidP="006F67FB">
      <w:pPr>
        <w:rPr>
          <w:lang w:val="ru-RU"/>
        </w:rPr>
      </w:pPr>
      <w:r w:rsidRPr="006F67FB">
        <w:rPr>
          <w:lang w:val="ru-RU"/>
        </w:rPr>
        <w:t xml:space="preserve">1.2.2.2. </w:t>
      </w:r>
      <w:r w:rsidRPr="006F67FB">
        <w:rPr>
          <w:rFonts w:hint="eastAsia"/>
          <w:lang w:val="ru-RU"/>
        </w:rPr>
        <w:t>Липидно</w:t>
      </w:r>
      <w:r w:rsidRPr="006F67FB">
        <w:rPr>
          <w:lang w:val="ru-RU"/>
        </w:rPr>
        <w:t>-</w:t>
      </w:r>
      <w:r w:rsidRPr="006F67FB">
        <w:rPr>
          <w:rFonts w:hint="eastAsia"/>
          <w:lang w:val="ru-RU"/>
        </w:rPr>
        <w:t>белковые</w:t>
      </w:r>
      <w:r w:rsidRPr="006F67FB">
        <w:rPr>
          <w:lang w:val="ru-RU"/>
        </w:rPr>
        <w:t xml:space="preserve"> </w:t>
      </w:r>
      <w:r w:rsidRPr="006F67FB">
        <w:rPr>
          <w:rFonts w:hint="eastAsia"/>
          <w:lang w:val="ru-RU"/>
        </w:rPr>
        <w:t>связи</w:t>
      </w:r>
      <w:r w:rsidRPr="006F67FB">
        <w:rPr>
          <w:lang w:val="ru-RU"/>
        </w:rPr>
        <w:t xml:space="preserve"> (</w:t>
      </w:r>
      <w:r w:rsidRPr="006F67FB">
        <w:rPr>
          <w:rFonts w:hint="eastAsia"/>
          <w:lang w:val="ru-RU"/>
        </w:rPr>
        <w:t>аддукты</w:t>
      </w:r>
      <w:r w:rsidRPr="006F67FB">
        <w:rPr>
          <w:lang w:val="ru-RU"/>
        </w:rPr>
        <w:t xml:space="preserve"> </w:t>
      </w:r>
      <w:r w:rsidRPr="006F67FB">
        <w:rPr>
          <w:rFonts w:hint="eastAsia"/>
          <w:lang w:val="ru-RU"/>
        </w:rPr>
        <w:t>Михаэлиса</w:t>
      </w:r>
      <w:r w:rsidRPr="006F67FB">
        <w:rPr>
          <w:lang w:val="ru-RU"/>
        </w:rPr>
        <w:t xml:space="preserve">, </w:t>
      </w:r>
      <w:r w:rsidRPr="006F67FB">
        <w:rPr>
          <w:rFonts w:hint="eastAsia"/>
          <w:lang w:val="ru-RU"/>
        </w:rPr>
        <w:t>основания</w:t>
      </w:r>
      <w:r w:rsidRPr="006F67FB">
        <w:rPr>
          <w:lang w:val="ru-RU"/>
        </w:rPr>
        <w:t xml:space="preserve"> </w:t>
      </w:r>
      <w:r w:rsidRPr="006F67FB">
        <w:rPr>
          <w:rFonts w:hint="eastAsia"/>
          <w:lang w:val="ru-RU"/>
        </w:rPr>
        <w:t>Шиффа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агонисты</w:t>
      </w:r>
      <w:r w:rsidRPr="006F67FB">
        <w:rPr>
          <w:lang w:val="ru-RU"/>
        </w:rPr>
        <w:t xml:space="preserve"> </w:t>
      </w:r>
      <w:r w:rsidRPr="006F67FB">
        <w:rPr>
          <w:rFonts w:hint="eastAsia"/>
          <w:lang w:val="ru-RU"/>
        </w:rPr>
        <w:t>холинергических</w:t>
      </w:r>
      <w:r w:rsidRPr="006F67FB">
        <w:rPr>
          <w:lang w:val="ru-RU"/>
        </w:rPr>
        <w:t xml:space="preserve"> </w:t>
      </w:r>
      <w:r w:rsidRPr="006F67FB">
        <w:rPr>
          <w:rFonts w:hint="eastAsia"/>
          <w:lang w:val="ru-RU"/>
        </w:rPr>
        <w:t>структур</w:t>
      </w:r>
      <w:r w:rsidRPr="006F67FB">
        <w:rPr>
          <w:lang w:val="ru-RU"/>
        </w:rPr>
        <w:t xml:space="preserve"> </w:t>
      </w:r>
      <w:r w:rsidRPr="006F67FB">
        <w:rPr>
          <w:rFonts w:hint="eastAsia"/>
          <w:lang w:val="ru-RU"/>
        </w:rPr>
        <w:t>плазматических</w:t>
      </w:r>
      <w:r w:rsidRPr="006F67FB">
        <w:rPr>
          <w:lang w:val="ru-RU"/>
        </w:rPr>
        <w:t xml:space="preserve"> </w:t>
      </w:r>
      <w:r w:rsidRPr="006F67FB">
        <w:rPr>
          <w:rFonts w:hint="eastAsia"/>
          <w:lang w:val="ru-RU"/>
        </w:rPr>
        <w:t>мембран</w:t>
      </w:r>
    </w:p>
    <w:p w14:paraId="1E935A6B" w14:textId="77777777" w:rsidR="006F67FB" w:rsidRPr="006F67FB" w:rsidRDefault="006F67FB" w:rsidP="006F67FB">
      <w:pPr>
        <w:rPr>
          <w:lang w:val="ru-RU"/>
        </w:rPr>
      </w:pPr>
    </w:p>
    <w:p w14:paraId="16008188" w14:textId="77777777" w:rsidR="006F67FB" w:rsidRPr="006F67FB" w:rsidRDefault="006F67FB" w:rsidP="006F67FB">
      <w:pPr>
        <w:rPr>
          <w:lang w:val="ru-RU"/>
        </w:rPr>
      </w:pPr>
      <w:r w:rsidRPr="006F67FB">
        <w:rPr>
          <w:lang w:val="ru-RU"/>
        </w:rPr>
        <w:t xml:space="preserve">1.3. </w:t>
      </w:r>
      <w:r w:rsidRPr="006F67FB">
        <w:rPr>
          <w:rFonts w:hint="eastAsia"/>
          <w:lang w:val="ru-RU"/>
        </w:rPr>
        <w:t>Влияние</w:t>
      </w:r>
      <w:r w:rsidRPr="006F67FB">
        <w:rPr>
          <w:lang w:val="ru-RU"/>
        </w:rPr>
        <w:t xml:space="preserve"> </w:t>
      </w:r>
      <w:r w:rsidRPr="006F67FB">
        <w:rPr>
          <w:rFonts w:hint="eastAsia"/>
          <w:lang w:val="ru-RU"/>
        </w:rPr>
        <w:t>непрямого</w:t>
      </w:r>
      <w:r w:rsidRPr="006F67FB">
        <w:rPr>
          <w:lang w:val="ru-RU"/>
        </w:rPr>
        <w:t xml:space="preserve"> </w:t>
      </w:r>
      <w:r w:rsidRPr="006F67FB">
        <w:rPr>
          <w:rFonts w:hint="eastAsia"/>
          <w:lang w:val="ru-RU"/>
        </w:rPr>
        <w:t>М</w:t>
      </w:r>
      <w:r w:rsidRPr="006F67FB">
        <w:rPr>
          <w:lang w:val="ru-RU"/>
        </w:rPr>
        <w:t xml:space="preserve">, </w:t>
      </w:r>
      <w:r w:rsidRPr="006F67FB">
        <w:rPr>
          <w:rFonts w:hint="eastAsia"/>
          <w:lang w:val="ru-RU"/>
        </w:rPr>
        <w:t>Н</w:t>
      </w:r>
      <w:r w:rsidRPr="006F67FB">
        <w:rPr>
          <w:lang w:val="ru-RU"/>
        </w:rPr>
        <w:t>-</w:t>
      </w:r>
      <w:r w:rsidRPr="006F67FB">
        <w:rPr>
          <w:rFonts w:hint="eastAsia"/>
          <w:lang w:val="ru-RU"/>
        </w:rPr>
        <w:t>холиномиметика</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прямого</w:t>
      </w:r>
      <w:r w:rsidRPr="006F67FB">
        <w:rPr>
          <w:lang w:val="ru-RU"/>
        </w:rPr>
        <w:t xml:space="preserve"> </w:t>
      </w:r>
      <w:r w:rsidRPr="006F67FB">
        <w:rPr>
          <w:rFonts w:hint="eastAsia"/>
          <w:lang w:val="ru-RU"/>
        </w:rPr>
        <w:t>М</w:t>
      </w:r>
      <w:r w:rsidRPr="006F67FB">
        <w:rPr>
          <w:lang w:val="ru-RU"/>
        </w:rPr>
        <w:t>-</w:t>
      </w:r>
      <w:r w:rsidRPr="006F67FB">
        <w:rPr>
          <w:rFonts w:hint="eastAsia"/>
          <w:lang w:val="ru-RU"/>
        </w:rPr>
        <w:t>холиномиметика</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крови</w:t>
      </w:r>
      <w:r w:rsidRPr="006F67FB">
        <w:rPr>
          <w:lang w:val="ru-RU"/>
        </w:rPr>
        <w:t xml:space="preserve">, </w:t>
      </w:r>
      <w:r w:rsidRPr="006F67FB">
        <w:rPr>
          <w:rFonts w:hint="eastAsia"/>
          <w:lang w:val="ru-RU"/>
        </w:rPr>
        <w:t>ткани</w:t>
      </w:r>
      <w:r w:rsidRPr="006F67FB">
        <w:rPr>
          <w:lang w:val="ru-RU"/>
        </w:rPr>
        <w:t xml:space="preserve"> </w:t>
      </w:r>
      <w:r w:rsidRPr="006F67FB">
        <w:rPr>
          <w:rFonts w:hint="eastAsia"/>
          <w:lang w:val="ru-RU"/>
        </w:rPr>
        <w:t>лёгкого</w:t>
      </w:r>
      <w:r w:rsidRPr="006F67FB">
        <w:rPr>
          <w:lang w:val="ru-RU"/>
        </w:rPr>
        <w:t xml:space="preserve">, </w:t>
      </w:r>
      <w:r w:rsidRPr="006F67FB">
        <w:rPr>
          <w:rFonts w:hint="eastAsia"/>
          <w:lang w:val="ru-RU"/>
        </w:rPr>
        <w:t>миокарда</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периода</w:t>
      </w:r>
      <w:r w:rsidRPr="006F67FB">
        <w:rPr>
          <w:lang w:val="ru-RU"/>
        </w:rPr>
        <w:t xml:space="preserve"> 14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Индекс</w:t>
      </w:r>
      <w:r w:rsidRPr="006F67FB">
        <w:rPr>
          <w:lang w:val="ru-RU"/>
        </w:rPr>
        <w:t xml:space="preserve"> </w:t>
      </w:r>
      <w:r w:rsidRPr="006F67FB">
        <w:rPr>
          <w:rFonts w:hint="eastAsia"/>
          <w:lang w:val="ru-RU"/>
        </w:rPr>
        <w:t>деформации</w:t>
      </w:r>
      <w:r w:rsidRPr="006F67FB">
        <w:rPr>
          <w:lang w:val="ru-RU"/>
        </w:rPr>
        <w:t xml:space="preserve"> </w:t>
      </w:r>
      <w:r w:rsidRPr="006F67FB">
        <w:rPr>
          <w:rFonts w:hint="eastAsia"/>
          <w:lang w:val="ru-RU"/>
        </w:rPr>
        <w:t>эритроцитов</w:t>
      </w:r>
      <w:r w:rsidRPr="006F67FB">
        <w:rPr>
          <w:lang w:val="ru-RU"/>
        </w:rPr>
        <w:t xml:space="preserve"> </w:t>
      </w:r>
      <w:r w:rsidRPr="006F67FB">
        <w:rPr>
          <w:rFonts w:hint="eastAsia"/>
          <w:lang w:val="ru-RU"/>
        </w:rPr>
        <w:t>периода</w:t>
      </w:r>
    </w:p>
    <w:p w14:paraId="2C75FCE6" w14:textId="77777777" w:rsidR="006F67FB" w:rsidRPr="006F67FB" w:rsidRDefault="006F67FB" w:rsidP="006F67FB">
      <w:pPr>
        <w:rPr>
          <w:lang w:val="ru-RU"/>
        </w:rPr>
      </w:pPr>
    </w:p>
    <w:p w14:paraId="4573C9C3" w14:textId="77777777" w:rsidR="006F67FB" w:rsidRPr="006F67FB" w:rsidRDefault="006F67FB" w:rsidP="006F67FB">
      <w:pPr>
        <w:rPr>
          <w:lang w:val="ru-RU"/>
        </w:rPr>
      </w:pPr>
      <w:r w:rsidRPr="006F67FB">
        <w:rPr>
          <w:rFonts w:hint="eastAsia"/>
          <w:lang w:val="ru-RU"/>
        </w:rPr>
        <w:t>формирования</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адаптации</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введении</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атропина</w:t>
      </w:r>
    </w:p>
    <w:p w14:paraId="06101F40" w14:textId="77777777" w:rsidR="006F67FB" w:rsidRPr="006F67FB" w:rsidRDefault="006F67FB" w:rsidP="006F67FB">
      <w:pPr>
        <w:rPr>
          <w:lang w:val="ru-RU"/>
        </w:rPr>
      </w:pPr>
    </w:p>
    <w:p w14:paraId="338B92D2" w14:textId="77777777" w:rsidR="006F67FB" w:rsidRPr="006F67FB" w:rsidRDefault="006F67FB" w:rsidP="006F67FB">
      <w:pPr>
        <w:rPr>
          <w:lang w:val="ru-RU"/>
        </w:rPr>
      </w:pPr>
      <w:r w:rsidRPr="006F67FB">
        <w:rPr>
          <w:lang w:val="ru-RU"/>
        </w:rPr>
        <w:t xml:space="preserve">1.4. </w:t>
      </w:r>
      <w:r w:rsidRPr="006F67FB">
        <w:rPr>
          <w:rFonts w:hint="eastAsia"/>
          <w:lang w:val="ru-RU"/>
        </w:rPr>
        <w:t>Формирование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тканевой</w:t>
      </w:r>
      <w:r w:rsidRPr="006F67FB">
        <w:rPr>
          <w:lang w:val="ru-RU"/>
        </w:rPr>
        <w:t xml:space="preserve"> </w:t>
      </w:r>
      <w:r w:rsidRPr="006F67FB">
        <w:rPr>
          <w:rFonts w:hint="eastAsia"/>
          <w:lang w:val="ru-RU"/>
        </w:rPr>
        <w:t>среде</w:t>
      </w:r>
    </w:p>
    <w:p w14:paraId="0C8C6174" w14:textId="77777777" w:rsidR="006F67FB" w:rsidRPr="006F67FB" w:rsidRDefault="006F67FB" w:rsidP="006F67FB">
      <w:pPr>
        <w:rPr>
          <w:lang w:val="ru-RU"/>
        </w:rPr>
      </w:pPr>
    </w:p>
    <w:p w14:paraId="0083467B" w14:textId="77777777" w:rsidR="006F67FB" w:rsidRPr="006F67FB" w:rsidRDefault="006F67FB" w:rsidP="006F67FB">
      <w:pPr>
        <w:rPr>
          <w:lang w:val="ru-RU"/>
        </w:rPr>
      </w:pPr>
      <w:r w:rsidRPr="006F67FB">
        <w:rPr>
          <w:lang w:val="ru-RU"/>
        </w:rPr>
        <w:t xml:space="preserve">1.4.1. </w:t>
      </w:r>
      <w:r w:rsidRPr="006F67FB">
        <w:rPr>
          <w:rFonts w:hint="eastAsia"/>
          <w:lang w:val="ru-RU"/>
        </w:rPr>
        <w:t>Первичные</w:t>
      </w:r>
      <w:r w:rsidRPr="006F67FB">
        <w:rPr>
          <w:lang w:val="ru-RU"/>
        </w:rPr>
        <w:t xml:space="preserve"> </w:t>
      </w:r>
      <w:r w:rsidRPr="006F67FB">
        <w:rPr>
          <w:rFonts w:hint="eastAsia"/>
          <w:lang w:val="ru-RU"/>
        </w:rPr>
        <w:t>продукты</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активация</w:t>
      </w:r>
      <w:r w:rsidRPr="006F67FB">
        <w:rPr>
          <w:lang w:val="ru-RU"/>
        </w:rPr>
        <w:t xml:space="preserve"> </w:t>
      </w:r>
      <w:r w:rsidRPr="006F67FB">
        <w:rPr>
          <w:rFonts w:hint="eastAsia"/>
          <w:lang w:val="ru-RU"/>
        </w:rPr>
        <w:t>неферментативных</w:t>
      </w:r>
      <w:r w:rsidRPr="006F67FB">
        <w:rPr>
          <w:lang w:val="ru-RU"/>
        </w:rPr>
        <w:t xml:space="preserve"> </w:t>
      </w:r>
      <w:r w:rsidRPr="006F67FB">
        <w:rPr>
          <w:rFonts w:hint="eastAsia"/>
          <w:lang w:val="ru-RU"/>
        </w:rPr>
        <w:t>механизмов</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Циклические</w:t>
      </w:r>
      <w:r w:rsidRPr="006F67FB">
        <w:rPr>
          <w:lang w:val="ru-RU"/>
        </w:rPr>
        <w:t xml:space="preserve"> </w:t>
      </w:r>
      <w:r w:rsidRPr="006F67FB">
        <w:rPr>
          <w:rFonts w:hint="eastAsia"/>
          <w:lang w:val="ru-RU"/>
        </w:rPr>
        <w:t>структуры</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продуктах</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47339E05" w14:textId="77777777" w:rsidR="006F67FB" w:rsidRPr="006F67FB" w:rsidRDefault="006F67FB" w:rsidP="006F67FB">
      <w:pPr>
        <w:rPr>
          <w:lang w:val="ru-RU"/>
        </w:rPr>
      </w:pPr>
    </w:p>
    <w:p w14:paraId="22420EA5" w14:textId="77777777" w:rsidR="006F67FB" w:rsidRPr="006F67FB" w:rsidRDefault="006F67FB" w:rsidP="006F67FB">
      <w:pPr>
        <w:rPr>
          <w:lang w:val="ru-RU"/>
        </w:rPr>
      </w:pPr>
      <w:r w:rsidRPr="006F67FB">
        <w:rPr>
          <w:lang w:val="ru-RU"/>
        </w:rPr>
        <w:t xml:space="preserve">1.4.2. </w:t>
      </w:r>
      <w:r w:rsidRPr="006F67FB">
        <w:rPr>
          <w:rFonts w:hint="eastAsia"/>
          <w:lang w:val="ru-RU"/>
        </w:rPr>
        <w:t>Альдегиды</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мембран</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активации</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Влияние</w:t>
      </w:r>
      <w:r w:rsidRPr="006F67FB">
        <w:rPr>
          <w:lang w:val="ru-RU"/>
        </w:rPr>
        <w:t xml:space="preserve"> </w:t>
      </w:r>
      <w:r w:rsidRPr="006F67FB">
        <w:rPr>
          <w:rFonts w:hint="eastAsia"/>
          <w:lang w:val="ru-RU"/>
        </w:rPr>
        <w:t>холинотропных</w:t>
      </w:r>
      <w:r w:rsidRPr="006F67FB">
        <w:rPr>
          <w:lang w:val="ru-RU"/>
        </w:rPr>
        <w:t xml:space="preserve"> </w:t>
      </w:r>
      <w:r w:rsidRPr="006F67FB">
        <w:rPr>
          <w:rFonts w:hint="eastAsia"/>
          <w:lang w:val="ru-RU"/>
        </w:rPr>
        <w:t>средств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альдегидных</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5B38934D" w14:textId="77777777" w:rsidR="006F67FB" w:rsidRPr="006F67FB" w:rsidRDefault="006F67FB" w:rsidP="006F67FB">
      <w:pPr>
        <w:rPr>
          <w:lang w:val="ru-RU"/>
        </w:rPr>
      </w:pPr>
    </w:p>
    <w:p w14:paraId="2477D621" w14:textId="77777777" w:rsidR="006F67FB" w:rsidRPr="006F67FB" w:rsidRDefault="006F67FB" w:rsidP="006F67FB">
      <w:pPr>
        <w:rPr>
          <w:lang w:val="ru-RU"/>
        </w:rPr>
      </w:pPr>
      <w:r w:rsidRPr="006F67FB">
        <w:rPr>
          <w:lang w:val="ru-RU"/>
        </w:rPr>
        <w:t>1.4.2.1.</w:t>
      </w:r>
      <w:r w:rsidRPr="006F67FB">
        <w:rPr>
          <w:rFonts w:hint="eastAsia"/>
          <w:lang w:val="ru-RU"/>
        </w:rPr>
        <w:t>Акролеин</w:t>
      </w:r>
      <w:r w:rsidRPr="006F67FB">
        <w:rPr>
          <w:lang w:val="ru-RU"/>
        </w:rPr>
        <w:t xml:space="preserve"> (</w:t>
      </w:r>
      <w:r w:rsidRPr="006F67FB">
        <w:rPr>
          <w:rFonts w:hint="eastAsia"/>
          <w:lang w:val="ru-RU"/>
        </w:rPr>
        <w:t>пропеналь</w:t>
      </w:r>
      <w:r w:rsidRPr="006F67FB">
        <w:rPr>
          <w:lang w:val="ru-RU"/>
        </w:rPr>
        <w:t xml:space="preserve">, </w:t>
      </w:r>
      <w:r w:rsidRPr="006F67FB">
        <w:rPr>
          <w:rFonts w:hint="eastAsia"/>
          <w:lang w:val="ru-RU"/>
        </w:rPr>
        <w:t>охо</w:t>
      </w:r>
      <w:r w:rsidRPr="006F67FB">
        <w:rPr>
          <w:lang w:val="ru-RU"/>
        </w:rPr>
        <w:t>-</w:t>
      </w:r>
      <w:r w:rsidRPr="006F67FB">
        <w:rPr>
          <w:rFonts w:hint="eastAsia"/>
          <w:lang w:val="ru-RU"/>
        </w:rPr>
        <w:t>ё</w:t>
      </w:r>
      <w:r w:rsidRPr="006F67FB">
        <w:rPr>
          <w:lang w:val="ru-RU"/>
        </w:rPr>
        <w:t>1</w:t>
      </w:r>
      <w:r w:rsidRPr="006F67FB">
        <w:rPr>
          <w:rFonts w:hint="eastAsia"/>
          <w:lang w:val="ru-RU"/>
        </w:rPr>
        <w:t>епе</w:t>
      </w:r>
      <w:r w:rsidRPr="006F67FB">
        <w:rPr>
          <w:lang w:val="ru-RU"/>
        </w:rPr>
        <w:t xml:space="preserve">), </w:t>
      </w:r>
      <w:r w:rsidRPr="006F67FB">
        <w:rPr>
          <w:rFonts w:hint="eastAsia"/>
          <w:lang w:val="ru-RU"/>
        </w:rPr>
        <w:t>глиоксал</w:t>
      </w:r>
    </w:p>
    <w:p w14:paraId="245E6BB5" w14:textId="77777777" w:rsidR="006F67FB" w:rsidRPr="006F67FB" w:rsidRDefault="006F67FB" w:rsidP="006F67FB">
      <w:pPr>
        <w:rPr>
          <w:lang w:val="ru-RU"/>
        </w:rPr>
      </w:pPr>
    </w:p>
    <w:p w14:paraId="5556CFAD" w14:textId="77777777" w:rsidR="006F67FB" w:rsidRPr="006F67FB" w:rsidRDefault="006F67FB" w:rsidP="006F67FB">
      <w:pPr>
        <w:rPr>
          <w:lang w:val="ru-RU"/>
        </w:rPr>
      </w:pPr>
      <w:r w:rsidRPr="006F67FB">
        <w:rPr>
          <w:lang w:val="ru-RU"/>
        </w:rPr>
        <w:t>1.4.2.2.</w:t>
      </w:r>
      <w:r w:rsidRPr="006F67FB">
        <w:rPr>
          <w:rFonts w:hint="eastAsia"/>
          <w:lang w:val="ru-RU"/>
        </w:rPr>
        <w:t>Малоновый</w:t>
      </w:r>
      <w:r w:rsidRPr="006F67FB">
        <w:rPr>
          <w:lang w:val="ru-RU"/>
        </w:rPr>
        <w:t xml:space="preserve"> </w:t>
      </w:r>
      <w:r w:rsidRPr="006F67FB">
        <w:rPr>
          <w:rFonts w:hint="eastAsia"/>
          <w:lang w:val="ru-RU"/>
        </w:rPr>
        <w:t>диальдегид</w:t>
      </w:r>
    </w:p>
    <w:p w14:paraId="7E6A0047" w14:textId="77777777" w:rsidR="006F67FB" w:rsidRPr="006F67FB" w:rsidRDefault="006F67FB" w:rsidP="006F67FB">
      <w:pPr>
        <w:rPr>
          <w:lang w:val="ru-RU"/>
        </w:rPr>
      </w:pPr>
    </w:p>
    <w:p w14:paraId="43999B3B" w14:textId="77777777" w:rsidR="006F67FB" w:rsidRPr="006F67FB" w:rsidRDefault="006F67FB" w:rsidP="006F67FB">
      <w:pPr>
        <w:rPr>
          <w:lang w:val="ru-RU"/>
        </w:rPr>
      </w:pPr>
      <w:r w:rsidRPr="006F67FB">
        <w:rPr>
          <w:lang w:val="ru-RU"/>
        </w:rPr>
        <w:t>1.4.2.3. 4-</w:t>
      </w:r>
      <w:r w:rsidRPr="006F67FB">
        <w:rPr>
          <w:rFonts w:hint="eastAsia"/>
          <w:lang w:val="ru-RU"/>
        </w:rPr>
        <w:t>Гидроксиалкенали</w:t>
      </w:r>
      <w:r w:rsidRPr="006F67FB">
        <w:rPr>
          <w:lang w:val="ru-RU"/>
        </w:rPr>
        <w:t xml:space="preserve"> (4-</w:t>
      </w:r>
      <w:r w:rsidRPr="006F67FB">
        <w:rPr>
          <w:rFonts w:hint="eastAsia"/>
          <w:lang w:val="ru-RU"/>
        </w:rPr>
        <w:t>Ьуёгохуа</w:t>
      </w:r>
      <w:r w:rsidRPr="006F67FB">
        <w:rPr>
          <w:lang w:val="ru-RU"/>
        </w:rPr>
        <w:t>1</w:t>
      </w:r>
      <w:r w:rsidRPr="006F67FB">
        <w:rPr>
          <w:rFonts w:hint="eastAsia"/>
          <w:lang w:val="ru-RU"/>
        </w:rPr>
        <w:t>кепа</w:t>
      </w:r>
      <w:r w:rsidRPr="006F67FB">
        <w:rPr>
          <w:lang w:val="ru-RU"/>
        </w:rPr>
        <w:t>1</w:t>
      </w:r>
      <w:r w:rsidRPr="006F67FB">
        <w:rPr>
          <w:rFonts w:hint="eastAsia"/>
          <w:lang w:val="ru-RU"/>
        </w:rPr>
        <w:t>в</w:t>
      </w:r>
      <w:r w:rsidRPr="006F67FB">
        <w:rPr>
          <w:lang w:val="ru-RU"/>
        </w:rPr>
        <w:t>)</w:t>
      </w:r>
    </w:p>
    <w:p w14:paraId="76E4EE96" w14:textId="77777777" w:rsidR="006F67FB" w:rsidRPr="006F67FB" w:rsidRDefault="006F67FB" w:rsidP="006F67FB">
      <w:pPr>
        <w:rPr>
          <w:lang w:val="ru-RU"/>
        </w:rPr>
      </w:pPr>
    </w:p>
    <w:p w14:paraId="47A1ED9F" w14:textId="77777777" w:rsidR="006F67FB" w:rsidRPr="006F67FB" w:rsidRDefault="006F67FB" w:rsidP="006F67FB">
      <w:pPr>
        <w:rPr>
          <w:lang w:val="ru-RU"/>
        </w:rPr>
      </w:pPr>
      <w:r w:rsidRPr="006F67FB">
        <w:rPr>
          <w:lang w:val="ru-RU"/>
        </w:rPr>
        <w:t xml:space="preserve">1.4.2.4. </w:t>
      </w:r>
      <w:r w:rsidRPr="006F67FB">
        <w:rPr>
          <w:rFonts w:hint="eastAsia"/>
          <w:lang w:val="ru-RU"/>
        </w:rPr>
        <w:t>Изопростановая</w:t>
      </w:r>
      <w:r w:rsidRPr="006F67FB">
        <w:rPr>
          <w:lang w:val="ru-RU"/>
        </w:rPr>
        <w:t xml:space="preserve"> </w:t>
      </w:r>
      <w:r w:rsidRPr="006F67FB">
        <w:rPr>
          <w:rFonts w:hint="eastAsia"/>
          <w:lang w:val="ru-RU"/>
        </w:rPr>
        <w:t>часть</w:t>
      </w:r>
      <w:r w:rsidRPr="006F67FB">
        <w:rPr>
          <w:lang w:val="ru-RU"/>
        </w:rPr>
        <w:t xml:space="preserve"> </w:t>
      </w:r>
      <w:r w:rsidRPr="006F67FB">
        <w:rPr>
          <w:rFonts w:hint="eastAsia"/>
          <w:lang w:val="ru-RU"/>
        </w:rPr>
        <w:t>пути</w:t>
      </w:r>
      <w:r w:rsidRPr="006F67FB">
        <w:rPr>
          <w:lang w:val="ru-RU"/>
        </w:rPr>
        <w:t xml:space="preserve"> </w:t>
      </w:r>
      <w:r w:rsidRPr="006F67FB">
        <w:rPr>
          <w:rFonts w:hint="eastAsia"/>
          <w:lang w:val="ru-RU"/>
        </w:rPr>
        <w:t>формирования</w:t>
      </w:r>
      <w:r w:rsidRPr="006F67FB">
        <w:rPr>
          <w:lang w:val="ru-RU"/>
        </w:rPr>
        <w:t xml:space="preserve"> </w:t>
      </w:r>
      <w:r w:rsidRPr="006F67FB">
        <w:rPr>
          <w:rFonts w:hint="eastAsia"/>
          <w:lang w:val="ru-RU"/>
        </w:rPr>
        <w:t>циклических</w:t>
      </w:r>
      <w:r w:rsidRPr="006F67FB">
        <w:rPr>
          <w:lang w:val="ru-RU"/>
        </w:rPr>
        <w:t xml:space="preserve"> </w:t>
      </w:r>
      <w:r w:rsidRPr="006F67FB">
        <w:rPr>
          <w:rFonts w:hint="eastAsia"/>
          <w:lang w:val="ru-RU"/>
        </w:rPr>
        <w:t>альдегидов</w:t>
      </w:r>
    </w:p>
    <w:p w14:paraId="2A25D3CA" w14:textId="77777777" w:rsidR="006F67FB" w:rsidRPr="006F67FB" w:rsidRDefault="006F67FB" w:rsidP="006F67FB">
      <w:pPr>
        <w:rPr>
          <w:lang w:val="ru-RU"/>
        </w:rPr>
      </w:pPr>
    </w:p>
    <w:p w14:paraId="083ABCDC" w14:textId="77777777" w:rsidR="006F67FB" w:rsidRPr="006F67FB" w:rsidRDefault="006F67FB" w:rsidP="006F67FB">
      <w:pPr>
        <w:rPr>
          <w:lang w:val="ru-RU"/>
        </w:rPr>
      </w:pPr>
      <w:r w:rsidRPr="006F67FB">
        <w:rPr>
          <w:lang w:val="ru-RU"/>
        </w:rPr>
        <w:t xml:space="preserve">1.4.3. </w:t>
      </w:r>
      <w:r w:rsidRPr="006F67FB">
        <w:rPr>
          <w:rFonts w:hint="eastAsia"/>
          <w:lang w:val="ru-RU"/>
        </w:rPr>
        <w:t>Продукты</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ферментативные</w:t>
      </w:r>
      <w:r w:rsidRPr="006F67FB">
        <w:rPr>
          <w:lang w:val="ru-RU"/>
        </w:rPr>
        <w:t xml:space="preserve"> </w:t>
      </w:r>
      <w:r w:rsidRPr="006F67FB">
        <w:rPr>
          <w:rFonts w:hint="eastAsia"/>
          <w:lang w:val="ru-RU"/>
        </w:rPr>
        <w:t>механизмы</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506BFA8B" w14:textId="77777777" w:rsidR="006F67FB" w:rsidRPr="006F67FB" w:rsidRDefault="006F67FB" w:rsidP="006F67FB">
      <w:pPr>
        <w:rPr>
          <w:lang w:val="ru-RU"/>
        </w:rPr>
      </w:pPr>
    </w:p>
    <w:p w14:paraId="5977904B" w14:textId="77777777" w:rsidR="006F67FB" w:rsidRPr="006F67FB" w:rsidRDefault="006F67FB" w:rsidP="006F67FB">
      <w:pPr>
        <w:rPr>
          <w:lang w:val="ru-RU"/>
        </w:rPr>
      </w:pPr>
      <w:r w:rsidRPr="006F67FB">
        <w:rPr>
          <w:lang w:val="ru-RU"/>
        </w:rPr>
        <w:t xml:space="preserve">1.4.3.1. </w:t>
      </w:r>
      <w:r w:rsidRPr="006F67FB">
        <w:rPr>
          <w:rFonts w:hint="eastAsia"/>
          <w:lang w:val="ru-RU"/>
        </w:rPr>
        <w:t>Продукты</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активации</w:t>
      </w:r>
      <w:r w:rsidRPr="006F67FB">
        <w:rPr>
          <w:lang w:val="ru-RU"/>
        </w:rPr>
        <w:t xml:space="preserve"> </w:t>
      </w:r>
      <w:r w:rsidRPr="006F67FB">
        <w:rPr>
          <w:rFonts w:hint="eastAsia"/>
          <w:lang w:val="ru-RU"/>
        </w:rPr>
        <w:t>циклооксигеназ</w:t>
      </w:r>
      <w:r w:rsidRPr="006F67FB">
        <w:rPr>
          <w:lang w:val="ru-RU"/>
        </w:rPr>
        <w:t xml:space="preserve"> (</w:t>
      </w:r>
      <w:r w:rsidRPr="006F67FB">
        <w:rPr>
          <w:rFonts w:hint="eastAsia"/>
          <w:lang w:val="ru-RU"/>
        </w:rPr>
        <w:t>простагландин</w:t>
      </w:r>
      <w:r w:rsidRPr="006F67FB">
        <w:rPr>
          <w:lang w:val="ru-RU"/>
        </w:rPr>
        <w:t>-</w:t>
      </w:r>
      <w:r w:rsidRPr="006F67FB">
        <w:rPr>
          <w:rFonts w:hint="eastAsia"/>
          <w:lang w:val="ru-RU"/>
        </w:rPr>
        <w:t>синтазы</w:t>
      </w:r>
      <w:r w:rsidRPr="006F67FB">
        <w:rPr>
          <w:lang w:val="ru-RU"/>
        </w:rPr>
        <w:t xml:space="preserve">), </w:t>
      </w:r>
      <w:r w:rsidRPr="006F67FB">
        <w:rPr>
          <w:rFonts w:hint="eastAsia"/>
          <w:lang w:val="ru-RU"/>
        </w:rPr>
        <w:t>связь</w:t>
      </w:r>
      <w:r w:rsidRPr="006F67FB">
        <w:rPr>
          <w:lang w:val="ru-RU"/>
        </w:rPr>
        <w:t xml:space="preserve"> </w:t>
      </w:r>
      <w:r w:rsidRPr="006F67FB">
        <w:rPr>
          <w:rFonts w:hint="eastAsia"/>
          <w:lang w:val="ru-RU"/>
        </w:rPr>
        <w:t>с</w:t>
      </w:r>
      <w:r w:rsidRPr="006F67FB">
        <w:rPr>
          <w:lang w:val="ru-RU"/>
        </w:rPr>
        <w:t xml:space="preserve"> </w:t>
      </w:r>
      <w:r w:rsidRPr="006F67FB">
        <w:rPr>
          <w:rFonts w:hint="eastAsia"/>
          <w:lang w:val="ru-RU"/>
        </w:rPr>
        <w:t>механизмами</w:t>
      </w:r>
      <w:r w:rsidRPr="006F67FB">
        <w:rPr>
          <w:lang w:val="ru-RU"/>
        </w:rPr>
        <w:t xml:space="preserve"> </w:t>
      </w:r>
      <w:r w:rsidRPr="006F67FB">
        <w:rPr>
          <w:rFonts w:hint="eastAsia"/>
          <w:lang w:val="ru-RU"/>
        </w:rPr>
        <w:t>ОРСЯб</w:t>
      </w:r>
      <w:r w:rsidRPr="006F67FB">
        <w:rPr>
          <w:lang w:val="ru-RU"/>
        </w:rPr>
        <w:t xml:space="preserve"> </w:t>
      </w:r>
      <w:r w:rsidRPr="006F67FB">
        <w:rPr>
          <w:rFonts w:hint="eastAsia"/>
          <w:lang w:val="ru-RU"/>
        </w:rPr>
        <w:t>плазматической</w:t>
      </w:r>
      <w:r w:rsidRPr="006F67FB">
        <w:rPr>
          <w:lang w:val="ru-RU"/>
        </w:rPr>
        <w:t xml:space="preserve"> </w:t>
      </w:r>
      <w:r w:rsidRPr="006F67FB">
        <w:rPr>
          <w:rFonts w:hint="eastAsia"/>
          <w:lang w:val="ru-RU"/>
        </w:rPr>
        <w:t>мембраны</w:t>
      </w:r>
      <w:r w:rsidRPr="006F67FB">
        <w:rPr>
          <w:lang w:val="ru-RU"/>
        </w:rPr>
        <w:t xml:space="preserve"> </w:t>
      </w:r>
      <w:r w:rsidRPr="006F67FB">
        <w:rPr>
          <w:rFonts w:hint="eastAsia"/>
          <w:lang w:val="ru-RU"/>
        </w:rPr>
        <w:t>клетки</w:t>
      </w:r>
    </w:p>
    <w:p w14:paraId="5AE7795E" w14:textId="77777777" w:rsidR="006F67FB" w:rsidRPr="006F67FB" w:rsidRDefault="006F67FB" w:rsidP="006F67FB">
      <w:pPr>
        <w:rPr>
          <w:lang w:val="ru-RU"/>
        </w:rPr>
      </w:pPr>
    </w:p>
    <w:p w14:paraId="7D27E91B" w14:textId="77777777" w:rsidR="006F67FB" w:rsidRPr="006F67FB" w:rsidRDefault="006F67FB" w:rsidP="006F67FB">
      <w:pPr>
        <w:rPr>
          <w:lang w:val="ru-RU"/>
        </w:rPr>
      </w:pPr>
      <w:r w:rsidRPr="006F67FB">
        <w:rPr>
          <w:lang w:val="ru-RU"/>
        </w:rPr>
        <w:t xml:space="preserve">1.4.3.2. </w:t>
      </w:r>
      <w:r w:rsidRPr="006F67FB">
        <w:rPr>
          <w:rFonts w:hint="eastAsia"/>
          <w:lang w:val="ru-RU"/>
        </w:rPr>
        <w:t>Продукты</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активации</w:t>
      </w:r>
      <w:r w:rsidRPr="006F67FB">
        <w:rPr>
          <w:lang w:val="ru-RU"/>
        </w:rPr>
        <w:t xml:space="preserve"> </w:t>
      </w:r>
      <w:r w:rsidRPr="006F67FB">
        <w:rPr>
          <w:rFonts w:hint="eastAsia"/>
          <w:lang w:val="ru-RU"/>
        </w:rPr>
        <w:t>липооксигеназ</w:t>
      </w:r>
      <w:r w:rsidRPr="006F67FB">
        <w:rPr>
          <w:lang w:val="ru-RU"/>
        </w:rPr>
        <w:t xml:space="preserve"> (</w:t>
      </w:r>
      <w:r w:rsidRPr="006F67FB">
        <w:rPr>
          <w:rFonts w:hint="eastAsia"/>
          <w:lang w:val="ru-RU"/>
        </w:rPr>
        <w:t>участие</w:t>
      </w:r>
      <w:r w:rsidRPr="006F67FB">
        <w:rPr>
          <w:lang w:val="ru-RU"/>
        </w:rPr>
        <w:t xml:space="preserve"> </w:t>
      </w:r>
      <w:r w:rsidRPr="006F67FB">
        <w:rPr>
          <w:rFonts w:hint="eastAsia"/>
          <w:lang w:val="ru-RU"/>
        </w:rPr>
        <w:t>протеин</w:t>
      </w:r>
      <w:r w:rsidRPr="006F67FB">
        <w:rPr>
          <w:lang w:val="ru-RU"/>
        </w:rPr>
        <w:t>-</w:t>
      </w:r>
      <w:r w:rsidRPr="006F67FB">
        <w:rPr>
          <w:rFonts w:hint="eastAsia"/>
          <w:lang w:val="ru-RU"/>
        </w:rPr>
        <w:t>киназы</w:t>
      </w:r>
      <w:r w:rsidRPr="006F67FB">
        <w:rPr>
          <w:lang w:val="ru-RU"/>
        </w:rPr>
        <w:t xml:space="preserve"> </w:t>
      </w:r>
      <w:r w:rsidRPr="006F67FB">
        <w:rPr>
          <w:rFonts w:hint="eastAsia"/>
          <w:lang w:val="ru-RU"/>
        </w:rPr>
        <w:t>С</w:t>
      </w:r>
      <w:r w:rsidRPr="006F67FB">
        <w:rPr>
          <w:lang w:val="ru-RU"/>
        </w:rPr>
        <w:t xml:space="preserve">; </w:t>
      </w:r>
      <w:r w:rsidRPr="006F67FB">
        <w:rPr>
          <w:rFonts w:hint="eastAsia"/>
          <w:lang w:val="ru-RU"/>
        </w:rPr>
        <w:t>фосфатидил</w:t>
      </w:r>
      <w:r w:rsidRPr="006F67FB">
        <w:rPr>
          <w:lang w:val="ru-RU"/>
        </w:rPr>
        <w:t>-</w:t>
      </w:r>
      <w:r w:rsidRPr="006F67FB">
        <w:rPr>
          <w:rFonts w:hint="eastAsia"/>
          <w:lang w:val="ru-RU"/>
        </w:rPr>
        <w:t>инозитол</w:t>
      </w:r>
      <w:r w:rsidRPr="006F67FB">
        <w:rPr>
          <w:lang w:val="ru-RU"/>
        </w:rPr>
        <w:t>-3-</w:t>
      </w:r>
      <w:r w:rsidRPr="006F67FB">
        <w:rPr>
          <w:rFonts w:hint="eastAsia"/>
          <w:lang w:val="ru-RU"/>
        </w:rPr>
        <w:t>киназ</w:t>
      </w:r>
      <w:r w:rsidRPr="006F67FB">
        <w:rPr>
          <w:lang w:val="ru-RU"/>
        </w:rPr>
        <w:t>)</w:t>
      </w:r>
    </w:p>
    <w:p w14:paraId="7F26A877" w14:textId="77777777" w:rsidR="006F67FB" w:rsidRPr="006F67FB" w:rsidRDefault="006F67FB" w:rsidP="006F67FB">
      <w:pPr>
        <w:rPr>
          <w:lang w:val="ru-RU"/>
        </w:rPr>
      </w:pPr>
    </w:p>
    <w:p w14:paraId="0919E095" w14:textId="77777777" w:rsidR="006F67FB" w:rsidRPr="006F67FB" w:rsidRDefault="006F67FB" w:rsidP="006F67FB">
      <w:pPr>
        <w:rPr>
          <w:lang w:val="ru-RU"/>
        </w:rPr>
      </w:pPr>
      <w:r w:rsidRPr="006F67FB">
        <w:rPr>
          <w:lang w:val="ru-RU"/>
        </w:rPr>
        <w:t xml:space="preserve">1.4.3.3. </w:t>
      </w:r>
      <w:r w:rsidRPr="006F67FB">
        <w:rPr>
          <w:rFonts w:hint="eastAsia"/>
          <w:lang w:val="ru-RU"/>
        </w:rPr>
        <w:t>Цитохром</w:t>
      </w:r>
      <w:r w:rsidRPr="006F67FB">
        <w:rPr>
          <w:lang w:val="ru-RU"/>
        </w:rPr>
        <w:t xml:space="preserve"> </w:t>
      </w:r>
      <w:r w:rsidRPr="006F67FB">
        <w:rPr>
          <w:rFonts w:hint="eastAsia"/>
          <w:lang w:val="ru-RU"/>
        </w:rPr>
        <w:t>Р</w:t>
      </w:r>
      <w:r w:rsidRPr="006F67FB">
        <w:rPr>
          <w:lang w:val="ru-RU"/>
        </w:rPr>
        <w:t xml:space="preserve">-450 </w:t>
      </w:r>
      <w:r w:rsidRPr="006F67FB">
        <w:rPr>
          <w:rFonts w:hint="eastAsia"/>
          <w:lang w:val="ru-RU"/>
        </w:rPr>
        <w:t>в</w:t>
      </w:r>
      <w:r w:rsidRPr="006F67FB">
        <w:rPr>
          <w:lang w:val="ru-RU"/>
        </w:rPr>
        <w:t xml:space="preserve"> </w:t>
      </w:r>
      <w:r w:rsidRPr="006F67FB">
        <w:rPr>
          <w:rFonts w:hint="eastAsia"/>
          <w:lang w:val="ru-RU"/>
        </w:rPr>
        <w:t>формировании</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участие</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инициировании</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цитохромом</w:t>
      </w:r>
      <w:r w:rsidRPr="006F67FB">
        <w:rPr>
          <w:lang w:val="ru-RU"/>
        </w:rPr>
        <w:t xml:space="preserve"> </w:t>
      </w:r>
      <w:r w:rsidRPr="006F67FB">
        <w:rPr>
          <w:rFonts w:hint="eastAsia"/>
          <w:lang w:val="ru-RU"/>
        </w:rPr>
        <w:t>Р</w:t>
      </w:r>
      <w:r w:rsidRPr="006F67FB">
        <w:rPr>
          <w:lang w:val="ru-RU"/>
        </w:rPr>
        <w:t>-450</w:t>
      </w:r>
    </w:p>
    <w:p w14:paraId="40C977A4" w14:textId="77777777" w:rsidR="006F67FB" w:rsidRPr="006F67FB" w:rsidRDefault="006F67FB" w:rsidP="006F67FB">
      <w:pPr>
        <w:rPr>
          <w:lang w:val="ru-RU"/>
        </w:rPr>
      </w:pPr>
    </w:p>
    <w:p w14:paraId="0BFF9B4F" w14:textId="77777777" w:rsidR="006F67FB" w:rsidRPr="006F67FB" w:rsidRDefault="006F67FB" w:rsidP="006F67FB">
      <w:pPr>
        <w:rPr>
          <w:lang w:val="ru-RU"/>
        </w:rPr>
      </w:pPr>
      <w:r w:rsidRPr="006F67FB">
        <w:rPr>
          <w:lang w:val="ru-RU"/>
        </w:rPr>
        <w:t xml:space="preserve">1.5. </w:t>
      </w:r>
      <w:r w:rsidRPr="006F67FB">
        <w:rPr>
          <w:rFonts w:hint="eastAsia"/>
          <w:lang w:val="ru-RU"/>
        </w:rPr>
        <w:t>Влияние</w:t>
      </w:r>
      <w:r w:rsidRPr="006F67FB">
        <w:rPr>
          <w:lang w:val="ru-RU"/>
        </w:rPr>
        <w:t xml:space="preserve"> </w:t>
      </w:r>
      <w:r w:rsidRPr="006F67FB">
        <w:rPr>
          <w:rFonts w:hint="eastAsia"/>
          <w:lang w:val="ru-RU"/>
        </w:rPr>
        <w:t>холинотропных</w:t>
      </w:r>
      <w:r w:rsidRPr="006F67FB">
        <w:rPr>
          <w:lang w:val="ru-RU"/>
        </w:rPr>
        <w:t xml:space="preserve"> </w:t>
      </w:r>
      <w:r w:rsidRPr="006F67FB">
        <w:rPr>
          <w:rFonts w:hint="eastAsia"/>
          <w:lang w:val="ru-RU"/>
        </w:rPr>
        <w:t>средств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изменение</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субстратных</w:t>
      </w:r>
    </w:p>
    <w:p w14:paraId="67F5D92C" w14:textId="77777777" w:rsidR="006F67FB" w:rsidRPr="006F67FB" w:rsidRDefault="006F67FB" w:rsidP="006F67FB">
      <w:pPr>
        <w:rPr>
          <w:lang w:val="ru-RU"/>
        </w:rPr>
      </w:pPr>
    </w:p>
    <w:p w14:paraId="5D996505" w14:textId="77777777" w:rsidR="006F67FB" w:rsidRPr="006F67FB" w:rsidRDefault="006F67FB" w:rsidP="006F67FB">
      <w:pPr>
        <w:rPr>
          <w:lang w:val="ru-RU"/>
        </w:rPr>
      </w:pPr>
      <w:r w:rsidRPr="006F67FB">
        <w:rPr>
          <w:rFonts w:hint="eastAsia"/>
          <w:lang w:val="ru-RU"/>
        </w:rPr>
        <w:t>составляющих</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p>
    <w:p w14:paraId="60C54A34" w14:textId="77777777" w:rsidR="006F67FB" w:rsidRPr="006F67FB" w:rsidRDefault="006F67FB" w:rsidP="006F67FB">
      <w:pPr>
        <w:rPr>
          <w:lang w:val="ru-RU"/>
        </w:rPr>
      </w:pPr>
    </w:p>
    <w:p w14:paraId="0BBCA17C" w14:textId="77777777" w:rsidR="006F67FB" w:rsidRPr="006F67FB" w:rsidRDefault="006F67FB" w:rsidP="006F67FB">
      <w:pPr>
        <w:rPr>
          <w:lang w:val="ru-RU"/>
        </w:rPr>
      </w:pPr>
      <w:r w:rsidRPr="006F67FB">
        <w:rPr>
          <w:lang w:val="ru-RU"/>
        </w:rPr>
        <w:t xml:space="preserve">1.5.1. </w:t>
      </w:r>
      <w:r w:rsidRPr="006F67FB">
        <w:rPr>
          <w:rFonts w:hint="eastAsia"/>
          <w:lang w:val="ru-RU"/>
        </w:rPr>
        <w:t>Молекулярный</w:t>
      </w:r>
      <w:r w:rsidRPr="006F67FB">
        <w:rPr>
          <w:lang w:val="ru-RU"/>
        </w:rPr>
        <w:t xml:space="preserve"> </w:t>
      </w:r>
      <w:r w:rsidRPr="006F67FB">
        <w:rPr>
          <w:rFonts w:hint="eastAsia"/>
          <w:lang w:val="ru-RU"/>
        </w:rPr>
        <w:t>кислород</w:t>
      </w:r>
      <w:r w:rsidRPr="006F67FB">
        <w:rPr>
          <w:lang w:val="ru-RU"/>
        </w:rPr>
        <w:t xml:space="preserve">; </w:t>
      </w:r>
      <w:r w:rsidRPr="006F67FB">
        <w:rPr>
          <w:rFonts w:hint="eastAsia"/>
          <w:lang w:val="ru-RU"/>
        </w:rPr>
        <w:t>активные</w:t>
      </w:r>
      <w:r w:rsidRPr="006F67FB">
        <w:rPr>
          <w:lang w:val="ru-RU"/>
        </w:rPr>
        <w:t xml:space="preserve"> </w:t>
      </w:r>
      <w:r w:rsidRPr="006F67FB">
        <w:rPr>
          <w:rFonts w:hint="eastAsia"/>
          <w:lang w:val="ru-RU"/>
        </w:rPr>
        <w:t>формы</w:t>
      </w:r>
      <w:r w:rsidRPr="006F67FB">
        <w:rPr>
          <w:lang w:val="ru-RU"/>
        </w:rPr>
        <w:t xml:space="preserve"> </w:t>
      </w:r>
      <w:r w:rsidRPr="006F67FB">
        <w:rPr>
          <w:rFonts w:hint="eastAsia"/>
          <w:lang w:val="ru-RU"/>
        </w:rPr>
        <w:t>кислорода</w:t>
      </w:r>
      <w:r w:rsidRPr="006F67FB">
        <w:rPr>
          <w:lang w:val="ru-RU"/>
        </w:rPr>
        <w:t>; 2,3-</w:t>
      </w:r>
      <w:r w:rsidRPr="006F67FB">
        <w:rPr>
          <w:rFonts w:hint="eastAsia"/>
          <w:lang w:val="ru-RU"/>
        </w:rPr>
        <w:t>ДФГ</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эритроцитах</w:t>
      </w:r>
      <w:r w:rsidRPr="006F67FB">
        <w:rPr>
          <w:lang w:val="ru-RU"/>
        </w:rPr>
        <w:t xml:space="preserve"> </w:t>
      </w:r>
      <w:r w:rsidRPr="006F67FB">
        <w:rPr>
          <w:rFonts w:hint="eastAsia"/>
          <w:lang w:val="ru-RU"/>
        </w:rPr>
        <w:t>крови</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холинотропные</w:t>
      </w:r>
      <w:r w:rsidRPr="006F67FB">
        <w:rPr>
          <w:lang w:val="ru-RU"/>
        </w:rPr>
        <w:t xml:space="preserve"> </w:t>
      </w:r>
      <w:r w:rsidRPr="006F67FB">
        <w:rPr>
          <w:rFonts w:hint="eastAsia"/>
          <w:lang w:val="ru-RU"/>
        </w:rPr>
        <w:t>средства</w:t>
      </w:r>
    </w:p>
    <w:p w14:paraId="5E8BB76F" w14:textId="77777777" w:rsidR="006F67FB" w:rsidRPr="006F67FB" w:rsidRDefault="006F67FB" w:rsidP="006F67FB">
      <w:pPr>
        <w:rPr>
          <w:lang w:val="ru-RU"/>
        </w:rPr>
      </w:pPr>
    </w:p>
    <w:p w14:paraId="31090FAB" w14:textId="77777777" w:rsidR="006F67FB" w:rsidRPr="006F67FB" w:rsidRDefault="006F67FB" w:rsidP="006F67FB">
      <w:pPr>
        <w:rPr>
          <w:lang w:val="ru-RU"/>
        </w:rPr>
      </w:pPr>
      <w:r w:rsidRPr="006F67FB">
        <w:rPr>
          <w:lang w:val="ru-RU"/>
        </w:rPr>
        <w:t xml:space="preserve">1.5.2. </w:t>
      </w:r>
      <w:r w:rsidRPr="006F67FB">
        <w:rPr>
          <w:rFonts w:hint="eastAsia"/>
          <w:lang w:val="ru-RU"/>
        </w:rPr>
        <w:t>Холинотропные</w:t>
      </w:r>
      <w:r w:rsidRPr="006F67FB">
        <w:rPr>
          <w:lang w:val="ru-RU"/>
        </w:rPr>
        <w:t xml:space="preserve"> </w:t>
      </w:r>
      <w:r w:rsidRPr="006F67FB">
        <w:rPr>
          <w:rFonts w:hint="eastAsia"/>
          <w:lang w:val="ru-RU"/>
        </w:rPr>
        <w:t>средства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свободные</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крови</w:t>
      </w:r>
      <w:r w:rsidRPr="006F67FB">
        <w:rPr>
          <w:lang w:val="ru-RU"/>
        </w:rPr>
        <w:t xml:space="preserve">; </w:t>
      </w:r>
      <w:r w:rsidRPr="006F67FB">
        <w:rPr>
          <w:rFonts w:hint="eastAsia"/>
          <w:lang w:val="ru-RU"/>
        </w:rPr>
        <w:t>связь</w:t>
      </w:r>
      <w:r w:rsidRPr="006F67FB">
        <w:rPr>
          <w:lang w:val="ru-RU"/>
        </w:rPr>
        <w:t xml:space="preserve"> </w:t>
      </w:r>
      <w:r w:rsidRPr="006F67FB">
        <w:rPr>
          <w:rFonts w:hint="eastAsia"/>
          <w:lang w:val="ru-RU"/>
        </w:rPr>
        <w:t>эйкозаноидов</w:t>
      </w:r>
      <w:r w:rsidRPr="006F67FB">
        <w:rPr>
          <w:lang w:val="ru-RU"/>
        </w:rPr>
        <w:t xml:space="preserve">, </w:t>
      </w:r>
      <w:r w:rsidRPr="006F67FB">
        <w:rPr>
          <w:rFonts w:hint="eastAsia"/>
          <w:lang w:val="ru-RU"/>
        </w:rPr>
        <w:t>оксилипинов</w:t>
      </w:r>
      <w:r w:rsidRPr="006F67FB">
        <w:rPr>
          <w:lang w:val="ru-RU"/>
        </w:rPr>
        <w:t xml:space="preserve"> </w:t>
      </w:r>
      <w:r w:rsidRPr="006F67FB">
        <w:rPr>
          <w:rFonts w:hint="eastAsia"/>
          <w:lang w:val="ru-RU"/>
        </w:rPr>
        <w:t>с</w:t>
      </w:r>
      <w:r w:rsidRPr="006F67FB">
        <w:rPr>
          <w:lang w:val="ru-RU"/>
        </w:rPr>
        <w:t xml:space="preserve"> GPCRs </w:t>
      </w:r>
      <w:r w:rsidRPr="006F67FB">
        <w:rPr>
          <w:rFonts w:hint="eastAsia"/>
          <w:lang w:val="ru-RU"/>
        </w:rPr>
        <w:t>плазматической</w:t>
      </w:r>
      <w:r w:rsidRPr="006F67FB">
        <w:rPr>
          <w:lang w:val="ru-RU"/>
        </w:rPr>
        <w:t xml:space="preserve"> </w:t>
      </w:r>
      <w:r w:rsidRPr="006F67FB">
        <w:rPr>
          <w:rFonts w:hint="eastAsia"/>
          <w:lang w:val="ru-RU"/>
        </w:rPr>
        <w:t>мембраны</w:t>
      </w:r>
      <w:r w:rsidRPr="006F67FB">
        <w:rPr>
          <w:lang w:val="ru-RU"/>
        </w:rPr>
        <w:t xml:space="preserve"> </w:t>
      </w:r>
      <w:r w:rsidRPr="006F67FB">
        <w:rPr>
          <w:rFonts w:hint="eastAsia"/>
          <w:lang w:val="ru-RU"/>
        </w:rPr>
        <w:t>клетки</w:t>
      </w:r>
    </w:p>
    <w:p w14:paraId="43AACDA4" w14:textId="77777777" w:rsidR="006F67FB" w:rsidRPr="006F67FB" w:rsidRDefault="006F67FB" w:rsidP="006F67FB">
      <w:pPr>
        <w:rPr>
          <w:lang w:val="ru-RU"/>
        </w:rPr>
      </w:pPr>
    </w:p>
    <w:p w14:paraId="0A9FE11A" w14:textId="77777777" w:rsidR="006F67FB" w:rsidRPr="006F67FB" w:rsidRDefault="006F67FB" w:rsidP="006F67FB">
      <w:pPr>
        <w:rPr>
          <w:lang w:val="ru-RU"/>
        </w:rPr>
      </w:pPr>
      <w:r w:rsidRPr="006F67FB">
        <w:rPr>
          <w:lang w:val="ru-RU"/>
        </w:rPr>
        <w:t xml:space="preserve">1.5.3. </w:t>
      </w:r>
      <w:r w:rsidRPr="006F67FB">
        <w:rPr>
          <w:rFonts w:hint="eastAsia"/>
          <w:lang w:val="ru-RU"/>
        </w:rPr>
        <w:t>Резюме</w:t>
      </w:r>
      <w:r w:rsidRPr="006F67FB">
        <w:rPr>
          <w:lang w:val="ru-RU"/>
        </w:rPr>
        <w:t xml:space="preserve"> </w:t>
      </w:r>
      <w:r w:rsidRPr="006F67FB">
        <w:rPr>
          <w:rFonts w:hint="eastAsia"/>
          <w:lang w:val="ru-RU"/>
        </w:rPr>
        <w:t>к</w:t>
      </w:r>
      <w:r w:rsidRPr="006F67FB">
        <w:rPr>
          <w:lang w:val="ru-RU"/>
        </w:rPr>
        <w:t xml:space="preserve"> </w:t>
      </w:r>
      <w:r w:rsidRPr="006F67FB">
        <w:rPr>
          <w:rFonts w:hint="eastAsia"/>
          <w:lang w:val="ru-RU"/>
        </w:rPr>
        <w:t>главе</w:t>
      </w:r>
    </w:p>
    <w:p w14:paraId="328B51BA" w14:textId="77777777" w:rsidR="006F67FB" w:rsidRPr="006F67FB" w:rsidRDefault="006F67FB" w:rsidP="006F67FB">
      <w:pPr>
        <w:rPr>
          <w:lang w:val="ru-RU"/>
        </w:rPr>
      </w:pPr>
    </w:p>
    <w:p w14:paraId="25CB17A6" w14:textId="77777777" w:rsidR="006F67FB" w:rsidRPr="006F67FB" w:rsidRDefault="006F67FB" w:rsidP="006F67FB">
      <w:pPr>
        <w:rPr>
          <w:lang w:val="ru-RU"/>
        </w:rPr>
      </w:pPr>
      <w:r w:rsidRPr="006F67FB">
        <w:rPr>
          <w:rFonts w:hint="eastAsia"/>
          <w:lang w:val="ru-RU"/>
        </w:rPr>
        <w:t>Глава</w:t>
      </w:r>
      <w:r w:rsidRPr="006F67FB">
        <w:rPr>
          <w:lang w:val="ru-RU"/>
        </w:rPr>
        <w:t xml:space="preserve"> 2. </w:t>
      </w:r>
      <w:r w:rsidRPr="006F67FB">
        <w:rPr>
          <w:rFonts w:hint="eastAsia"/>
          <w:lang w:val="ru-RU"/>
        </w:rPr>
        <w:t>МАТЕРИАЛЫ</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МЕТОДЫ</w:t>
      </w:r>
      <w:r w:rsidRPr="006F67FB">
        <w:rPr>
          <w:lang w:val="ru-RU"/>
        </w:rPr>
        <w:t xml:space="preserve"> </w:t>
      </w:r>
      <w:r w:rsidRPr="006F67FB">
        <w:rPr>
          <w:rFonts w:hint="eastAsia"/>
          <w:lang w:val="ru-RU"/>
        </w:rPr>
        <w:t>ИССЛЕДОВАНИЯ</w:t>
      </w:r>
    </w:p>
    <w:p w14:paraId="7B57154A" w14:textId="77777777" w:rsidR="006F67FB" w:rsidRPr="006F67FB" w:rsidRDefault="006F67FB" w:rsidP="006F67FB">
      <w:pPr>
        <w:rPr>
          <w:lang w:val="ru-RU"/>
        </w:rPr>
      </w:pPr>
    </w:p>
    <w:p w14:paraId="56D8BDDB" w14:textId="77777777" w:rsidR="006F67FB" w:rsidRPr="006F67FB" w:rsidRDefault="006F67FB" w:rsidP="006F67FB">
      <w:pPr>
        <w:rPr>
          <w:lang w:val="ru-RU"/>
        </w:rPr>
      </w:pPr>
      <w:r w:rsidRPr="006F67FB">
        <w:rPr>
          <w:lang w:val="ru-RU"/>
        </w:rPr>
        <w:t xml:space="preserve">2.1. </w:t>
      </w:r>
      <w:r w:rsidRPr="006F67FB">
        <w:rPr>
          <w:rFonts w:hint="eastAsia"/>
          <w:lang w:val="ru-RU"/>
        </w:rPr>
        <w:t>Материалы</w:t>
      </w:r>
    </w:p>
    <w:p w14:paraId="53F84BB4" w14:textId="77777777" w:rsidR="006F67FB" w:rsidRPr="006F67FB" w:rsidRDefault="006F67FB" w:rsidP="006F67FB">
      <w:pPr>
        <w:rPr>
          <w:lang w:val="ru-RU"/>
        </w:rPr>
      </w:pPr>
    </w:p>
    <w:p w14:paraId="777D2DBA" w14:textId="77777777" w:rsidR="006F67FB" w:rsidRPr="006F67FB" w:rsidRDefault="006F67FB" w:rsidP="006F67FB">
      <w:pPr>
        <w:rPr>
          <w:lang w:val="ru-RU"/>
        </w:rPr>
      </w:pPr>
      <w:r w:rsidRPr="006F67FB">
        <w:rPr>
          <w:lang w:val="ru-RU"/>
        </w:rPr>
        <w:t xml:space="preserve">2.2. </w:t>
      </w:r>
      <w:r w:rsidRPr="006F67FB">
        <w:rPr>
          <w:rFonts w:hint="eastAsia"/>
          <w:lang w:val="ru-RU"/>
        </w:rPr>
        <w:t>Реактивы</w:t>
      </w:r>
      <w:r w:rsidRPr="006F67FB">
        <w:rPr>
          <w:lang w:val="ru-RU"/>
        </w:rPr>
        <w:t xml:space="preserve">, </w:t>
      </w:r>
      <w:r w:rsidRPr="006F67FB">
        <w:rPr>
          <w:rFonts w:hint="eastAsia"/>
          <w:lang w:val="ru-RU"/>
        </w:rPr>
        <w:t>фармакологические</w:t>
      </w:r>
      <w:r w:rsidRPr="006F67FB">
        <w:rPr>
          <w:lang w:val="ru-RU"/>
        </w:rPr>
        <w:t xml:space="preserve"> </w:t>
      </w:r>
      <w:r w:rsidRPr="006F67FB">
        <w:rPr>
          <w:rFonts w:hint="eastAsia"/>
          <w:lang w:val="ru-RU"/>
        </w:rPr>
        <w:t>препараты</w:t>
      </w:r>
      <w:r w:rsidRPr="006F67FB">
        <w:rPr>
          <w:lang w:val="ru-RU"/>
        </w:rPr>
        <w:t xml:space="preserve">, </w:t>
      </w:r>
      <w:r w:rsidRPr="006F67FB">
        <w:rPr>
          <w:rFonts w:hint="eastAsia"/>
          <w:lang w:val="ru-RU"/>
        </w:rPr>
        <w:t>фармакологические</w:t>
      </w:r>
      <w:r w:rsidRPr="006F67FB">
        <w:rPr>
          <w:lang w:val="ru-RU"/>
        </w:rPr>
        <w:t xml:space="preserve"> </w:t>
      </w:r>
      <w:r w:rsidRPr="006F67FB">
        <w:rPr>
          <w:rFonts w:hint="eastAsia"/>
          <w:lang w:val="ru-RU"/>
        </w:rPr>
        <w:t>методы</w:t>
      </w:r>
    </w:p>
    <w:p w14:paraId="185023A5" w14:textId="77777777" w:rsidR="006F67FB" w:rsidRPr="006F67FB" w:rsidRDefault="006F67FB" w:rsidP="006F67FB">
      <w:pPr>
        <w:rPr>
          <w:lang w:val="ru-RU"/>
        </w:rPr>
      </w:pPr>
    </w:p>
    <w:p w14:paraId="55743A25" w14:textId="77777777" w:rsidR="006F67FB" w:rsidRPr="006F67FB" w:rsidRDefault="006F67FB" w:rsidP="006F67FB">
      <w:pPr>
        <w:rPr>
          <w:lang w:val="ru-RU"/>
        </w:rPr>
      </w:pPr>
      <w:r w:rsidRPr="006F67FB">
        <w:rPr>
          <w:lang w:val="ru-RU"/>
        </w:rPr>
        <w:t xml:space="preserve">2.2.1. </w:t>
      </w:r>
      <w:r w:rsidRPr="006F67FB">
        <w:rPr>
          <w:rFonts w:hint="eastAsia"/>
          <w:lang w:val="ru-RU"/>
        </w:rPr>
        <w:t>Реактивы</w:t>
      </w:r>
    </w:p>
    <w:p w14:paraId="66E78909" w14:textId="77777777" w:rsidR="006F67FB" w:rsidRPr="006F67FB" w:rsidRDefault="006F67FB" w:rsidP="006F67FB">
      <w:pPr>
        <w:rPr>
          <w:lang w:val="ru-RU"/>
        </w:rPr>
      </w:pPr>
    </w:p>
    <w:p w14:paraId="5B81182D" w14:textId="77777777" w:rsidR="006F67FB" w:rsidRPr="006F67FB" w:rsidRDefault="006F67FB" w:rsidP="006F67FB">
      <w:pPr>
        <w:rPr>
          <w:lang w:val="ru-RU"/>
        </w:rPr>
      </w:pPr>
      <w:r w:rsidRPr="006F67FB">
        <w:rPr>
          <w:lang w:val="ru-RU"/>
        </w:rPr>
        <w:t xml:space="preserve">2.2.2. </w:t>
      </w:r>
      <w:r w:rsidRPr="006F67FB">
        <w:rPr>
          <w:rFonts w:hint="eastAsia"/>
          <w:lang w:val="ru-RU"/>
        </w:rPr>
        <w:t>Фармакологические</w:t>
      </w:r>
      <w:r w:rsidRPr="006F67FB">
        <w:rPr>
          <w:lang w:val="ru-RU"/>
        </w:rPr>
        <w:t xml:space="preserve"> </w:t>
      </w:r>
      <w:r w:rsidRPr="006F67FB">
        <w:rPr>
          <w:rFonts w:hint="eastAsia"/>
          <w:lang w:val="ru-RU"/>
        </w:rPr>
        <w:t>агенты</w:t>
      </w:r>
    </w:p>
    <w:p w14:paraId="0289647F" w14:textId="77777777" w:rsidR="006F67FB" w:rsidRPr="006F67FB" w:rsidRDefault="006F67FB" w:rsidP="006F67FB">
      <w:pPr>
        <w:rPr>
          <w:lang w:val="ru-RU"/>
        </w:rPr>
      </w:pPr>
    </w:p>
    <w:p w14:paraId="6BE1100F" w14:textId="77777777" w:rsidR="006F67FB" w:rsidRPr="006F67FB" w:rsidRDefault="006F67FB" w:rsidP="006F67FB">
      <w:pPr>
        <w:rPr>
          <w:lang w:val="ru-RU"/>
        </w:rPr>
      </w:pPr>
      <w:r w:rsidRPr="006F67FB">
        <w:rPr>
          <w:lang w:val="ru-RU"/>
        </w:rPr>
        <w:t xml:space="preserve">2.2.3. </w:t>
      </w:r>
      <w:r w:rsidRPr="006F67FB">
        <w:rPr>
          <w:rFonts w:hint="eastAsia"/>
          <w:lang w:val="ru-RU"/>
        </w:rPr>
        <w:t>Фармакологические</w:t>
      </w:r>
      <w:r w:rsidRPr="006F67FB">
        <w:rPr>
          <w:lang w:val="ru-RU"/>
        </w:rPr>
        <w:t xml:space="preserve"> </w:t>
      </w:r>
      <w:r w:rsidRPr="006F67FB">
        <w:rPr>
          <w:rFonts w:hint="eastAsia"/>
          <w:lang w:val="ru-RU"/>
        </w:rPr>
        <w:t>методы</w:t>
      </w:r>
    </w:p>
    <w:p w14:paraId="34320AEF" w14:textId="77777777" w:rsidR="006F67FB" w:rsidRPr="006F67FB" w:rsidRDefault="006F67FB" w:rsidP="006F67FB">
      <w:pPr>
        <w:rPr>
          <w:lang w:val="ru-RU"/>
        </w:rPr>
      </w:pPr>
    </w:p>
    <w:p w14:paraId="7EDA4A90" w14:textId="77777777" w:rsidR="006F67FB" w:rsidRPr="006F67FB" w:rsidRDefault="006F67FB" w:rsidP="006F67FB">
      <w:pPr>
        <w:rPr>
          <w:lang w:val="ru-RU"/>
        </w:rPr>
      </w:pPr>
      <w:r w:rsidRPr="006F67FB">
        <w:rPr>
          <w:lang w:val="ru-RU"/>
        </w:rPr>
        <w:t xml:space="preserve">2.2.4. </w:t>
      </w:r>
      <w:r w:rsidRPr="006F67FB">
        <w:rPr>
          <w:rFonts w:hint="eastAsia"/>
          <w:lang w:val="ru-RU"/>
        </w:rPr>
        <w:t>Расчёт</w:t>
      </w:r>
      <w:r w:rsidRPr="006F67FB">
        <w:rPr>
          <w:lang w:val="ru-RU"/>
        </w:rPr>
        <w:t xml:space="preserve"> </w:t>
      </w:r>
      <w:r w:rsidRPr="006F67FB">
        <w:rPr>
          <w:rFonts w:hint="eastAsia"/>
          <w:lang w:val="ru-RU"/>
        </w:rPr>
        <w:t>концентрации</w:t>
      </w:r>
      <w:r w:rsidRPr="006F67FB">
        <w:rPr>
          <w:lang w:val="ru-RU"/>
        </w:rPr>
        <w:t xml:space="preserve"> </w:t>
      </w:r>
      <w:r w:rsidRPr="006F67FB">
        <w:rPr>
          <w:rFonts w:hint="eastAsia"/>
          <w:lang w:val="ru-RU"/>
        </w:rPr>
        <w:t>фармакологического</w:t>
      </w:r>
      <w:r w:rsidRPr="006F67FB">
        <w:rPr>
          <w:lang w:val="ru-RU"/>
        </w:rPr>
        <w:t xml:space="preserve"> </w:t>
      </w:r>
      <w:r w:rsidRPr="006F67FB">
        <w:rPr>
          <w:rFonts w:hint="eastAsia"/>
          <w:lang w:val="ru-RU"/>
        </w:rPr>
        <w:t>агента</w:t>
      </w:r>
      <w:r w:rsidRPr="006F67FB">
        <w:rPr>
          <w:lang w:val="ru-RU"/>
        </w:rPr>
        <w:t xml:space="preserve">, </w:t>
      </w:r>
      <w:r w:rsidRPr="006F67FB">
        <w:rPr>
          <w:rFonts w:hint="eastAsia"/>
          <w:lang w:val="ru-RU"/>
        </w:rPr>
        <w:t>применяемого</w:t>
      </w:r>
    </w:p>
    <w:p w14:paraId="176B6B0E" w14:textId="77777777" w:rsidR="006F67FB" w:rsidRPr="006F67FB" w:rsidRDefault="006F67FB" w:rsidP="006F67FB">
      <w:pPr>
        <w:rPr>
          <w:lang w:val="ru-RU"/>
        </w:rPr>
      </w:pPr>
    </w:p>
    <w:p w14:paraId="0EF6AB91" w14:textId="77777777" w:rsidR="006F67FB" w:rsidRPr="006F67FB" w:rsidRDefault="006F67FB" w:rsidP="006F67FB">
      <w:pPr>
        <w:rPr>
          <w:lang w:val="ru-RU"/>
        </w:rPr>
      </w:pPr>
      <w:r w:rsidRPr="006F67FB">
        <w:rPr>
          <w:lang w:val="ru-RU"/>
        </w:rPr>
        <w:t xml:space="preserve">in vitro </w:t>
      </w:r>
      <w:r w:rsidRPr="006F67FB">
        <w:rPr>
          <w:rFonts w:hint="eastAsia"/>
          <w:lang w:val="ru-RU"/>
        </w:rPr>
        <w:t>и</w:t>
      </w:r>
      <w:r w:rsidRPr="006F67FB">
        <w:rPr>
          <w:lang w:val="ru-RU"/>
        </w:rPr>
        <w:t xml:space="preserve"> in vivo</w:t>
      </w:r>
    </w:p>
    <w:p w14:paraId="282084FC" w14:textId="77777777" w:rsidR="006F67FB" w:rsidRPr="006F67FB" w:rsidRDefault="006F67FB" w:rsidP="006F67FB">
      <w:pPr>
        <w:rPr>
          <w:lang w:val="ru-RU"/>
        </w:rPr>
      </w:pPr>
    </w:p>
    <w:p w14:paraId="029A90F1" w14:textId="77777777" w:rsidR="006F67FB" w:rsidRPr="006F67FB" w:rsidRDefault="006F67FB" w:rsidP="006F67FB">
      <w:pPr>
        <w:rPr>
          <w:lang w:val="ru-RU"/>
        </w:rPr>
      </w:pPr>
      <w:r w:rsidRPr="006F67FB">
        <w:rPr>
          <w:lang w:val="ru-RU"/>
        </w:rPr>
        <w:t xml:space="preserve">2.3. </w:t>
      </w:r>
      <w:r w:rsidRPr="006F67FB">
        <w:rPr>
          <w:rFonts w:hint="eastAsia"/>
          <w:lang w:val="ru-RU"/>
        </w:rPr>
        <w:t>Препаративные</w:t>
      </w:r>
      <w:r w:rsidRPr="006F67FB">
        <w:rPr>
          <w:lang w:val="ru-RU"/>
        </w:rPr>
        <w:t xml:space="preserve"> </w:t>
      </w:r>
      <w:r w:rsidRPr="006F67FB">
        <w:rPr>
          <w:rFonts w:hint="eastAsia"/>
          <w:lang w:val="ru-RU"/>
        </w:rPr>
        <w:t>методы</w:t>
      </w:r>
    </w:p>
    <w:p w14:paraId="7EB71569" w14:textId="77777777" w:rsidR="006F67FB" w:rsidRPr="006F67FB" w:rsidRDefault="006F67FB" w:rsidP="006F67FB">
      <w:pPr>
        <w:rPr>
          <w:lang w:val="ru-RU"/>
        </w:rPr>
      </w:pPr>
    </w:p>
    <w:p w14:paraId="50BD4F43" w14:textId="77777777" w:rsidR="006F67FB" w:rsidRPr="006F67FB" w:rsidRDefault="006F67FB" w:rsidP="006F67FB">
      <w:pPr>
        <w:rPr>
          <w:lang w:val="ru-RU"/>
        </w:rPr>
      </w:pPr>
      <w:r w:rsidRPr="006F67FB">
        <w:rPr>
          <w:lang w:val="ru-RU"/>
        </w:rPr>
        <w:t xml:space="preserve">2.3.1. </w:t>
      </w:r>
      <w:r w:rsidRPr="006F67FB">
        <w:rPr>
          <w:rFonts w:hint="eastAsia"/>
          <w:lang w:val="ru-RU"/>
        </w:rPr>
        <w:t>Приготовление</w:t>
      </w:r>
      <w:r w:rsidRPr="006F67FB">
        <w:rPr>
          <w:lang w:val="ru-RU"/>
        </w:rPr>
        <w:t xml:space="preserve"> </w:t>
      </w:r>
      <w:r w:rsidRPr="006F67FB">
        <w:rPr>
          <w:rFonts w:hint="eastAsia"/>
          <w:lang w:val="ru-RU"/>
        </w:rPr>
        <w:t>гомогената</w:t>
      </w:r>
      <w:r w:rsidRPr="006F67FB">
        <w:rPr>
          <w:lang w:val="ru-RU"/>
        </w:rPr>
        <w:t xml:space="preserve"> </w:t>
      </w:r>
      <w:r w:rsidRPr="006F67FB">
        <w:rPr>
          <w:rFonts w:hint="eastAsia"/>
          <w:lang w:val="ru-RU"/>
        </w:rPr>
        <w:t>печени</w:t>
      </w:r>
    </w:p>
    <w:p w14:paraId="0996A053" w14:textId="77777777" w:rsidR="006F67FB" w:rsidRPr="006F67FB" w:rsidRDefault="006F67FB" w:rsidP="006F67FB">
      <w:pPr>
        <w:rPr>
          <w:lang w:val="ru-RU"/>
        </w:rPr>
      </w:pPr>
    </w:p>
    <w:p w14:paraId="7291419A" w14:textId="77777777" w:rsidR="006F67FB" w:rsidRPr="006F67FB" w:rsidRDefault="006F67FB" w:rsidP="006F67FB">
      <w:pPr>
        <w:rPr>
          <w:lang w:val="ru-RU"/>
        </w:rPr>
      </w:pPr>
      <w:r w:rsidRPr="006F67FB">
        <w:rPr>
          <w:lang w:val="ru-RU"/>
        </w:rPr>
        <w:t xml:space="preserve">2.3.2. </w:t>
      </w:r>
      <w:r w:rsidRPr="006F67FB">
        <w:rPr>
          <w:rFonts w:hint="eastAsia"/>
          <w:lang w:val="ru-RU"/>
        </w:rPr>
        <w:t>Экстракция</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из</w:t>
      </w:r>
      <w:r w:rsidRPr="006F67FB">
        <w:rPr>
          <w:lang w:val="ru-RU"/>
        </w:rPr>
        <w:t xml:space="preserve"> </w:t>
      </w:r>
      <w:r w:rsidRPr="006F67FB">
        <w:rPr>
          <w:rFonts w:hint="eastAsia"/>
          <w:lang w:val="ru-RU"/>
        </w:rPr>
        <w:t>гомогената</w:t>
      </w:r>
      <w:r w:rsidRPr="006F67FB">
        <w:rPr>
          <w:lang w:val="ru-RU"/>
        </w:rPr>
        <w:t xml:space="preserve"> </w:t>
      </w:r>
      <w:r w:rsidRPr="006F67FB">
        <w:rPr>
          <w:rFonts w:hint="eastAsia"/>
          <w:lang w:val="ru-RU"/>
        </w:rPr>
        <w:t>печени</w:t>
      </w:r>
    </w:p>
    <w:p w14:paraId="498EACA7" w14:textId="77777777" w:rsidR="006F67FB" w:rsidRPr="006F67FB" w:rsidRDefault="006F67FB" w:rsidP="006F67FB">
      <w:pPr>
        <w:rPr>
          <w:lang w:val="ru-RU"/>
        </w:rPr>
      </w:pPr>
    </w:p>
    <w:p w14:paraId="01825851" w14:textId="77777777" w:rsidR="006F67FB" w:rsidRPr="006F67FB" w:rsidRDefault="006F67FB" w:rsidP="006F67FB">
      <w:pPr>
        <w:rPr>
          <w:lang w:val="ru-RU"/>
        </w:rPr>
      </w:pPr>
      <w:r w:rsidRPr="006F67FB">
        <w:rPr>
          <w:lang w:val="ru-RU"/>
        </w:rPr>
        <w:t xml:space="preserve">2.3.3. </w:t>
      </w:r>
      <w:r w:rsidRPr="006F67FB">
        <w:rPr>
          <w:rFonts w:hint="eastAsia"/>
          <w:lang w:val="ru-RU"/>
        </w:rPr>
        <w:t>Выделение</w:t>
      </w:r>
      <w:r w:rsidRPr="006F67FB">
        <w:rPr>
          <w:lang w:val="ru-RU"/>
        </w:rPr>
        <w:t xml:space="preserve"> </w:t>
      </w:r>
      <w:r w:rsidRPr="006F67FB">
        <w:rPr>
          <w:rFonts w:hint="eastAsia"/>
          <w:lang w:val="ru-RU"/>
        </w:rPr>
        <w:t>фракции</w:t>
      </w:r>
      <w:r w:rsidRPr="006F67FB">
        <w:rPr>
          <w:lang w:val="ru-RU"/>
        </w:rPr>
        <w:t xml:space="preserve"> </w:t>
      </w:r>
      <w:r w:rsidRPr="006F67FB">
        <w:rPr>
          <w:rFonts w:hint="eastAsia"/>
          <w:lang w:val="ru-RU"/>
        </w:rPr>
        <w:t>свободных</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из</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печени</w:t>
      </w:r>
    </w:p>
    <w:p w14:paraId="0082C025" w14:textId="77777777" w:rsidR="006F67FB" w:rsidRPr="006F67FB" w:rsidRDefault="006F67FB" w:rsidP="006F67FB">
      <w:pPr>
        <w:rPr>
          <w:lang w:val="ru-RU"/>
        </w:rPr>
      </w:pPr>
    </w:p>
    <w:p w14:paraId="3311FF12" w14:textId="77777777" w:rsidR="006F67FB" w:rsidRPr="006F67FB" w:rsidRDefault="006F67FB" w:rsidP="006F67FB">
      <w:pPr>
        <w:rPr>
          <w:lang w:val="ru-RU"/>
        </w:rPr>
      </w:pPr>
      <w:r w:rsidRPr="006F67FB">
        <w:rPr>
          <w:lang w:val="ru-RU"/>
        </w:rPr>
        <w:t xml:space="preserve">2.3.4. </w:t>
      </w:r>
      <w:r w:rsidRPr="006F67FB">
        <w:rPr>
          <w:rFonts w:hint="eastAsia"/>
          <w:lang w:val="ru-RU"/>
        </w:rPr>
        <w:t>Выделение</w:t>
      </w:r>
      <w:r w:rsidRPr="006F67FB">
        <w:rPr>
          <w:lang w:val="ru-RU"/>
        </w:rPr>
        <w:t xml:space="preserve"> </w:t>
      </w:r>
      <w:r w:rsidRPr="006F67FB">
        <w:rPr>
          <w:rFonts w:hint="eastAsia"/>
          <w:lang w:val="ru-RU"/>
        </w:rPr>
        <w:t>мембран</w:t>
      </w:r>
      <w:r w:rsidRPr="006F67FB">
        <w:rPr>
          <w:lang w:val="ru-RU"/>
        </w:rPr>
        <w:t xml:space="preserve"> </w:t>
      </w:r>
      <w:r w:rsidRPr="006F67FB">
        <w:rPr>
          <w:rFonts w:hint="eastAsia"/>
          <w:lang w:val="ru-RU"/>
        </w:rPr>
        <w:t>эндоплазматического</w:t>
      </w:r>
      <w:r w:rsidRPr="006F67FB">
        <w:rPr>
          <w:lang w:val="ru-RU"/>
        </w:rPr>
        <w:t xml:space="preserve"> </w:t>
      </w:r>
      <w:r w:rsidRPr="006F67FB">
        <w:rPr>
          <w:rFonts w:hint="eastAsia"/>
          <w:lang w:val="ru-RU"/>
        </w:rPr>
        <w:t>ретикулума</w:t>
      </w:r>
      <w:r w:rsidRPr="006F67FB">
        <w:rPr>
          <w:lang w:val="ru-RU"/>
        </w:rPr>
        <w:t xml:space="preserve"> </w:t>
      </w:r>
      <w:r w:rsidRPr="006F67FB">
        <w:rPr>
          <w:rFonts w:hint="eastAsia"/>
          <w:lang w:val="ru-RU"/>
        </w:rPr>
        <w:t>гепатоцитов</w:t>
      </w:r>
      <w:r w:rsidRPr="006F67FB">
        <w:rPr>
          <w:lang w:val="ru-RU"/>
        </w:rPr>
        <w:t xml:space="preserve"> (</w:t>
      </w:r>
      <w:r w:rsidRPr="006F67FB">
        <w:rPr>
          <w:rFonts w:hint="eastAsia"/>
          <w:lang w:val="ru-RU"/>
        </w:rPr>
        <w:t>микросомы</w:t>
      </w:r>
      <w:r w:rsidRPr="006F67FB">
        <w:rPr>
          <w:lang w:val="ru-RU"/>
        </w:rPr>
        <w:t xml:space="preserve"> </w:t>
      </w:r>
      <w:r w:rsidRPr="006F67FB">
        <w:rPr>
          <w:rFonts w:hint="eastAsia"/>
          <w:lang w:val="ru-RU"/>
        </w:rPr>
        <w:t>печени</w:t>
      </w:r>
      <w:r w:rsidRPr="006F67FB">
        <w:rPr>
          <w:lang w:val="ru-RU"/>
        </w:rPr>
        <w:t>)</w:t>
      </w:r>
    </w:p>
    <w:p w14:paraId="54731A48" w14:textId="77777777" w:rsidR="006F67FB" w:rsidRPr="006F67FB" w:rsidRDefault="006F67FB" w:rsidP="006F67FB">
      <w:pPr>
        <w:rPr>
          <w:lang w:val="ru-RU"/>
        </w:rPr>
      </w:pPr>
    </w:p>
    <w:p w14:paraId="5EC42B50" w14:textId="77777777" w:rsidR="006F67FB" w:rsidRPr="006F67FB" w:rsidRDefault="006F67FB" w:rsidP="006F67FB">
      <w:pPr>
        <w:rPr>
          <w:lang w:val="ru-RU"/>
        </w:rPr>
      </w:pPr>
      <w:r w:rsidRPr="006F67FB">
        <w:rPr>
          <w:lang w:val="ru-RU"/>
        </w:rPr>
        <w:t xml:space="preserve">2.3.5. </w:t>
      </w:r>
      <w:r w:rsidRPr="006F67FB">
        <w:rPr>
          <w:rFonts w:hint="eastAsia"/>
          <w:lang w:val="ru-RU"/>
        </w:rPr>
        <w:t>Метилирование</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липидах</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фракции</w:t>
      </w:r>
      <w:r w:rsidRPr="006F67FB">
        <w:rPr>
          <w:lang w:val="ru-RU"/>
        </w:rPr>
        <w:t xml:space="preserve"> </w:t>
      </w:r>
      <w:r w:rsidRPr="006F67FB">
        <w:rPr>
          <w:rFonts w:hint="eastAsia"/>
          <w:lang w:val="ru-RU"/>
        </w:rPr>
        <w:t>свободных</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печени</w:t>
      </w:r>
    </w:p>
    <w:p w14:paraId="26BE747B" w14:textId="77777777" w:rsidR="006F67FB" w:rsidRPr="006F67FB" w:rsidRDefault="006F67FB" w:rsidP="006F67FB">
      <w:pPr>
        <w:rPr>
          <w:lang w:val="ru-RU"/>
        </w:rPr>
      </w:pPr>
    </w:p>
    <w:p w14:paraId="7387530B" w14:textId="77777777" w:rsidR="006F67FB" w:rsidRPr="006F67FB" w:rsidRDefault="006F67FB" w:rsidP="006F67FB">
      <w:pPr>
        <w:rPr>
          <w:lang w:val="ru-RU"/>
        </w:rPr>
      </w:pPr>
      <w:r w:rsidRPr="006F67FB">
        <w:rPr>
          <w:lang w:val="ru-RU"/>
        </w:rPr>
        <w:lastRenderedPageBreak/>
        <w:t xml:space="preserve">2.3.6. </w:t>
      </w:r>
      <w:r w:rsidRPr="006F67FB">
        <w:rPr>
          <w:rFonts w:hint="eastAsia"/>
          <w:lang w:val="ru-RU"/>
        </w:rPr>
        <w:t>Получение</w:t>
      </w:r>
      <w:r w:rsidRPr="006F67FB">
        <w:rPr>
          <w:lang w:val="ru-RU"/>
        </w:rPr>
        <w:t xml:space="preserve"> </w:t>
      </w:r>
      <w:r w:rsidRPr="006F67FB">
        <w:rPr>
          <w:rFonts w:hint="eastAsia"/>
          <w:lang w:val="ru-RU"/>
        </w:rPr>
        <w:t>золя</w:t>
      </w:r>
      <w:r w:rsidRPr="006F67FB">
        <w:rPr>
          <w:lang w:val="ru-RU"/>
        </w:rPr>
        <w:t xml:space="preserve"> </w:t>
      </w:r>
      <w:r w:rsidRPr="006F67FB">
        <w:rPr>
          <w:rFonts w:hint="eastAsia"/>
          <w:lang w:val="ru-RU"/>
        </w:rPr>
        <w:t>кремневой</w:t>
      </w:r>
      <w:r w:rsidRPr="006F67FB">
        <w:rPr>
          <w:lang w:val="ru-RU"/>
        </w:rPr>
        <w:t xml:space="preserve"> </w:t>
      </w:r>
      <w:r w:rsidRPr="006F67FB">
        <w:rPr>
          <w:rFonts w:hint="eastAsia"/>
          <w:lang w:val="ru-RU"/>
        </w:rPr>
        <w:t>кислоты</w:t>
      </w:r>
    </w:p>
    <w:p w14:paraId="2989CE53" w14:textId="77777777" w:rsidR="006F67FB" w:rsidRPr="006F67FB" w:rsidRDefault="006F67FB" w:rsidP="006F67FB">
      <w:pPr>
        <w:rPr>
          <w:lang w:val="ru-RU"/>
        </w:rPr>
      </w:pPr>
    </w:p>
    <w:p w14:paraId="26BD0D69" w14:textId="77777777" w:rsidR="006F67FB" w:rsidRPr="006F67FB" w:rsidRDefault="006F67FB" w:rsidP="006F67FB">
      <w:pPr>
        <w:rPr>
          <w:lang w:val="ru-RU"/>
        </w:rPr>
      </w:pPr>
      <w:r w:rsidRPr="006F67FB">
        <w:rPr>
          <w:lang w:val="ru-RU"/>
        </w:rPr>
        <w:t xml:space="preserve">2.4. </w:t>
      </w:r>
      <w:r w:rsidRPr="006F67FB">
        <w:rPr>
          <w:rFonts w:hint="eastAsia"/>
          <w:lang w:val="ru-RU"/>
        </w:rPr>
        <w:t>Экспериментальные</w:t>
      </w:r>
      <w:r w:rsidRPr="006F67FB">
        <w:rPr>
          <w:lang w:val="ru-RU"/>
        </w:rPr>
        <w:t xml:space="preserve"> </w:t>
      </w:r>
      <w:r w:rsidRPr="006F67FB">
        <w:rPr>
          <w:rFonts w:hint="eastAsia"/>
          <w:lang w:val="ru-RU"/>
        </w:rPr>
        <w:t>методы</w:t>
      </w:r>
    </w:p>
    <w:p w14:paraId="3DB84505" w14:textId="77777777" w:rsidR="006F67FB" w:rsidRPr="006F67FB" w:rsidRDefault="006F67FB" w:rsidP="006F67FB">
      <w:pPr>
        <w:rPr>
          <w:lang w:val="ru-RU"/>
        </w:rPr>
      </w:pPr>
    </w:p>
    <w:p w14:paraId="613C9C6B" w14:textId="77777777" w:rsidR="006F67FB" w:rsidRPr="006F67FB" w:rsidRDefault="006F67FB" w:rsidP="006F67FB">
      <w:pPr>
        <w:rPr>
          <w:lang w:val="ru-RU"/>
        </w:rPr>
      </w:pPr>
      <w:r w:rsidRPr="006F67FB">
        <w:rPr>
          <w:lang w:val="ru-RU"/>
        </w:rPr>
        <w:t xml:space="preserve">2.4.1. </w:t>
      </w:r>
      <w:r w:rsidRPr="006F67FB">
        <w:rPr>
          <w:rFonts w:hint="eastAsia"/>
          <w:lang w:val="ru-RU"/>
        </w:rPr>
        <w:t>Введение</w:t>
      </w:r>
      <w:r w:rsidRPr="006F67FB">
        <w:rPr>
          <w:lang w:val="ru-RU"/>
        </w:rPr>
        <w:t xml:space="preserve"> </w:t>
      </w:r>
      <w:r w:rsidRPr="006F67FB">
        <w:rPr>
          <w:rFonts w:hint="eastAsia"/>
          <w:lang w:val="ru-RU"/>
        </w:rPr>
        <w:t>экзогенного</w:t>
      </w:r>
      <w:r w:rsidRPr="006F67FB">
        <w:rPr>
          <w:lang w:val="ru-RU"/>
        </w:rPr>
        <w:t xml:space="preserve"> </w:t>
      </w:r>
      <w:r w:rsidRPr="006F67FB">
        <w:rPr>
          <w:rFonts w:hint="eastAsia"/>
          <w:lang w:val="ru-RU"/>
        </w:rPr>
        <w:t>ацетилхолина</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ткань</w:t>
      </w:r>
      <w:r w:rsidRPr="006F67FB">
        <w:rPr>
          <w:lang w:val="ru-RU"/>
        </w:rPr>
        <w:t xml:space="preserve"> </w:t>
      </w:r>
      <w:r w:rsidRPr="006F67FB">
        <w:rPr>
          <w:rFonts w:hint="eastAsia"/>
          <w:lang w:val="ru-RU"/>
        </w:rPr>
        <w:t>печени</w:t>
      </w:r>
      <w:r w:rsidRPr="006F67FB">
        <w:rPr>
          <w:lang w:val="ru-RU"/>
        </w:rPr>
        <w:t xml:space="preserve"> in situ</w:t>
      </w:r>
    </w:p>
    <w:p w14:paraId="6D499946" w14:textId="77777777" w:rsidR="006F67FB" w:rsidRPr="006F67FB" w:rsidRDefault="006F67FB" w:rsidP="006F67FB">
      <w:pPr>
        <w:rPr>
          <w:lang w:val="ru-RU"/>
        </w:rPr>
      </w:pPr>
    </w:p>
    <w:p w14:paraId="3B89FB8E" w14:textId="77777777" w:rsidR="006F67FB" w:rsidRPr="006F67FB" w:rsidRDefault="006F67FB" w:rsidP="006F67FB">
      <w:pPr>
        <w:rPr>
          <w:lang w:val="ru-RU"/>
        </w:rPr>
      </w:pPr>
      <w:r w:rsidRPr="006F67FB">
        <w:rPr>
          <w:lang w:val="ru-RU"/>
        </w:rPr>
        <w:t xml:space="preserve">2.4.2. </w:t>
      </w:r>
      <w:r w:rsidRPr="006F67FB">
        <w:rPr>
          <w:rFonts w:hint="eastAsia"/>
          <w:lang w:val="ru-RU"/>
        </w:rPr>
        <w:t>Индуцирование</w:t>
      </w:r>
      <w:r w:rsidRPr="006F67FB">
        <w:rPr>
          <w:lang w:val="ru-RU"/>
        </w:rPr>
        <w:t xml:space="preserve"> </w:t>
      </w:r>
      <w:r w:rsidRPr="006F67FB">
        <w:rPr>
          <w:rFonts w:hint="eastAsia"/>
          <w:lang w:val="ru-RU"/>
        </w:rPr>
        <w:t>неферментативного</w:t>
      </w:r>
      <w:r w:rsidRPr="006F67FB">
        <w:rPr>
          <w:lang w:val="ru-RU"/>
        </w:rPr>
        <w:t xml:space="preserve"> (</w:t>
      </w:r>
      <w:r w:rsidRPr="006F67FB">
        <w:rPr>
          <w:rFonts w:hint="eastAsia"/>
          <w:lang w:val="ru-RU"/>
        </w:rPr>
        <w:t>аскорбатзависимого</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ферментативного</w:t>
      </w:r>
      <w:r w:rsidRPr="006F67FB">
        <w:rPr>
          <w:lang w:val="ru-RU"/>
        </w:rPr>
        <w:t xml:space="preserve"> (NADP^H-</w:t>
      </w:r>
      <w:r w:rsidRPr="006F67FB">
        <w:rPr>
          <w:rFonts w:hint="eastAsia"/>
          <w:lang w:val="ru-RU"/>
        </w:rPr>
        <w:t>зависимого</w:t>
      </w:r>
      <w:r w:rsidRPr="006F67FB">
        <w:rPr>
          <w:lang w:val="ru-RU"/>
        </w:rPr>
        <w:t xml:space="preserve">) </w:t>
      </w:r>
      <w:r w:rsidRPr="006F67FB">
        <w:rPr>
          <w:rFonts w:hint="eastAsia"/>
          <w:lang w:val="ru-RU"/>
        </w:rPr>
        <w:t>перекисного</w:t>
      </w:r>
      <w:r w:rsidRPr="006F67FB">
        <w:rPr>
          <w:lang w:val="ru-RU"/>
        </w:rPr>
        <w:t xml:space="preserve"> (</w:t>
      </w:r>
      <w:r w:rsidRPr="006F67FB">
        <w:rPr>
          <w:rFonts w:hint="eastAsia"/>
          <w:lang w:val="ru-RU"/>
        </w:rPr>
        <w:t>свободно</w:t>
      </w:r>
      <w:r w:rsidRPr="006F67FB">
        <w:rPr>
          <w:lang w:val="ru-RU"/>
        </w:rPr>
        <w:t>-</w:t>
      </w:r>
      <w:r w:rsidRPr="006F67FB">
        <w:rPr>
          <w:rFonts w:hint="eastAsia"/>
          <w:lang w:val="ru-RU"/>
        </w:rPr>
        <w:t>радикального</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мембранах</w:t>
      </w:r>
      <w:r w:rsidRPr="006F67FB">
        <w:rPr>
          <w:lang w:val="ru-RU"/>
        </w:rPr>
        <w:t xml:space="preserve"> </w:t>
      </w:r>
      <w:r w:rsidRPr="006F67FB">
        <w:rPr>
          <w:rFonts w:hint="eastAsia"/>
          <w:lang w:val="ru-RU"/>
        </w:rPr>
        <w:t>эндоплазматического</w:t>
      </w:r>
      <w:r w:rsidRPr="006F67FB">
        <w:rPr>
          <w:lang w:val="ru-RU"/>
        </w:rPr>
        <w:t xml:space="preserve"> </w:t>
      </w:r>
      <w:r w:rsidRPr="006F67FB">
        <w:rPr>
          <w:rFonts w:hint="eastAsia"/>
          <w:lang w:val="ru-RU"/>
        </w:rPr>
        <w:t>ретикулума</w:t>
      </w:r>
      <w:r w:rsidRPr="006F67FB">
        <w:rPr>
          <w:lang w:val="ru-RU"/>
        </w:rPr>
        <w:t xml:space="preserve"> </w:t>
      </w:r>
      <w:r w:rsidRPr="006F67FB">
        <w:rPr>
          <w:rFonts w:hint="eastAsia"/>
          <w:lang w:val="ru-RU"/>
        </w:rPr>
        <w:t>гепатоцитов</w:t>
      </w:r>
      <w:r w:rsidRPr="006F67FB">
        <w:rPr>
          <w:lang w:val="ru-RU"/>
        </w:rPr>
        <w:t xml:space="preserve"> (</w:t>
      </w:r>
      <w:r w:rsidRPr="006F67FB">
        <w:rPr>
          <w:rFonts w:hint="eastAsia"/>
          <w:lang w:val="ru-RU"/>
        </w:rPr>
        <w:t>микросомы</w:t>
      </w:r>
      <w:r w:rsidRPr="006F67FB">
        <w:rPr>
          <w:lang w:val="ru-RU"/>
        </w:rPr>
        <w:t xml:space="preserve"> </w:t>
      </w:r>
      <w:r w:rsidRPr="006F67FB">
        <w:rPr>
          <w:rFonts w:hint="eastAsia"/>
          <w:lang w:val="ru-RU"/>
        </w:rPr>
        <w:t>печени</w:t>
      </w:r>
      <w:r w:rsidRPr="006F67FB">
        <w:rPr>
          <w:lang w:val="ru-RU"/>
        </w:rPr>
        <w:t>) in vitro</w:t>
      </w:r>
    </w:p>
    <w:p w14:paraId="37844A6E" w14:textId="77777777" w:rsidR="006F67FB" w:rsidRPr="006F67FB" w:rsidRDefault="006F67FB" w:rsidP="006F67FB">
      <w:pPr>
        <w:rPr>
          <w:lang w:val="ru-RU"/>
        </w:rPr>
      </w:pPr>
    </w:p>
    <w:p w14:paraId="6928419D" w14:textId="77777777" w:rsidR="006F67FB" w:rsidRPr="006F67FB" w:rsidRDefault="006F67FB" w:rsidP="006F67FB">
      <w:pPr>
        <w:rPr>
          <w:lang w:val="ru-RU"/>
        </w:rPr>
      </w:pPr>
      <w:r w:rsidRPr="006F67FB">
        <w:rPr>
          <w:lang w:val="ru-RU"/>
        </w:rPr>
        <w:t xml:space="preserve">2.4.3. </w:t>
      </w:r>
      <w:r w:rsidRPr="006F67FB">
        <w:rPr>
          <w:rFonts w:hint="eastAsia"/>
          <w:lang w:val="ru-RU"/>
        </w:rPr>
        <w:t>Определение</w:t>
      </w:r>
      <w:r w:rsidRPr="006F67FB">
        <w:rPr>
          <w:lang w:val="ru-RU"/>
        </w:rPr>
        <w:t xml:space="preserve"> </w:t>
      </w:r>
      <w:r w:rsidRPr="006F67FB">
        <w:rPr>
          <w:rFonts w:hint="eastAsia"/>
          <w:lang w:val="ru-RU"/>
        </w:rPr>
        <w:t>окислительной</w:t>
      </w:r>
      <w:r w:rsidRPr="006F67FB">
        <w:rPr>
          <w:lang w:val="ru-RU"/>
        </w:rPr>
        <w:t xml:space="preserve"> </w:t>
      </w:r>
      <w:r w:rsidRPr="006F67FB">
        <w:rPr>
          <w:rFonts w:hint="eastAsia"/>
          <w:lang w:val="ru-RU"/>
        </w:rPr>
        <w:t>активности</w:t>
      </w:r>
      <w:r w:rsidRPr="006F67FB">
        <w:rPr>
          <w:lang w:val="ru-RU"/>
        </w:rPr>
        <w:t xml:space="preserve"> </w:t>
      </w:r>
      <w:r w:rsidRPr="006F67FB">
        <w:rPr>
          <w:rFonts w:hint="eastAsia"/>
          <w:lang w:val="ru-RU"/>
        </w:rPr>
        <w:t>фармакологических</w:t>
      </w:r>
      <w:r w:rsidRPr="006F67FB">
        <w:rPr>
          <w:lang w:val="ru-RU"/>
        </w:rPr>
        <w:t xml:space="preserve"> </w:t>
      </w:r>
      <w:r w:rsidRPr="006F67FB">
        <w:rPr>
          <w:rFonts w:hint="eastAsia"/>
          <w:lang w:val="ru-RU"/>
        </w:rPr>
        <w:t>агентов</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атропина</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гексаметония</w:t>
      </w:r>
      <w:r w:rsidRPr="006F67FB">
        <w:rPr>
          <w:lang w:val="ru-RU"/>
        </w:rPr>
        <w:t xml:space="preserve"> in</w:t>
      </w:r>
    </w:p>
    <w:p w14:paraId="486A1434" w14:textId="77777777" w:rsidR="006F67FB" w:rsidRPr="006F67FB" w:rsidRDefault="006F67FB" w:rsidP="006F67FB">
      <w:pPr>
        <w:rPr>
          <w:lang w:val="ru-RU"/>
        </w:rPr>
      </w:pPr>
    </w:p>
    <w:p w14:paraId="2895E582" w14:textId="77777777" w:rsidR="006F67FB" w:rsidRPr="006F67FB" w:rsidRDefault="006F67FB" w:rsidP="006F67FB">
      <w:pPr>
        <w:rPr>
          <w:lang w:val="ru-RU"/>
        </w:rPr>
      </w:pPr>
      <w:r w:rsidRPr="006F67FB">
        <w:rPr>
          <w:lang w:val="ru-RU"/>
        </w:rPr>
        <w:t>vitro</w:t>
      </w:r>
    </w:p>
    <w:p w14:paraId="1992852B" w14:textId="77777777" w:rsidR="006F67FB" w:rsidRPr="006F67FB" w:rsidRDefault="006F67FB" w:rsidP="006F67FB">
      <w:pPr>
        <w:rPr>
          <w:lang w:val="ru-RU"/>
        </w:rPr>
      </w:pPr>
    </w:p>
    <w:p w14:paraId="250B8D67" w14:textId="77777777" w:rsidR="006F67FB" w:rsidRPr="006F67FB" w:rsidRDefault="006F67FB" w:rsidP="006F67FB">
      <w:pPr>
        <w:rPr>
          <w:lang w:val="ru-RU"/>
        </w:rPr>
      </w:pPr>
      <w:r w:rsidRPr="006F67FB">
        <w:rPr>
          <w:lang w:val="ru-RU"/>
        </w:rPr>
        <w:t xml:space="preserve">2.5. </w:t>
      </w:r>
      <w:r w:rsidRPr="006F67FB">
        <w:rPr>
          <w:rFonts w:hint="eastAsia"/>
          <w:lang w:val="ru-RU"/>
        </w:rPr>
        <w:t>Аналитические</w:t>
      </w:r>
      <w:r w:rsidRPr="006F67FB">
        <w:rPr>
          <w:lang w:val="ru-RU"/>
        </w:rPr>
        <w:t xml:space="preserve"> </w:t>
      </w:r>
      <w:r w:rsidRPr="006F67FB">
        <w:rPr>
          <w:rFonts w:hint="eastAsia"/>
          <w:lang w:val="ru-RU"/>
        </w:rPr>
        <w:t>методы</w:t>
      </w:r>
    </w:p>
    <w:p w14:paraId="473C6689" w14:textId="77777777" w:rsidR="006F67FB" w:rsidRPr="006F67FB" w:rsidRDefault="006F67FB" w:rsidP="006F67FB">
      <w:pPr>
        <w:rPr>
          <w:lang w:val="ru-RU"/>
        </w:rPr>
      </w:pPr>
    </w:p>
    <w:p w14:paraId="73365F7F" w14:textId="77777777" w:rsidR="006F67FB" w:rsidRPr="006F67FB" w:rsidRDefault="006F67FB" w:rsidP="006F67FB">
      <w:pPr>
        <w:rPr>
          <w:lang w:val="ru-RU"/>
        </w:rPr>
      </w:pPr>
      <w:r w:rsidRPr="006F67FB">
        <w:rPr>
          <w:lang w:val="ru-RU"/>
        </w:rPr>
        <w:t xml:space="preserve">2.5.1. </w:t>
      </w:r>
      <w:r w:rsidRPr="006F67FB">
        <w:rPr>
          <w:rFonts w:hint="eastAsia"/>
          <w:lang w:val="ru-RU"/>
        </w:rPr>
        <w:t>Диеновая</w:t>
      </w:r>
      <w:r w:rsidRPr="006F67FB">
        <w:rPr>
          <w:lang w:val="ru-RU"/>
        </w:rPr>
        <w:t xml:space="preserve"> </w:t>
      </w:r>
      <w:r w:rsidRPr="006F67FB">
        <w:rPr>
          <w:rFonts w:hint="eastAsia"/>
          <w:lang w:val="ru-RU"/>
        </w:rPr>
        <w:t>коньюгация</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фракции</w:t>
      </w:r>
      <w:r w:rsidRPr="006F67FB">
        <w:rPr>
          <w:lang w:val="ru-RU"/>
        </w:rPr>
        <w:t xml:space="preserve"> </w:t>
      </w:r>
      <w:r w:rsidRPr="006F67FB">
        <w:rPr>
          <w:rFonts w:hint="eastAsia"/>
          <w:lang w:val="ru-RU"/>
        </w:rPr>
        <w:t>свободных</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печени</w:t>
      </w:r>
    </w:p>
    <w:p w14:paraId="07FA8127" w14:textId="77777777" w:rsidR="006F67FB" w:rsidRPr="006F67FB" w:rsidRDefault="006F67FB" w:rsidP="006F67FB">
      <w:pPr>
        <w:rPr>
          <w:lang w:val="ru-RU"/>
        </w:rPr>
      </w:pPr>
    </w:p>
    <w:p w14:paraId="30396BF1" w14:textId="77777777" w:rsidR="006F67FB" w:rsidRPr="006F67FB" w:rsidRDefault="006F67FB" w:rsidP="006F67FB">
      <w:pPr>
        <w:rPr>
          <w:lang w:val="ru-RU"/>
        </w:rPr>
      </w:pPr>
      <w:r w:rsidRPr="006F67FB">
        <w:rPr>
          <w:lang w:val="ru-RU"/>
        </w:rPr>
        <w:t xml:space="preserve">2.5.2. </w:t>
      </w:r>
      <w:r w:rsidRPr="006F67FB">
        <w:rPr>
          <w:rFonts w:hint="eastAsia"/>
          <w:lang w:val="ru-RU"/>
        </w:rPr>
        <w:t>Гидроперекиси</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фракции</w:t>
      </w:r>
      <w:r w:rsidRPr="006F67FB">
        <w:rPr>
          <w:lang w:val="ru-RU"/>
        </w:rPr>
        <w:t xml:space="preserve"> </w:t>
      </w:r>
      <w:r w:rsidRPr="006F67FB">
        <w:rPr>
          <w:rFonts w:hint="eastAsia"/>
          <w:lang w:val="ru-RU"/>
        </w:rPr>
        <w:t>свободных</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печени</w:t>
      </w:r>
    </w:p>
    <w:p w14:paraId="25EECDED" w14:textId="77777777" w:rsidR="006F67FB" w:rsidRPr="006F67FB" w:rsidRDefault="006F67FB" w:rsidP="006F67FB">
      <w:pPr>
        <w:rPr>
          <w:lang w:val="ru-RU"/>
        </w:rPr>
      </w:pPr>
    </w:p>
    <w:p w14:paraId="555EBA9D" w14:textId="77777777" w:rsidR="006F67FB" w:rsidRPr="006F67FB" w:rsidRDefault="006F67FB" w:rsidP="006F67FB">
      <w:pPr>
        <w:rPr>
          <w:lang w:val="ru-RU"/>
        </w:rPr>
      </w:pPr>
      <w:r w:rsidRPr="006F67FB">
        <w:rPr>
          <w:lang w:val="ru-RU"/>
        </w:rPr>
        <w:t xml:space="preserve">2.5.3. </w:t>
      </w:r>
      <w:r w:rsidRPr="006F67FB">
        <w:rPr>
          <w:rFonts w:hint="eastAsia"/>
          <w:lang w:val="ru-RU"/>
        </w:rPr>
        <w:t>Малоновый</w:t>
      </w:r>
      <w:r w:rsidRPr="006F67FB">
        <w:rPr>
          <w:lang w:val="ru-RU"/>
        </w:rPr>
        <w:t xml:space="preserve"> </w:t>
      </w:r>
      <w:r w:rsidRPr="006F67FB">
        <w:rPr>
          <w:rFonts w:hint="eastAsia"/>
          <w:lang w:val="ru-RU"/>
        </w:rPr>
        <w:t>диальдегид</w:t>
      </w:r>
      <w:r w:rsidRPr="006F67FB">
        <w:rPr>
          <w:lang w:val="ru-RU"/>
        </w:rPr>
        <w:t xml:space="preserve"> </w:t>
      </w:r>
      <w:r w:rsidRPr="006F67FB">
        <w:rPr>
          <w:rFonts w:hint="eastAsia"/>
          <w:lang w:val="ru-RU"/>
        </w:rPr>
        <w:t>гомогената</w:t>
      </w:r>
      <w:r w:rsidRPr="006F67FB">
        <w:rPr>
          <w:lang w:val="ru-RU"/>
        </w:rPr>
        <w:t xml:space="preserve"> </w:t>
      </w:r>
      <w:r w:rsidRPr="006F67FB">
        <w:rPr>
          <w:rFonts w:hint="eastAsia"/>
          <w:lang w:val="ru-RU"/>
        </w:rPr>
        <w:t>печени</w:t>
      </w:r>
    </w:p>
    <w:p w14:paraId="2E29F7BF" w14:textId="77777777" w:rsidR="006F67FB" w:rsidRPr="006F67FB" w:rsidRDefault="006F67FB" w:rsidP="006F67FB">
      <w:pPr>
        <w:rPr>
          <w:lang w:val="ru-RU"/>
        </w:rPr>
      </w:pPr>
    </w:p>
    <w:p w14:paraId="1B1224A5" w14:textId="77777777" w:rsidR="006F67FB" w:rsidRPr="006F67FB" w:rsidRDefault="006F67FB" w:rsidP="006F67FB">
      <w:pPr>
        <w:rPr>
          <w:lang w:val="ru-RU"/>
        </w:rPr>
      </w:pPr>
      <w:r w:rsidRPr="006F67FB">
        <w:rPr>
          <w:lang w:val="ru-RU"/>
        </w:rPr>
        <w:t xml:space="preserve">2.5.4. </w:t>
      </w:r>
      <w:r w:rsidRPr="006F67FB">
        <w:rPr>
          <w:rFonts w:hint="eastAsia"/>
          <w:lang w:val="ru-RU"/>
        </w:rPr>
        <w:t>Белок</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p>
    <w:p w14:paraId="221481A5" w14:textId="77777777" w:rsidR="006F67FB" w:rsidRPr="006F67FB" w:rsidRDefault="006F67FB" w:rsidP="006F67FB">
      <w:pPr>
        <w:rPr>
          <w:lang w:val="ru-RU"/>
        </w:rPr>
      </w:pPr>
    </w:p>
    <w:p w14:paraId="07BE5729" w14:textId="77777777" w:rsidR="006F67FB" w:rsidRPr="006F67FB" w:rsidRDefault="006F67FB" w:rsidP="006F67FB">
      <w:pPr>
        <w:rPr>
          <w:lang w:val="ru-RU"/>
        </w:rPr>
      </w:pPr>
      <w:r w:rsidRPr="006F67FB">
        <w:rPr>
          <w:lang w:val="ru-RU"/>
        </w:rPr>
        <w:t xml:space="preserve">2.5.5. </w:t>
      </w:r>
      <w:r w:rsidRPr="006F67FB">
        <w:rPr>
          <w:rFonts w:hint="eastAsia"/>
          <w:lang w:val="ru-RU"/>
        </w:rPr>
        <w:t>Катехоламины</w:t>
      </w:r>
      <w:r w:rsidRPr="006F67FB">
        <w:rPr>
          <w:lang w:val="ru-RU"/>
        </w:rPr>
        <w:t xml:space="preserve"> </w:t>
      </w:r>
      <w:r w:rsidRPr="006F67FB">
        <w:rPr>
          <w:rFonts w:hint="eastAsia"/>
          <w:lang w:val="ru-RU"/>
        </w:rPr>
        <w:t>гомогената</w:t>
      </w:r>
      <w:r w:rsidRPr="006F67FB">
        <w:rPr>
          <w:lang w:val="ru-RU"/>
        </w:rPr>
        <w:t xml:space="preserve"> </w:t>
      </w:r>
      <w:r w:rsidRPr="006F67FB">
        <w:rPr>
          <w:rFonts w:hint="eastAsia"/>
          <w:lang w:val="ru-RU"/>
        </w:rPr>
        <w:t>печени</w:t>
      </w:r>
    </w:p>
    <w:p w14:paraId="2C22668F" w14:textId="77777777" w:rsidR="006F67FB" w:rsidRPr="006F67FB" w:rsidRDefault="006F67FB" w:rsidP="006F67FB">
      <w:pPr>
        <w:rPr>
          <w:lang w:val="ru-RU"/>
        </w:rPr>
      </w:pPr>
    </w:p>
    <w:p w14:paraId="3EC54B4C" w14:textId="77777777" w:rsidR="006F67FB" w:rsidRPr="006F67FB" w:rsidRDefault="006F67FB" w:rsidP="006F67FB">
      <w:pPr>
        <w:rPr>
          <w:lang w:val="ru-RU"/>
        </w:rPr>
      </w:pPr>
      <w:r w:rsidRPr="006F67FB">
        <w:rPr>
          <w:lang w:val="ru-RU"/>
        </w:rPr>
        <w:t xml:space="preserve">2.5.6. </w:t>
      </w:r>
      <w:r w:rsidRPr="006F67FB">
        <w:rPr>
          <w:rFonts w:hint="eastAsia"/>
          <w:lang w:val="ru-RU"/>
        </w:rPr>
        <w:t>Определение</w:t>
      </w:r>
      <w:r w:rsidRPr="006F67FB">
        <w:rPr>
          <w:lang w:val="ru-RU"/>
        </w:rPr>
        <w:t xml:space="preserve"> </w:t>
      </w:r>
      <w:r w:rsidRPr="006F67FB">
        <w:rPr>
          <w:rFonts w:hint="eastAsia"/>
          <w:lang w:val="ru-RU"/>
        </w:rPr>
        <w:t>молекулярного</w:t>
      </w:r>
      <w:r w:rsidRPr="006F67FB">
        <w:rPr>
          <w:lang w:val="ru-RU"/>
        </w:rPr>
        <w:t xml:space="preserve"> </w:t>
      </w:r>
      <w:r w:rsidRPr="006F67FB">
        <w:rPr>
          <w:rFonts w:hint="eastAsia"/>
          <w:lang w:val="ru-RU"/>
        </w:rPr>
        <w:t>кислорода</w:t>
      </w:r>
      <w:r w:rsidRPr="006F67FB">
        <w:rPr>
          <w:lang w:val="ru-RU"/>
        </w:rPr>
        <w:t xml:space="preserve"> </w:t>
      </w:r>
      <w:r w:rsidRPr="006F67FB">
        <w:rPr>
          <w:rFonts w:hint="eastAsia"/>
          <w:lang w:val="ru-RU"/>
        </w:rPr>
        <w:t>гомоге</w:t>
      </w:r>
      <w:r w:rsidRPr="006F67FB">
        <w:rPr>
          <w:rFonts w:hint="eastAsia"/>
          <w:lang w:val="ru-RU"/>
        </w:rPr>
        <w:lastRenderedPageBreak/>
        <w:t>ната</w:t>
      </w:r>
      <w:r w:rsidRPr="006F67FB">
        <w:rPr>
          <w:lang w:val="ru-RU"/>
        </w:rPr>
        <w:t xml:space="preserve"> </w:t>
      </w:r>
      <w:r w:rsidRPr="006F67FB">
        <w:rPr>
          <w:rFonts w:hint="eastAsia"/>
          <w:lang w:val="ru-RU"/>
        </w:rPr>
        <w:t>печени</w:t>
      </w:r>
    </w:p>
    <w:p w14:paraId="31E68A29" w14:textId="77777777" w:rsidR="006F67FB" w:rsidRPr="006F67FB" w:rsidRDefault="006F67FB" w:rsidP="006F67FB">
      <w:pPr>
        <w:rPr>
          <w:lang w:val="ru-RU"/>
        </w:rPr>
      </w:pPr>
    </w:p>
    <w:p w14:paraId="744F21C8" w14:textId="77777777" w:rsidR="006F67FB" w:rsidRPr="006F67FB" w:rsidRDefault="006F67FB" w:rsidP="006F67FB">
      <w:pPr>
        <w:rPr>
          <w:lang w:val="ru-RU"/>
        </w:rPr>
      </w:pPr>
      <w:r w:rsidRPr="006F67FB">
        <w:rPr>
          <w:lang w:val="ru-RU"/>
        </w:rPr>
        <w:t xml:space="preserve">2.5.7. </w:t>
      </w:r>
      <w:r w:rsidRPr="006F67FB">
        <w:rPr>
          <w:rFonts w:hint="eastAsia"/>
          <w:lang w:val="ru-RU"/>
        </w:rPr>
        <w:t>Оценка</w:t>
      </w:r>
      <w:r w:rsidRPr="006F67FB">
        <w:rPr>
          <w:lang w:val="ru-RU"/>
        </w:rPr>
        <w:t xml:space="preserve"> </w:t>
      </w:r>
      <w:r w:rsidRPr="006F67FB">
        <w:rPr>
          <w:rFonts w:hint="eastAsia"/>
          <w:lang w:val="ru-RU"/>
        </w:rPr>
        <w:t>способности</w:t>
      </w:r>
      <w:r w:rsidRPr="006F67FB">
        <w:rPr>
          <w:lang w:val="ru-RU"/>
        </w:rPr>
        <w:t xml:space="preserve"> </w:t>
      </w:r>
      <w:r w:rsidRPr="006F67FB">
        <w:rPr>
          <w:rFonts w:hint="eastAsia"/>
          <w:lang w:val="ru-RU"/>
        </w:rPr>
        <w:t>гомогената</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продуцировать</w:t>
      </w:r>
      <w:r w:rsidRPr="006F67FB">
        <w:rPr>
          <w:lang w:val="ru-RU"/>
        </w:rPr>
        <w:t xml:space="preserve"> </w:t>
      </w:r>
      <w:r w:rsidRPr="006F67FB">
        <w:rPr>
          <w:rFonts w:hint="eastAsia"/>
          <w:lang w:val="ru-RU"/>
        </w:rPr>
        <w:t>активные</w:t>
      </w:r>
      <w:r w:rsidRPr="006F67FB">
        <w:rPr>
          <w:lang w:val="ru-RU"/>
        </w:rPr>
        <w:t xml:space="preserve"> </w:t>
      </w:r>
      <w:r w:rsidRPr="006F67FB">
        <w:rPr>
          <w:rFonts w:hint="eastAsia"/>
          <w:lang w:val="ru-RU"/>
        </w:rPr>
        <w:t>формы</w:t>
      </w:r>
      <w:r w:rsidRPr="006F67FB">
        <w:rPr>
          <w:lang w:val="ru-RU"/>
        </w:rPr>
        <w:t xml:space="preserve"> </w:t>
      </w:r>
      <w:r w:rsidRPr="006F67FB">
        <w:rPr>
          <w:rFonts w:hint="eastAsia"/>
          <w:lang w:val="ru-RU"/>
        </w:rPr>
        <w:t>кислорода</w:t>
      </w:r>
    </w:p>
    <w:p w14:paraId="1ACFDC29" w14:textId="77777777" w:rsidR="006F67FB" w:rsidRPr="006F67FB" w:rsidRDefault="006F67FB" w:rsidP="006F67FB">
      <w:pPr>
        <w:rPr>
          <w:lang w:val="ru-RU"/>
        </w:rPr>
      </w:pPr>
    </w:p>
    <w:p w14:paraId="333DD6F4" w14:textId="77777777" w:rsidR="006F67FB" w:rsidRPr="006F67FB" w:rsidRDefault="006F67FB" w:rsidP="006F67FB">
      <w:pPr>
        <w:rPr>
          <w:lang w:val="ru-RU"/>
        </w:rPr>
      </w:pPr>
      <w:r w:rsidRPr="006F67FB">
        <w:rPr>
          <w:lang w:val="ru-RU"/>
        </w:rPr>
        <w:t xml:space="preserve">2.5.8. </w:t>
      </w:r>
      <w:r w:rsidRPr="006F67FB">
        <w:rPr>
          <w:rFonts w:hint="eastAsia"/>
          <w:lang w:val="ru-RU"/>
        </w:rPr>
        <w:t>Йодное</w:t>
      </w:r>
      <w:r w:rsidRPr="006F67FB">
        <w:rPr>
          <w:lang w:val="ru-RU"/>
        </w:rPr>
        <w:t xml:space="preserve"> </w:t>
      </w:r>
      <w:r w:rsidRPr="006F67FB">
        <w:rPr>
          <w:rFonts w:hint="eastAsia"/>
          <w:lang w:val="ru-RU"/>
        </w:rPr>
        <w:t>число</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фракции</w:t>
      </w:r>
      <w:r w:rsidRPr="006F67FB">
        <w:rPr>
          <w:lang w:val="ru-RU"/>
        </w:rPr>
        <w:t xml:space="preserve"> </w:t>
      </w:r>
      <w:r w:rsidRPr="006F67FB">
        <w:rPr>
          <w:rFonts w:hint="eastAsia"/>
          <w:lang w:val="ru-RU"/>
        </w:rPr>
        <w:t>свободных</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r w:rsidRPr="006F67FB">
        <w:rPr>
          <w:lang w:val="ru-RU"/>
        </w:rPr>
        <w:t xml:space="preserve"> </w:t>
      </w:r>
      <w:r w:rsidRPr="006F67FB">
        <w:rPr>
          <w:rFonts w:hint="eastAsia"/>
          <w:lang w:val="ru-RU"/>
        </w:rPr>
        <w:t>печени</w:t>
      </w:r>
    </w:p>
    <w:p w14:paraId="666C221C" w14:textId="77777777" w:rsidR="006F67FB" w:rsidRPr="006F67FB" w:rsidRDefault="006F67FB" w:rsidP="006F67FB">
      <w:pPr>
        <w:rPr>
          <w:lang w:val="ru-RU"/>
        </w:rPr>
      </w:pPr>
    </w:p>
    <w:p w14:paraId="5D657359" w14:textId="77777777" w:rsidR="006F67FB" w:rsidRPr="006F67FB" w:rsidRDefault="006F67FB" w:rsidP="006F67FB">
      <w:pPr>
        <w:rPr>
          <w:lang w:val="ru-RU"/>
        </w:rPr>
      </w:pPr>
      <w:r w:rsidRPr="006F67FB">
        <w:rPr>
          <w:lang w:val="ru-RU"/>
        </w:rPr>
        <w:t xml:space="preserve">2.5.9. </w:t>
      </w:r>
      <w:r w:rsidRPr="006F67FB">
        <w:rPr>
          <w:rFonts w:hint="eastAsia"/>
          <w:lang w:val="ru-RU"/>
        </w:rPr>
        <w:t>Содержание</w:t>
      </w:r>
      <w:r w:rsidRPr="006F67FB">
        <w:rPr>
          <w:lang w:val="ru-RU"/>
        </w:rPr>
        <w:t xml:space="preserve"> 2,3-</w:t>
      </w:r>
      <w:r w:rsidRPr="006F67FB">
        <w:rPr>
          <w:rFonts w:hint="eastAsia"/>
          <w:lang w:val="ru-RU"/>
        </w:rPr>
        <w:t>ДФГ</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эритроцитах</w:t>
      </w:r>
    </w:p>
    <w:p w14:paraId="1806FBBF" w14:textId="77777777" w:rsidR="006F67FB" w:rsidRPr="006F67FB" w:rsidRDefault="006F67FB" w:rsidP="006F67FB">
      <w:pPr>
        <w:rPr>
          <w:lang w:val="ru-RU"/>
        </w:rPr>
      </w:pPr>
    </w:p>
    <w:p w14:paraId="5EF47CC4" w14:textId="77777777" w:rsidR="006F67FB" w:rsidRPr="006F67FB" w:rsidRDefault="006F67FB" w:rsidP="006F67FB">
      <w:pPr>
        <w:rPr>
          <w:lang w:val="ru-RU"/>
        </w:rPr>
      </w:pPr>
      <w:r w:rsidRPr="006F67FB">
        <w:rPr>
          <w:lang w:val="ru-RU"/>
        </w:rPr>
        <w:t xml:space="preserve">2.5.10. </w:t>
      </w:r>
      <w:r w:rsidRPr="006F67FB">
        <w:rPr>
          <w:rFonts w:hint="eastAsia"/>
          <w:lang w:val="ru-RU"/>
        </w:rPr>
        <w:t>Метиловые</w:t>
      </w:r>
      <w:r w:rsidRPr="006F67FB">
        <w:rPr>
          <w:lang w:val="ru-RU"/>
        </w:rPr>
        <w:t xml:space="preserve"> </w:t>
      </w:r>
      <w:r w:rsidRPr="006F67FB">
        <w:rPr>
          <w:rFonts w:hint="eastAsia"/>
          <w:lang w:val="ru-RU"/>
        </w:rPr>
        <w:t>эфиры</w:t>
      </w:r>
      <w:r w:rsidRPr="006F67FB">
        <w:rPr>
          <w:lang w:val="ru-RU"/>
        </w:rPr>
        <w:t xml:space="preserve"> </w:t>
      </w:r>
      <w:r w:rsidRPr="006F67FB">
        <w:rPr>
          <w:rFonts w:hint="eastAsia"/>
          <w:lang w:val="ru-RU"/>
        </w:rPr>
        <w:t>жирных</w:t>
      </w:r>
      <w:r w:rsidRPr="006F67FB">
        <w:rPr>
          <w:lang w:val="ru-RU"/>
        </w:rPr>
        <w:t xml:space="preserve"> </w:t>
      </w:r>
      <w:r w:rsidRPr="006F67FB">
        <w:rPr>
          <w:rFonts w:hint="eastAsia"/>
          <w:lang w:val="ru-RU"/>
        </w:rPr>
        <w:t>кислот</w:t>
      </w:r>
    </w:p>
    <w:p w14:paraId="646355C0" w14:textId="77777777" w:rsidR="006F67FB" w:rsidRPr="006F67FB" w:rsidRDefault="006F67FB" w:rsidP="006F67FB">
      <w:pPr>
        <w:rPr>
          <w:lang w:val="ru-RU"/>
        </w:rPr>
      </w:pPr>
    </w:p>
    <w:p w14:paraId="51DD8BD4" w14:textId="77777777" w:rsidR="006F67FB" w:rsidRPr="006F67FB" w:rsidRDefault="006F67FB" w:rsidP="006F67FB">
      <w:pPr>
        <w:rPr>
          <w:lang w:val="ru-RU"/>
        </w:rPr>
      </w:pPr>
      <w:r w:rsidRPr="006F67FB">
        <w:rPr>
          <w:lang w:val="ru-RU"/>
        </w:rPr>
        <w:t>2.5.11. a-</w:t>
      </w:r>
      <w:r w:rsidRPr="006F67FB">
        <w:rPr>
          <w:rFonts w:hint="eastAsia"/>
          <w:lang w:val="ru-RU"/>
        </w:rPr>
        <w:t>Токоферол</w:t>
      </w:r>
      <w:r w:rsidRPr="006F67FB">
        <w:rPr>
          <w:lang w:val="ru-RU"/>
        </w:rPr>
        <w:t xml:space="preserve"> </w:t>
      </w:r>
      <w:r w:rsidRPr="006F67FB">
        <w:rPr>
          <w:rFonts w:hint="eastAsia"/>
          <w:lang w:val="ru-RU"/>
        </w:rPr>
        <w:t>общих</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печени</w:t>
      </w:r>
    </w:p>
    <w:p w14:paraId="3B4A1F21" w14:textId="77777777" w:rsidR="006F67FB" w:rsidRPr="006F67FB" w:rsidRDefault="006F67FB" w:rsidP="006F67FB">
      <w:pPr>
        <w:rPr>
          <w:lang w:val="ru-RU"/>
        </w:rPr>
      </w:pPr>
    </w:p>
    <w:p w14:paraId="25990A09" w14:textId="77777777" w:rsidR="006F67FB" w:rsidRPr="006F67FB" w:rsidRDefault="006F67FB" w:rsidP="006F67FB">
      <w:pPr>
        <w:rPr>
          <w:lang w:val="ru-RU"/>
        </w:rPr>
      </w:pPr>
      <w:r w:rsidRPr="006F67FB">
        <w:rPr>
          <w:lang w:val="ru-RU"/>
        </w:rPr>
        <w:t xml:space="preserve">2.5.12. </w:t>
      </w:r>
      <w:r w:rsidRPr="006F67FB">
        <w:rPr>
          <w:rFonts w:hint="eastAsia"/>
          <w:lang w:val="ru-RU"/>
        </w:rPr>
        <w:t>Статистическая</w:t>
      </w:r>
      <w:r w:rsidRPr="006F67FB">
        <w:rPr>
          <w:lang w:val="ru-RU"/>
        </w:rPr>
        <w:t xml:space="preserve"> </w:t>
      </w:r>
      <w:r w:rsidRPr="006F67FB">
        <w:rPr>
          <w:rFonts w:hint="eastAsia"/>
          <w:lang w:val="ru-RU"/>
        </w:rPr>
        <w:t>обработка</w:t>
      </w:r>
      <w:r w:rsidRPr="006F67FB">
        <w:rPr>
          <w:lang w:val="ru-RU"/>
        </w:rPr>
        <w:t xml:space="preserve"> </w:t>
      </w:r>
      <w:r w:rsidRPr="006F67FB">
        <w:rPr>
          <w:rFonts w:hint="eastAsia"/>
          <w:lang w:val="ru-RU"/>
        </w:rPr>
        <w:t>полученных</w:t>
      </w:r>
      <w:r w:rsidRPr="006F67FB">
        <w:rPr>
          <w:lang w:val="ru-RU"/>
        </w:rPr>
        <w:t xml:space="preserve"> </w:t>
      </w:r>
      <w:r w:rsidRPr="006F67FB">
        <w:rPr>
          <w:rFonts w:hint="eastAsia"/>
          <w:lang w:val="ru-RU"/>
        </w:rPr>
        <w:t>результатов</w:t>
      </w:r>
    </w:p>
    <w:p w14:paraId="7B22B4F6" w14:textId="77777777" w:rsidR="006F67FB" w:rsidRPr="006F67FB" w:rsidRDefault="006F67FB" w:rsidP="006F67FB">
      <w:pPr>
        <w:rPr>
          <w:lang w:val="ru-RU"/>
        </w:rPr>
      </w:pPr>
    </w:p>
    <w:p w14:paraId="7D853C52" w14:textId="77777777" w:rsidR="006F67FB" w:rsidRPr="006F67FB" w:rsidRDefault="006F67FB" w:rsidP="006F67FB">
      <w:pPr>
        <w:rPr>
          <w:lang w:val="ru-RU"/>
        </w:rPr>
      </w:pPr>
      <w:r w:rsidRPr="006F67FB">
        <w:rPr>
          <w:rFonts w:hint="eastAsia"/>
          <w:lang w:val="ru-RU"/>
        </w:rPr>
        <w:t>Глава</w:t>
      </w:r>
      <w:r w:rsidRPr="006F67FB">
        <w:rPr>
          <w:lang w:val="ru-RU"/>
        </w:rPr>
        <w:t xml:space="preserve"> 3. </w:t>
      </w:r>
      <w:r w:rsidRPr="006F67FB">
        <w:rPr>
          <w:rFonts w:hint="eastAsia"/>
          <w:lang w:val="ru-RU"/>
        </w:rPr>
        <w:t>ВЛИЯНИЕ</w:t>
      </w:r>
      <w:r w:rsidRPr="006F67FB">
        <w:rPr>
          <w:lang w:val="ru-RU"/>
        </w:rPr>
        <w:t xml:space="preserve"> </w:t>
      </w:r>
      <w:r w:rsidRPr="006F67FB">
        <w:rPr>
          <w:rFonts w:hint="eastAsia"/>
          <w:lang w:val="ru-RU"/>
        </w:rPr>
        <w:t>ПРЯМЫХ</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НЕПРЯМЫХ</w:t>
      </w:r>
      <w:r w:rsidRPr="006F67FB">
        <w:rPr>
          <w:lang w:val="ru-RU"/>
        </w:rPr>
        <w:t xml:space="preserve"> </w:t>
      </w:r>
      <w:r w:rsidRPr="006F67FB">
        <w:rPr>
          <w:rFonts w:hint="eastAsia"/>
          <w:lang w:val="ru-RU"/>
        </w:rPr>
        <w:t>ХОЛИНОМИМЕТИКОВ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КРЫС</w:t>
      </w:r>
      <w:r w:rsidRPr="006F67FB">
        <w:rPr>
          <w:lang w:val="ru-RU"/>
        </w:rPr>
        <w:t xml:space="preserve"> IN VIVO </w:t>
      </w:r>
      <w:r w:rsidRPr="006F67FB">
        <w:rPr>
          <w:rFonts w:hint="eastAsia"/>
          <w:lang w:val="ru-RU"/>
        </w:rPr>
        <w:t>И</w:t>
      </w:r>
      <w:r w:rsidRPr="006F67FB">
        <w:rPr>
          <w:lang w:val="ru-RU"/>
        </w:rPr>
        <w:t xml:space="preserve"> IN VITRO </w:t>
      </w:r>
      <w:r w:rsidRPr="006F67FB">
        <w:rPr>
          <w:rFonts w:hint="eastAsia"/>
          <w:lang w:val="ru-RU"/>
        </w:rPr>
        <w:t>ПОСЛЕ</w:t>
      </w:r>
      <w:r w:rsidRPr="006F67FB">
        <w:rPr>
          <w:lang w:val="ru-RU"/>
        </w:rPr>
        <w:t xml:space="preserve"> 3-</w:t>
      </w:r>
      <w:r w:rsidRPr="006F67FB">
        <w:rPr>
          <w:rFonts w:hint="eastAsia"/>
          <w:lang w:val="ru-RU"/>
        </w:rPr>
        <w:t>ЧАСОВОЙ</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p>
    <w:p w14:paraId="7B6818D6" w14:textId="77777777" w:rsidR="006F67FB" w:rsidRPr="006F67FB" w:rsidRDefault="006F67FB" w:rsidP="006F67FB">
      <w:pPr>
        <w:rPr>
          <w:lang w:val="ru-RU"/>
        </w:rPr>
      </w:pPr>
    </w:p>
    <w:p w14:paraId="638DBE1B" w14:textId="77777777" w:rsidR="006F67FB" w:rsidRPr="006F67FB" w:rsidRDefault="006F67FB" w:rsidP="006F67FB">
      <w:pPr>
        <w:rPr>
          <w:lang w:val="ru-RU"/>
        </w:rPr>
      </w:pPr>
      <w:r w:rsidRPr="006F67FB">
        <w:rPr>
          <w:lang w:val="ru-RU"/>
        </w:rPr>
        <w:t xml:space="preserve">3.1. </w:t>
      </w:r>
      <w:r w:rsidRPr="006F67FB">
        <w:rPr>
          <w:rFonts w:hint="eastAsia"/>
          <w:lang w:val="ru-RU"/>
        </w:rPr>
        <w:t>Влияние</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p>
    <w:p w14:paraId="4FC2EF18" w14:textId="77777777" w:rsidR="006F67FB" w:rsidRPr="006F67FB" w:rsidRDefault="006F67FB" w:rsidP="006F67FB">
      <w:pPr>
        <w:rPr>
          <w:lang w:val="ru-RU"/>
        </w:rPr>
      </w:pPr>
    </w:p>
    <w:p w14:paraId="045B4B08" w14:textId="77777777" w:rsidR="006F67FB" w:rsidRPr="006F67FB" w:rsidRDefault="006F67FB" w:rsidP="006F67FB">
      <w:pPr>
        <w:rPr>
          <w:lang w:val="ru-RU"/>
        </w:rPr>
      </w:pPr>
      <w:r w:rsidRPr="006F67FB">
        <w:rPr>
          <w:lang w:val="ru-RU"/>
        </w:rPr>
        <w:t xml:space="preserve">3.2. </w:t>
      </w:r>
      <w:r w:rsidRPr="006F67FB">
        <w:rPr>
          <w:rFonts w:hint="eastAsia"/>
          <w:lang w:val="ru-RU"/>
        </w:rPr>
        <w:t>Результаты</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полученные</w:t>
      </w:r>
      <w:r w:rsidRPr="006F67FB">
        <w:rPr>
          <w:lang w:val="ru-RU"/>
        </w:rPr>
        <w:t xml:space="preserve"> in vitro </w:t>
      </w:r>
      <w:r w:rsidRPr="006F67FB">
        <w:rPr>
          <w:rFonts w:hint="eastAsia"/>
          <w:lang w:val="ru-RU"/>
        </w:rPr>
        <w:t>индуцированием</w:t>
      </w:r>
      <w:r w:rsidRPr="006F67FB">
        <w:rPr>
          <w:lang w:val="ru-RU"/>
        </w:rPr>
        <w:t xml:space="preserve"> </w:t>
      </w:r>
      <w:r w:rsidRPr="006F67FB">
        <w:rPr>
          <w:rFonts w:hint="eastAsia"/>
          <w:lang w:val="ru-RU"/>
        </w:rPr>
        <w:t>неферментативных</w:t>
      </w:r>
      <w:r w:rsidRPr="006F67FB">
        <w:rPr>
          <w:lang w:val="ru-RU"/>
        </w:rPr>
        <w:t xml:space="preserve">, </w:t>
      </w:r>
      <w:r w:rsidRPr="006F67FB">
        <w:rPr>
          <w:rFonts w:hint="eastAsia"/>
          <w:lang w:val="ru-RU"/>
        </w:rPr>
        <w:t>ферментативных</w:t>
      </w:r>
      <w:r w:rsidRPr="006F67FB">
        <w:rPr>
          <w:lang w:val="ru-RU"/>
        </w:rPr>
        <w:t xml:space="preserve"> </w:t>
      </w:r>
      <w:r w:rsidRPr="006F67FB">
        <w:rPr>
          <w:rFonts w:hint="eastAsia"/>
          <w:lang w:val="ru-RU"/>
        </w:rPr>
        <w:t>механизмов</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неостигмина</w:t>
      </w:r>
    </w:p>
    <w:p w14:paraId="3D5A272E" w14:textId="77777777" w:rsidR="006F67FB" w:rsidRPr="006F67FB" w:rsidRDefault="006F67FB" w:rsidP="006F67FB">
      <w:pPr>
        <w:rPr>
          <w:lang w:val="ru-RU"/>
        </w:rPr>
      </w:pPr>
    </w:p>
    <w:p w14:paraId="469DEF2B" w14:textId="77777777" w:rsidR="006F67FB" w:rsidRPr="006F67FB" w:rsidRDefault="006F67FB" w:rsidP="006F67FB">
      <w:pPr>
        <w:rPr>
          <w:lang w:val="ru-RU"/>
        </w:rPr>
      </w:pPr>
      <w:r w:rsidRPr="006F67FB">
        <w:rPr>
          <w:lang w:val="ru-RU"/>
        </w:rPr>
        <w:t>3.3.</w:t>
      </w:r>
      <w:r w:rsidRPr="006F67FB">
        <w:rPr>
          <w:rFonts w:hint="eastAsia"/>
          <w:lang w:val="ru-RU"/>
        </w:rPr>
        <w:t>Влияние</w:t>
      </w:r>
      <w:r w:rsidRPr="006F67FB">
        <w:rPr>
          <w:lang w:val="ru-RU"/>
        </w:rPr>
        <w:t xml:space="preserve"> </w:t>
      </w:r>
      <w:r w:rsidRPr="006F67FB">
        <w:rPr>
          <w:rFonts w:hint="eastAsia"/>
          <w:lang w:val="ru-RU"/>
        </w:rPr>
        <w:t>ацетилхолина</w:t>
      </w:r>
      <w:r w:rsidRPr="006F67FB">
        <w:rPr>
          <w:lang w:val="ru-RU"/>
        </w:rPr>
        <w:t xml:space="preserve"> </w:t>
      </w:r>
      <w:r w:rsidRPr="006F67FB">
        <w:rPr>
          <w:rFonts w:hint="eastAsia"/>
          <w:lang w:val="ru-RU"/>
        </w:rPr>
        <w:t>ткани</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p>
    <w:p w14:paraId="33ED2E32" w14:textId="77777777" w:rsidR="006F67FB" w:rsidRPr="006F67FB" w:rsidRDefault="006F67FB" w:rsidP="006F67FB">
      <w:pPr>
        <w:rPr>
          <w:lang w:val="ru-RU"/>
        </w:rPr>
      </w:pPr>
    </w:p>
    <w:p w14:paraId="2D120B62" w14:textId="77777777" w:rsidR="006F67FB" w:rsidRPr="006F67FB" w:rsidRDefault="006F67FB" w:rsidP="006F67FB">
      <w:pPr>
        <w:rPr>
          <w:lang w:val="ru-RU"/>
        </w:rPr>
      </w:pPr>
      <w:r w:rsidRPr="006F67FB">
        <w:rPr>
          <w:lang w:val="ru-RU"/>
        </w:rPr>
        <w:t xml:space="preserve">3.4. </w:t>
      </w:r>
      <w:r w:rsidRPr="006F67FB">
        <w:rPr>
          <w:rFonts w:hint="eastAsia"/>
          <w:lang w:val="ru-RU"/>
        </w:rPr>
        <w:t>Индуцирование</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ацетилхолина</w:t>
      </w:r>
    </w:p>
    <w:p w14:paraId="284B7290" w14:textId="77777777" w:rsidR="006F67FB" w:rsidRPr="006F67FB" w:rsidRDefault="006F67FB" w:rsidP="006F67FB">
      <w:pPr>
        <w:rPr>
          <w:lang w:val="ru-RU"/>
        </w:rPr>
      </w:pPr>
    </w:p>
    <w:p w14:paraId="7176CE7C" w14:textId="77777777" w:rsidR="006F67FB" w:rsidRPr="006F67FB" w:rsidRDefault="006F67FB" w:rsidP="006F67FB">
      <w:pPr>
        <w:rPr>
          <w:lang w:val="ru-RU"/>
        </w:rPr>
      </w:pPr>
      <w:r w:rsidRPr="006F67FB">
        <w:rPr>
          <w:lang w:val="ru-RU"/>
        </w:rPr>
        <w:t xml:space="preserve">3.5. </w:t>
      </w:r>
      <w:r w:rsidRPr="006F67FB">
        <w:rPr>
          <w:rFonts w:hint="eastAsia"/>
          <w:lang w:val="ru-RU"/>
        </w:rPr>
        <w:t>Резюме</w:t>
      </w:r>
      <w:r w:rsidRPr="006F67FB">
        <w:rPr>
          <w:lang w:val="ru-RU"/>
        </w:rPr>
        <w:t xml:space="preserve"> </w:t>
      </w:r>
      <w:r w:rsidRPr="006F67FB">
        <w:rPr>
          <w:rFonts w:hint="eastAsia"/>
          <w:lang w:val="ru-RU"/>
        </w:rPr>
        <w:t>к</w:t>
      </w:r>
      <w:r w:rsidRPr="006F67FB">
        <w:rPr>
          <w:lang w:val="ru-RU"/>
        </w:rPr>
        <w:t xml:space="preserve"> </w:t>
      </w:r>
      <w:r w:rsidRPr="006F67FB">
        <w:rPr>
          <w:rFonts w:hint="eastAsia"/>
          <w:lang w:val="ru-RU"/>
        </w:rPr>
        <w:t>главе</w:t>
      </w:r>
    </w:p>
    <w:p w14:paraId="75DC5285" w14:textId="77777777" w:rsidR="006F67FB" w:rsidRPr="006F67FB" w:rsidRDefault="006F67FB" w:rsidP="006F67FB">
      <w:pPr>
        <w:rPr>
          <w:lang w:val="ru-RU"/>
        </w:rPr>
      </w:pPr>
    </w:p>
    <w:p w14:paraId="2056B2AD" w14:textId="77777777" w:rsidR="006F67FB" w:rsidRPr="006F67FB" w:rsidRDefault="006F67FB" w:rsidP="006F67FB">
      <w:pPr>
        <w:rPr>
          <w:lang w:val="ru-RU"/>
        </w:rPr>
      </w:pPr>
      <w:r w:rsidRPr="006F67FB">
        <w:rPr>
          <w:rFonts w:hint="eastAsia"/>
          <w:lang w:val="ru-RU"/>
        </w:rPr>
        <w:t>Глава</w:t>
      </w:r>
      <w:r w:rsidRPr="006F67FB">
        <w:rPr>
          <w:lang w:val="ru-RU"/>
        </w:rPr>
        <w:t xml:space="preserve"> 4. </w:t>
      </w:r>
      <w:r w:rsidRPr="006F67FB">
        <w:rPr>
          <w:rFonts w:hint="eastAsia"/>
          <w:lang w:val="ru-RU"/>
        </w:rPr>
        <w:t>ВЛИЯНИЕ</w:t>
      </w:r>
      <w:r w:rsidRPr="006F67FB">
        <w:rPr>
          <w:lang w:val="ru-RU"/>
        </w:rPr>
        <w:t xml:space="preserve"> </w:t>
      </w:r>
      <w:r w:rsidRPr="006F67FB">
        <w:rPr>
          <w:rFonts w:hint="eastAsia"/>
          <w:lang w:val="ru-RU"/>
        </w:rPr>
        <w:t>КОМБИНАЦИЙ</w:t>
      </w:r>
      <w:r w:rsidRPr="006F67FB">
        <w:rPr>
          <w:lang w:val="ru-RU"/>
        </w:rPr>
        <w:t xml:space="preserve"> </w:t>
      </w:r>
      <w:r w:rsidRPr="006F67FB">
        <w:rPr>
          <w:rFonts w:hint="eastAsia"/>
          <w:lang w:val="ru-RU"/>
        </w:rPr>
        <w:t>ХОЛИНОМИМЕТИКОВ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ХОЛИНОБЛОКАТОРОВ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КРЫС</w:t>
      </w:r>
      <w:r w:rsidRPr="006F67FB">
        <w:rPr>
          <w:lang w:val="ru-RU"/>
        </w:rPr>
        <w:t xml:space="preserve"> IN VIVO </w:t>
      </w:r>
      <w:r w:rsidRPr="006F67FB">
        <w:rPr>
          <w:rFonts w:hint="eastAsia"/>
          <w:lang w:val="ru-RU"/>
        </w:rPr>
        <w:t>И</w:t>
      </w:r>
      <w:r w:rsidRPr="006F67FB">
        <w:rPr>
          <w:lang w:val="ru-RU"/>
        </w:rPr>
        <w:t xml:space="preserve"> IN VITRO </w:t>
      </w:r>
      <w:r w:rsidRPr="006F67FB">
        <w:rPr>
          <w:rFonts w:hint="eastAsia"/>
          <w:lang w:val="ru-RU"/>
        </w:rPr>
        <w:t>ПОСЛЕ</w:t>
      </w:r>
      <w:r w:rsidRPr="006F67FB">
        <w:rPr>
          <w:lang w:val="ru-RU"/>
        </w:rPr>
        <w:t xml:space="preserve"> 3-</w:t>
      </w:r>
      <w:r w:rsidRPr="006F67FB">
        <w:rPr>
          <w:rFonts w:hint="eastAsia"/>
          <w:lang w:val="ru-RU"/>
        </w:rPr>
        <w:t>ЧАСОВОЙ</w:t>
      </w:r>
      <w:r w:rsidRPr="006F67FB">
        <w:rPr>
          <w:lang w:val="ru-RU"/>
        </w:rPr>
        <w:t xml:space="preserve"> </w:t>
      </w:r>
      <w:r w:rsidRPr="006F67FB">
        <w:rPr>
          <w:rFonts w:hint="eastAsia"/>
          <w:lang w:val="ru-RU"/>
        </w:rPr>
        <w:t>И</w:t>
      </w:r>
      <w:r w:rsidRPr="006F67FB">
        <w:rPr>
          <w:lang w:val="ru-RU"/>
        </w:rPr>
        <w:t xml:space="preserve"> 5-</w:t>
      </w:r>
      <w:r w:rsidRPr="006F67FB">
        <w:rPr>
          <w:rFonts w:hint="eastAsia"/>
          <w:lang w:val="ru-RU"/>
        </w:rPr>
        <w:t>ДНЕВНОЙ</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p>
    <w:p w14:paraId="39116227" w14:textId="77777777" w:rsidR="006F67FB" w:rsidRPr="006F67FB" w:rsidRDefault="006F67FB" w:rsidP="006F67FB">
      <w:pPr>
        <w:rPr>
          <w:lang w:val="ru-RU"/>
        </w:rPr>
      </w:pPr>
    </w:p>
    <w:p w14:paraId="6AEF3AB2" w14:textId="77777777" w:rsidR="006F67FB" w:rsidRPr="006F67FB" w:rsidRDefault="006F67FB" w:rsidP="006F67FB">
      <w:pPr>
        <w:rPr>
          <w:lang w:val="ru-RU"/>
        </w:rPr>
      </w:pPr>
      <w:r w:rsidRPr="006F67FB">
        <w:rPr>
          <w:lang w:val="ru-RU"/>
        </w:rPr>
        <w:t xml:space="preserve">4.1. </w:t>
      </w:r>
      <w:r w:rsidRPr="006F67FB">
        <w:rPr>
          <w:rFonts w:hint="eastAsia"/>
          <w:lang w:val="ru-RU"/>
        </w:rPr>
        <w:t>Влияние</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результатами</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гексаметония</w:t>
      </w:r>
      <w:r w:rsidRPr="006F67FB">
        <w:rPr>
          <w:lang w:val="ru-RU"/>
        </w:rPr>
        <w:t xml:space="preserve"> in vitro</w:t>
      </w:r>
    </w:p>
    <w:p w14:paraId="76ABB845" w14:textId="77777777" w:rsidR="006F67FB" w:rsidRPr="006F67FB" w:rsidRDefault="006F67FB" w:rsidP="006F67FB">
      <w:pPr>
        <w:rPr>
          <w:lang w:val="ru-RU"/>
        </w:rPr>
      </w:pPr>
    </w:p>
    <w:p w14:paraId="34C927C7" w14:textId="77777777" w:rsidR="006F67FB" w:rsidRPr="006F67FB" w:rsidRDefault="006F67FB" w:rsidP="006F67FB">
      <w:pPr>
        <w:rPr>
          <w:lang w:val="ru-RU"/>
        </w:rPr>
      </w:pPr>
      <w:r w:rsidRPr="006F67FB">
        <w:rPr>
          <w:lang w:val="ru-RU"/>
        </w:rPr>
        <w:t xml:space="preserve">4.2. </w:t>
      </w:r>
      <w:r w:rsidRPr="006F67FB">
        <w:rPr>
          <w:rFonts w:hint="eastAsia"/>
          <w:lang w:val="ru-RU"/>
        </w:rPr>
        <w:t>Результаты</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оценка</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окислением</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комбинации</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гексаметония</w:t>
      </w:r>
    </w:p>
    <w:p w14:paraId="2407C8BF" w14:textId="77777777" w:rsidR="006F67FB" w:rsidRPr="006F67FB" w:rsidRDefault="006F67FB" w:rsidP="006F67FB">
      <w:pPr>
        <w:rPr>
          <w:lang w:val="ru-RU"/>
        </w:rPr>
      </w:pPr>
    </w:p>
    <w:p w14:paraId="59AD1DDA" w14:textId="77777777" w:rsidR="006F67FB" w:rsidRPr="006F67FB" w:rsidRDefault="006F67FB" w:rsidP="006F67FB">
      <w:pPr>
        <w:rPr>
          <w:lang w:val="ru-RU"/>
        </w:rPr>
      </w:pPr>
      <w:r w:rsidRPr="006F67FB">
        <w:rPr>
          <w:lang w:val="ru-RU"/>
        </w:rPr>
        <w:t xml:space="preserve">4.3. </w:t>
      </w:r>
      <w:r w:rsidRPr="006F67FB">
        <w:rPr>
          <w:rFonts w:hint="eastAsia"/>
          <w:lang w:val="ru-RU"/>
        </w:rPr>
        <w:t>Результаты</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полученные</w:t>
      </w:r>
      <w:r w:rsidRPr="006F67FB">
        <w:rPr>
          <w:lang w:val="ru-RU"/>
        </w:rPr>
        <w:t xml:space="preserve"> in vitro </w:t>
      </w:r>
      <w:r w:rsidRPr="006F67FB">
        <w:rPr>
          <w:rFonts w:hint="eastAsia"/>
          <w:lang w:val="ru-RU"/>
        </w:rPr>
        <w:t>и</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метацина</w:t>
      </w:r>
    </w:p>
    <w:p w14:paraId="615F258F" w14:textId="77777777" w:rsidR="006F67FB" w:rsidRPr="006F67FB" w:rsidRDefault="006F67FB" w:rsidP="006F67FB">
      <w:pPr>
        <w:rPr>
          <w:lang w:val="ru-RU"/>
        </w:rPr>
      </w:pPr>
    </w:p>
    <w:p w14:paraId="1A30D856" w14:textId="77777777" w:rsidR="006F67FB" w:rsidRPr="006F67FB" w:rsidRDefault="006F67FB" w:rsidP="006F67FB">
      <w:pPr>
        <w:rPr>
          <w:lang w:val="ru-RU"/>
        </w:rPr>
      </w:pPr>
      <w:r w:rsidRPr="006F67FB">
        <w:rPr>
          <w:lang w:val="ru-RU"/>
        </w:rPr>
        <w:t xml:space="preserve">4.4.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введении</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отдельно</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r w:rsidRPr="006F67FB">
        <w:rPr>
          <w:lang w:val="ru-RU"/>
        </w:rPr>
        <w:t xml:space="preserve"> (</w:t>
      </w:r>
      <w:r w:rsidRPr="006F67FB">
        <w:rPr>
          <w:rFonts w:hint="eastAsia"/>
          <w:lang w:val="ru-RU"/>
        </w:rPr>
        <w:t>реципрокность</w:t>
      </w:r>
      <w:r w:rsidRPr="006F67FB">
        <w:rPr>
          <w:lang w:val="ru-RU"/>
        </w:rPr>
        <w:t>)</w:t>
      </w:r>
    </w:p>
    <w:p w14:paraId="5EE8189B" w14:textId="77777777" w:rsidR="006F67FB" w:rsidRPr="006F67FB" w:rsidRDefault="006F67FB" w:rsidP="006F67FB">
      <w:pPr>
        <w:rPr>
          <w:lang w:val="ru-RU"/>
        </w:rPr>
      </w:pPr>
    </w:p>
    <w:p w14:paraId="0904E973" w14:textId="77777777" w:rsidR="006F67FB" w:rsidRPr="006F67FB" w:rsidRDefault="006F67FB" w:rsidP="006F67FB">
      <w:pPr>
        <w:rPr>
          <w:lang w:val="ru-RU"/>
        </w:rPr>
      </w:pPr>
      <w:r w:rsidRPr="006F67FB">
        <w:rPr>
          <w:lang w:val="ru-RU"/>
        </w:rPr>
        <w:t xml:space="preserve">4.5.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результатам</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отдельно</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оценка</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3-</w:t>
      </w:r>
      <w:r w:rsidRPr="006F67FB">
        <w:rPr>
          <w:rFonts w:hint="eastAsia"/>
          <w:lang w:val="ru-RU"/>
        </w:rPr>
        <w:t>часового</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результатам</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полученных</w:t>
      </w:r>
      <w:r w:rsidRPr="006F67FB">
        <w:rPr>
          <w:lang w:val="ru-RU"/>
        </w:rPr>
        <w:t xml:space="preserve"> in vitro </w:t>
      </w:r>
      <w:r w:rsidRPr="006F67FB">
        <w:rPr>
          <w:rFonts w:hint="eastAsia"/>
          <w:lang w:val="ru-RU"/>
        </w:rPr>
        <w:t>и</w:t>
      </w:r>
      <w:r w:rsidRPr="006F67FB">
        <w:rPr>
          <w:lang w:val="ru-RU"/>
        </w:rPr>
        <w:t xml:space="preserve"> </w:t>
      </w:r>
      <w:r w:rsidRPr="006F67FB">
        <w:rPr>
          <w:rFonts w:hint="eastAsia"/>
          <w:lang w:val="ru-RU"/>
        </w:rPr>
        <w:t>отдельном</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комбинации</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отдельного</w:t>
      </w:r>
      <w:r w:rsidRPr="006F67FB">
        <w:rPr>
          <w:lang w:val="ru-RU"/>
        </w:rPr>
        <w:t xml:space="preserve"> </w:t>
      </w:r>
      <w:r w:rsidRPr="006F67FB">
        <w:rPr>
          <w:rFonts w:hint="eastAsia"/>
          <w:lang w:val="ru-RU"/>
        </w:rPr>
        <w:t>присутствия</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инкубационной</w:t>
      </w:r>
      <w:r w:rsidRPr="006F67FB">
        <w:rPr>
          <w:lang w:val="ru-RU"/>
        </w:rPr>
        <w:t xml:space="preserve"> </w:t>
      </w:r>
      <w:r w:rsidRPr="006F67FB">
        <w:rPr>
          <w:rFonts w:hint="eastAsia"/>
          <w:lang w:val="ru-RU"/>
        </w:rPr>
        <w:t>среде</w:t>
      </w:r>
    </w:p>
    <w:p w14:paraId="1C7C8CEA" w14:textId="77777777" w:rsidR="006F67FB" w:rsidRPr="006F67FB" w:rsidRDefault="006F67FB" w:rsidP="006F67FB">
      <w:pPr>
        <w:rPr>
          <w:lang w:val="ru-RU"/>
        </w:rPr>
      </w:pPr>
    </w:p>
    <w:p w14:paraId="71369FF5" w14:textId="77777777" w:rsidR="006F67FB" w:rsidRPr="006F67FB" w:rsidRDefault="006F67FB" w:rsidP="006F67FB">
      <w:pPr>
        <w:rPr>
          <w:lang w:val="ru-RU"/>
        </w:rPr>
      </w:pPr>
      <w:r w:rsidRPr="006F67FB">
        <w:rPr>
          <w:lang w:val="ru-RU"/>
        </w:rPr>
        <w:t xml:space="preserve">4.6. </w:t>
      </w:r>
      <w:r w:rsidRPr="006F67FB">
        <w:rPr>
          <w:rFonts w:hint="eastAsia"/>
          <w:lang w:val="ru-RU"/>
        </w:rPr>
        <w:t>Влияние</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атропина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влияние</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условия</w:t>
      </w:r>
      <w:r w:rsidRPr="006F67FB">
        <w:rPr>
          <w:lang w:val="ru-RU"/>
        </w:rPr>
        <w:t xml:space="preserve">, </w:t>
      </w:r>
      <w:r w:rsidRPr="006F67FB">
        <w:rPr>
          <w:rFonts w:hint="eastAsia"/>
          <w:lang w:val="ru-RU"/>
        </w:rPr>
        <w:t>способствующие</w:t>
      </w:r>
      <w:r w:rsidRPr="006F67FB">
        <w:rPr>
          <w:lang w:val="ru-RU"/>
        </w:rPr>
        <w:t xml:space="preserve"> </w:t>
      </w:r>
      <w:r w:rsidRPr="006F67FB">
        <w:rPr>
          <w:rFonts w:hint="eastAsia"/>
          <w:lang w:val="ru-RU"/>
        </w:rPr>
        <w:t>развитию</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p>
    <w:p w14:paraId="57A3679F" w14:textId="77777777" w:rsidR="006F67FB" w:rsidRPr="006F67FB" w:rsidRDefault="006F67FB" w:rsidP="006F67FB">
      <w:pPr>
        <w:rPr>
          <w:lang w:val="ru-RU"/>
        </w:rPr>
      </w:pPr>
    </w:p>
    <w:p w14:paraId="32CB3513" w14:textId="77777777" w:rsidR="006F67FB" w:rsidRPr="006F67FB" w:rsidRDefault="006F67FB" w:rsidP="006F67FB">
      <w:pPr>
        <w:rPr>
          <w:lang w:val="ru-RU"/>
        </w:rPr>
      </w:pP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окислением</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и</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или</w:t>
      </w:r>
      <w:r w:rsidRPr="006F67FB">
        <w:rPr>
          <w:lang w:val="ru-RU"/>
        </w:rPr>
        <w:t xml:space="preserve"> </w:t>
      </w:r>
      <w:r w:rsidRPr="006F67FB">
        <w:rPr>
          <w:rFonts w:hint="eastAsia"/>
          <w:lang w:val="ru-RU"/>
        </w:rPr>
        <w:t>атропина</w:t>
      </w:r>
    </w:p>
    <w:p w14:paraId="38BFEC79" w14:textId="77777777" w:rsidR="006F67FB" w:rsidRPr="006F67FB" w:rsidRDefault="006F67FB" w:rsidP="006F67FB">
      <w:pPr>
        <w:rPr>
          <w:lang w:val="ru-RU"/>
        </w:rPr>
      </w:pPr>
    </w:p>
    <w:p w14:paraId="35DFBE3E" w14:textId="77777777" w:rsidR="006F67FB" w:rsidRPr="006F67FB" w:rsidRDefault="006F67FB" w:rsidP="006F67FB">
      <w:pPr>
        <w:rPr>
          <w:lang w:val="ru-RU"/>
        </w:rPr>
      </w:pPr>
      <w:r w:rsidRPr="006F67FB">
        <w:rPr>
          <w:lang w:val="ru-RU"/>
        </w:rPr>
        <w:t xml:space="preserve">4.7. </w:t>
      </w:r>
      <w:r w:rsidRPr="006F67FB">
        <w:rPr>
          <w:rFonts w:hint="eastAsia"/>
          <w:lang w:val="ru-RU"/>
        </w:rPr>
        <w:t>Заключение</w:t>
      </w:r>
      <w:r w:rsidRPr="006F67FB">
        <w:rPr>
          <w:lang w:val="ru-RU"/>
        </w:rPr>
        <w:t xml:space="preserve"> </w:t>
      </w:r>
      <w:r w:rsidRPr="006F67FB">
        <w:rPr>
          <w:rFonts w:hint="eastAsia"/>
          <w:lang w:val="ru-RU"/>
        </w:rPr>
        <w:t>о</w:t>
      </w:r>
      <w:r w:rsidRPr="006F67FB">
        <w:rPr>
          <w:lang w:val="ru-RU"/>
        </w:rPr>
        <w:t xml:space="preserve"> </w:t>
      </w:r>
      <w:r w:rsidRPr="006F67FB">
        <w:rPr>
          <w:rFonts w:hint="eastAsia"/>
          <w:lang w:val="ru-RU"/>
        </w:rPr>
        <w:t>влиянии</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атропина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о</w:t>
      </w:r>
      <w:r w:rsidRPr="006F67FB">
        <w:rPr>
          <w:lang w:val="ru-RU"/>
        </w:rPr>
        <w:t xml:space="preserve"> </w:t>
      </w:r>
      <w:r w:rsidRPr="006F67FB">
        <w:rPr>
          <w:rFonts w:hint="eastAsia"/>
          <w:lang w:val="ru-RU"/>
        </w:rPr>
        <w:t>влиянии</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изменение</w:t>
      </w:r>
      <w:r w:rsidRPr="006F67FB">
        <w:rPr>
          <w:lang w:val="ru-RU"/>
        </w:rPr>
        <w:t xml:space="preserve"> </w:t>
      </w:r>
      <w:r w:rsidRPr="006F67FB">
        <w:rPr>
          <w:rFonts w:hint="eastAsia"/>
          <w:lang w:val="ru-RU"/>
        </w:rPr>
        <w:t>условий</w:t>
      </w:r>
      <w:r w:rsidRPr="006F67FB">
        <w:rPr>
          <w:lang w:val="ru-RU"/>
        </w:rPr>
        <w:t xml:space="preserve">, </w:t>
      </w:r>
      <w:r w:rsidRPr="006F67FB">
        <w:rPr>
          <w:rFonts w:hint="eastAsia"/>
          <w:lang w:val="ru-RU"/>
        </w:rPr>
        <w:t>способствующих</w:t>
      </w:r>
      <w:r w:rsidRPr="006F67FB">
        <w:rPr>
          <w:lang w:val="ru-RU"/>
        </w:rPr>
        <w:t xml:space="preserve"> </w:t>
      </w:r>
      <w:r w:rsidRPr="006F67FB">
        <w:rPr>
          <w:rFonts w:hint="eastAsia"/>
          <w:lang w:val="ru-RU"/>
        </w:rPr>
        <w:t>развитию</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in vivo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p>
    <w:p w14:paraId="639213A8" w14:textId="77777777" w:rsidR="006F67FB" w:rsidRPr="006F67FB" w:rsidRDefault="006F67FB" w:rsidP="006F67FB">
      <w:pPr>
        <w:rPr>
          <w:lang w:val="ru-RU"/>
        </w:rPr>
      </w:pPr>
    </w:p>
    <w:p w14:paraId="76090AA4" w14:textId="77777777" w:rsidR="006F67FB" w:rsidRPr="006F67FB" w:rsidRDefault="006F67FB" w:rsidP="006F67FB">
      <w:pPr>
        <w:rPr>
          <w:lang w:val="ru-RU"/>
        </w:rPr>
      </w:pPr>
      <w:r w:rsidRPr="006F67FB">
        <w:rPr>
          <w:lang w:val="ru-RU"/>
        </w:rPr>
        <w:t xml:space="preserve">4.8. </w:t>
      </w:r>
      <w:r w:rsidRPr="006F67FB">
        <w:rPr>
          <w:rFonts w:hint="eastAsia"/>
          <w:lang w:val="ru-RU"/>
        </w:rPr>
        <w:t>Результаты</w:t>
      </w:r>
      <w:r w:rsidRPr="006F67FB">
        <w:rPr>
          <w:lang w:val="ru-RU"/>
        </w:rPr>
        <w:t xml:space="preserve"> </w:t>
      </w:r>
      <w:r w:rsidRPr="006F67FB">
        <w:rPr>
          <w:rFonts w:hint="eastAsia"/>
          <w:lang w:val="ru-RU"/>
        </w:rPr>
        <w:t>индуцирования</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неферментативными</w:t>
      </w:r>
      <w:r w:rsidRPr="006F67FB">
        <w:rPr>
          <w:lang w:val="ru-RU"/>
        </w:rPr>
        <w:t xml:space="preserve"> (</w:t>
      </w:r>
      <w:r w:rsidRPr="006F67FB">
        <w:rPr>
          <w:rFonts w:hint="eastAsia"/>
          <w:lang w:val="ru-RU"/>
        </w:rPr>
        <w:t>аскорбатзависимыми</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ферментативными</w:t>
      </w:r>
      <w:r w:rsidRPr="006F67FB">
        <w:rPr>
          <w:lang w:val="ru-RU"/>
        </w:rPr>
        <w:t xml:space="preserve"> (NADP^H-</w:t>
      </w:r>
      <w:r w:rsidRPr="006F67FB">
        <w:rPr>
          <w:rFonts w:hint="eastAsia"/>
          <w:lang w:val="ru-RU"/>
        </w:rPr>
        <w:t>зависимыми</w:t>
      </w:r>
      <w:r w:rsidRPr="006F67FB">
        <w:rPr>
          <w:lang w:val="ru-RU"/>
        </w:rPr>
        <w:t xml:space="preserve">) </w:t>
      </w:r>
      <w:r w:rsidRPr="006F67FB">
        <w:rPr>
          <w:rFonts w:hint="eastAsia"/>
          <w:lang w:val="ru-RU"/>
        </w:rPr>
        <w:t>механизмами</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атропина</w:t>
      </w:r>
    </w:p>
    <w:p w14:paraId="53EA2406" w14:textId="77777777" w:rsidR="006F67FB" w:rsidRPr="006F67FB" w:rsidRDefault="006F67FB" w:rsidP="006F67FB">
      <w:pPr>
        <w:rPr>
          <w:lang w:val="ru-RU"/>
        </w:rPr>
      </w:pPr>
    </w:p>
    <w:p w14:paraId="5874CA21" w14:textId="77777777" w:rsidR="006F67FB" w:rsidRPr="006F67FB" w:rsidRDefault="006F67FB" w:rsidP="006F67FB">
      <w:pPr>
        <w:rPr>
          <w:lang w:val="ru-RU"/>
        </w:rPr>
      </w:pPr>
      <w:r w:rsidRPr="006F67FB">
        <w:rPr>
          <w:lang w:val="ru-RU"/>
        </w:rPr>
        <w:t xml:space="preserve">4.9.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результатам</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полученных</w:t>
      </w:r>
      <w:r w:rsidRPr="006F67FB">
        <w:rPr>
          <w:lang w:val="ru-RU"/>
        </w:rPr>
        <w:t xml:space="preserve"> </w:t>
      </w:r>
      <w:r w:rsidRPr="006F67FB">
        <w:rPr>
          <w:rFonts w:hint="eastAsia"/>
          <w:lang w:val="ru-RU"/>
        </w:rPr>
        <w:t>после</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атропина</w:t>
      </w:r>
      <w:r w:rsidRPr="006F67FB">
        <w:rPr>
          <w:lang w:val="ru-RU"/>
        </w:rPr>
        <w:t xml:space="preserve"> </w:t>
      </w:r>
      <w:r w:rsidRPr="006F67FB">
        <w:rPr>
          <w:rFonts w:hint="eastAsia"/>
          <w:lang w:val="ru-RU"/>
        </w:rPr>
        <w:t>после</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r w:rsidRPr="006F67FB">
        <w:rPr>
          <w:lang w:val="ru-RU"/>
        </w:rPr>
        <w:t xml:space="preserve">;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окислению</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пилокарпина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атропина</w:t>
      </w:r>
      <w:r w:rsidRPr="006F67FB">
        <w:rPr>
          <w:lang w:val="ru-RU"/>
        </w:rPr>
        <w:t xml:space="preserve"> in vitro</w:t>
      </w:r>
    </w:p>
    <w:p w14:paraId="137B2690" w14:textId="77777777" w:rsidR="006F67FB" w:rsidRPr="006F67FB" w:rsidRDefault="006F67FB" w:rsidP="006F67FB">
      <w:pPr>
        <w:rPr>
          <w:lang w:val="ru-RU"/>
        </w:rPr>
      </w:pPr>
    </w:p>
    <w:p w14:paraId="76831C3B" w14:textId="77777777" w:rsidR="006F67FB" w:rsidRPr="006F67FB" w:rsidRDefault="006F67FB" w:rsidP="006F67FB">
      <w:pPr>
        <w:rPr>
          <w:lang w:val="ru-RU"/>
        </w:rPr>
      </w:pPr>
      <w:r w:rsidRPr="006F67FB">
        <w:rPr>
          <w:lang w:val="ru-RU"/>
        </w:rPr>
        <w:t xml:space="preserve">4.10. </w:t>
      </w:r>
      <w:r w:rsidRPr="006F67FB">
        <w:rPr>
          <w:rFonts w:hint="eastAsia"/>
          <w:lang w:val="ru-RU"/>
        </w:rPr>
        <w:t>Резюме</w:t>
      </w:r>
      <w:r w:rsidRPr="006F67FB">
        <w:rPr>
          <w:lang w:val="ru-RU"/>
        </w:rPr>
        <w:t xml:space="preserve"> </w:t>
      </w:r>
      <w:r w:rsidRPr="006F67FB">
        <w:rPr>
          <w:rFonts w:hint="eastAsia"/>
          <w:lang w:val="ru-RU"/>
        </w:rPr>
        <w:t>к</w:t>
      </w:r>
      <w:r w:rsidRPr="006F67FB">
        <w:rPr>
          <w:lang w:val="ru-RU"/>
        </w:rPr>
        <w:t xml:space="preserve"> </w:t>
      </w:r>
      <w:r w:rsidRPr="006F67FB">
        <w:rPr>
          <w:rFonts w:hint="eastAsia"/>
          <w:lang w:val="ru-RU"/>
        </w:rPr>
        <w:t>главе</w:t>
      </w:r>
    </w:p>
    <w:p w14:paraId="1EDEECEF" w14:textId="77777777" w:rsidR="006F67FB" w:rsidRPr="006F67FB" w:rsidRDefault="006F67FB" w:rsidP="006F67FB">
      <w:pPr>
        <w:rPr>
          <w:lang w:val="ru-RU"/>
        </w:rPr>
      </w:pPr>
    </w:p>
    <w:p w14:paraId="69345D12" w14:textId="77777777" w:rsidR="006F67FB" w:rsidRPr="006F67FB" w:rsidRDefault="006F67FB" w:rsidP="006F67FB">
      <w:pPr>
        <w:rPr>
          <w:lang w:val="ru-RU"/>
        </w:rPr>
      </w:pPr>
      <w:r w:rsidRPr="006F67FB">
        <w:rPr>
          <w:rFonts w:hint="eastAsia"/>
          <w:lang w:val="ru-RU"/>
        </w:rPr>
        <w:t>Глава</w:t>
      </w:r>
      <w:r w:rsidRPr="006F67FB">
        <w:rPr>
          <w:lang w:val="ru-RU"/>
        </w:rPr>
        <w:t xml:space="preserve"> 5. </w:t>
      </w:r>
      <w:r w:rsidRPr="006F67FB">
        <w:rPr>
          <w:rFonts w:hint="eastAsia"/>
          <w:lang w:val="ru-RU"/>
        </w:rPr>
        <w:t>ФАРМАКОЛОГИЧЕСКИЕ</w:t>
      </w:r>
      <w:r w:rsidRPr="006F67FB">
        <w:rPr>
          <w:lang w:val="ru-RU"/>
        </w:rPr>
        <w:t xml:space="preserve"> </w:t>
      </w:r>
      <w:r w:rsidRPr="006F67FB">
        <w:rPr>
          <w:rFonts w:hint="eastAsia"/>
          <w:lang w:val="ru-RU"/>
        </w:rPr>
        <w:t>ЭФФЕКТЫ</w:t>
      </w:r>
      <w:r w:rsidRPr="006F67FB">
        <w:rPr>
          <w:lang w:val="ru-RU"/>
        </w:rPr>
        <w:t xml:space="preserve"> </w:t>
      </w:r>
      <w:r w:rsidRPr="006F67FB">
        <w:rPr>
          <w:rFonts w:hint="eastAsia"/>
          <w:lang w:val="ru-RU"/>
        </w:rPr>
        <w:t>РЕЦИПРОКНОСТИ</w:t>
      </w:r>
      <w:r w:rsidRPr="006F67FB">
        <w:rPr>
          <w:lang w:val="ru-RU"/>
        </w:rPr>
        <w:t xml:space="preserve">, </w:t>
      </w:r>
      <w:r w:rsidRPr="006F67FB">
        <w:rPr>
          <w:rFonts w:hint="eastAsia"/>
          <w:lang w:val="ru-RU"/>
        </w:rPr>
        <w:t>ПОЛУЧЕННЫЕ</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ОЦЕНКЕ</w:t>
      </w:r>
      <w:r w:rsidRPr="006F67FB">
        <w:rPr>
          <w:lang w:val="ru-RU"/>
        </w:rPr>
        <w:t xml:space="preserve"> </w:t>
      </w:r>
      <w:r w:rsidRPr="006F67FB">
        <w:rPr>
          <w:rFonts w:hint="eastAsia"/>
          <w:lang w:val="ru-RU"/>
        </w:rPr>
        <w:t>ВЛИЯНИЯ</w:t>
      </w:r>
      <w:r w:rsidRPr="006F67FB">
        <w:rPr>
          <w:lang w:val="ru-RU"/>
        </w:rPr>
        <w:t xml:space="preserve"> </w:t>
      </w:r>
      <w:r w:rsidRPr="006F67FB">
        <w:rPr>
          <w:rFonts w:hint="eastAsia"/>
          <w:lang w:val="ru-RU"/>
        </w:rPr>
        <w:t>КОМБИНАЦИЙ</w:t>
      </w:r>
      <w:r w:rsidRPr="006F67FB">
        <w:rPr>
          <w:lang w:val="ru-RU"/>
        </w:rPr>
        <w:t xml:space="preserve"> </w:t>
      </w:r>
      <w:r w:rsidRPr="006F67FB">
        <w:rPr>
          <w:rFonts w:hint="eastAsia"/>
          <w:lang w:val="ru-RU"/>
        </w:rPr>
        <w:t>ХОЛИНОМИМЕТИКОВ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ХОЛИНОБЛОКАТОРОВ</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КРЫС</w:t>
      </w:r>
      <w:r w:rsidRPr="006F67FB">
        <w:rPr>
          <w:lang w:val="ru-RU"/>
        </w:rPr>
        <w:t xml:space="preserve"> IN VIVO </w:t>
      </w:r>
      <w:r w:rsidRPr="006F67FB">
        <w:rPr>
          <w:rFonts w:hint="eastAsia"/>
          <w:lang w:val="ru-RU"/>
        </w:rPr>
        <w:t>И</w:t>
      </w:r>
      <w:r w:rsidRPr="006F67FB">
        <w:rPr>
          <w:lang w:val="ru-RU"/>
        </w:rPr>
        <w:t xml:space="preserve"> IN VITRO </w:t>
      </w:r>
      <w:r w:rsidRPr="006F67FB">
        <w:rPr>
          <w:rFonts w:hint="eastAsia"/>
          <w:lang w:val="ru-RU"/>
        </w:rPr>
        <w:t>ПОСЛЕ</w:t>
      </w:r>
      <w:r w:rsidRPr="006F67FB">
        <w:rPr>
          <w:lang w:val="ru-RU"/>
        </w:rPr>
        <w:t xml:space="preserve"> 3-</w:t>
      </w:r>
      <w:r w:rsidRPr="006F67FB">
        <w:rPr>
          <w:rFonts w:hint="eastAsia"/>
          <w:lang w:val="ru-RU"/>
        </w:rPr>
        <w:t>ЧАСОВОЙ</w:t>
      </w:r>
      <w:r w:rsidRPr="006F67FB">
        <w:rPr>
          <w:lang w:val="ru-RU"/>
        </w:rPr>
        <w:t xml:space="preserve"> </w:t>
      </w:r>
      <w:r w:rsidRPr="006F67FB">
        <w:rPr>
          <w:rFonts w:hint="eastAsia"/>
          <w:lang w:val="ru-RU"/>
        </w:rPr>
        <w:t>И</w:t>
      </w:r>
      <w:r w:rsidRPr="006F67FB">
        <w:rPr>
          <w:lang w:val="ru-RU"/>
        </w:rPr>
        <w:t xml:space="preserve"> 5-</w:t>
      </w:r>
      <w:r w:rsidRPr="006F67FB">
        <w:rPr>
          <w:rFonts w:hint="eastAsia"/>
          <w:lang w:val="ru-RU"/>
        </w:rPr>
        <w:t>ДНЕВНОЙ</w:t>
      </w:r>
      <w:r w:rsidRPr="006F67FB">
        <w:rPr>
          <w:lang w:val="ru-RU"/>
        </w:rPr>
        <w:t xml:space="preserve"> </w:t>
      </w:r>
      <w:r w:rsidRPr="006F67FB">
        <w:rPr>
          <w:rFonts w:hint="eastAsia"/>
          <w:lang w:val="ru-RU"/>
        </w:rPr>
        <w:t>ХОЛОДОВОЙ</w:t>
      </w:r>
      <w:r w:rsidRPr="006F67FB">
        <w:rPr>
          <w:lang w:val="ru-RU"/>
        </w:rPr>
        <w:t xml:space="preserve"> </w:t>
      </w:r>
      <w:r w:rsidRPr="006F67FB">
        <w:rPr>
          <w:rFonts w:hint="eastAsia"/>
          <w:lang w:val="ru-RU"/>
        </w:rPr>
        <w:t>НАГРУЗКИ</w:t>
      </w:r>
    </w:p>
    <w:p w14:paraId="18E369FC" w14:textId="77777777" w:rsidR="006F67FB" w:rsidRPr="006F67FB" w:rsidRDefault="006F67FB" w:rsidP="006F67FB">
      <w:pPr>
        <w:rPr>
          <w:lang w:val="ru-RU"/>
        </w:rPr>
      </w:pPr>
    </w:p>
    <w:p w14:paraId="6765B858" w14:textId="77777777" w:rsidR="006F67FB" w:rsidRPr="006F67FB" w:rsidRDefault="006F67FB" w:rsidP="006F67FB">
      <w:pPr>
        <w:rPr>
          <w:lang w:val="ru-RU"/>
        </w:rPr>
      </w:pPr>
      <w:r w:rsidRPr="006F67FB">
        <w:rPr>
          <w:lang w:val="ru-RU"/>
        </w:rPr>
        <w:t xml:space="preserve">5.1. </w:t>
      </w:r>
      <w:r w:rsidRPr="006F67FB">
        <w:rPr>
          <w:rFonts w:hint="eastAsia"/>
          <w:lang w:val="ru-RU"/>
        </w:rPr>
        <w:t>Влияние</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3-</w:t>
      </w:r>
      <w:r w:rsidRPr="006F67FB">
        <w:rPr>
          <w:rFonts w:hint="eastAsia"/>
          <w:lang w:val="ru-RU"/>
        </w:rPr>
        <w:t>часового</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индуцированного</w:t>
      </w:r>
      <w:r w:rsidRPr="006F67FB">
        <w:rPr>
          <w:lang w:val="ru-RU"/>
        </w:rPr>
        <w:t xml:space="preserve"> in vitro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метацина</w:t>
      </w:r>
    </w:p>
    <w:p w14:paraId="445DF2F7" w14:textId="77777777" w:rsidR="006F67FB" w:rsidRPr="006F67FB" w:rsidRDefault="006F67FB" w:rsidP="006F67FB">
      <w:pPr>
        <w:rPr>
          <w:lang w:val="ru-RU"/>
        </w:rPr>
      </w:pPr>
    </w:p>
    <w:p w14:paraId="633ED641" w14:textId="77777777" w:rsidR="006F67FB" w:rsidRPr="006F67FB" w:rsidRDefault="006F67FB" w:rsidP="006F67FB">
      <w:pPr>
        <w:rPr>
          <w:lang w:val="ru-RU"/>
        </w:rPr>
      </w:pPr>
      <w:r w:rsidRPr="006F67FB">
        <w:rPr>
          <w:lang w:val="ru-RU"/>
        </w:rPr>
        <w:t xml:space="preserve">5.2. </w:t>
      </w:r>
      <w:r w:rsidRPr="006F67FB">
        <w:rPr>
          <w:rFonts w:hint="eastAsia"/>
          <w:lang w:val="ru-RU"/>
        </w:rPr>
        <w:t>Влияние</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оценке</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окислением</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инкубационной</w:t>
      </w:r>
      <w:r w:rsidRPr="006F67FB">
        <w:rPr>
          <w:lang w:val="ru-RU"/>
        </w:rPr>
        <w:t xml:space="preserve"> </w:t>
      </w:r>
      <w:r w:rsidRPr="006F67FB">
        <w:rPr>
          <w:rFonts w:hint="eastAsia"/>
          <w:lang w:val="ru-RU"/>
        </w:rPr>
        <w:t>среды</w:t>
      </w:r>
    </w:p>
    <w:p w14:paraId="7CAE645C" w14:textId="77777777" w:rsidR="006F67FB" w:rsidRPr="006F67FB" w:rsidRDefault="006F67FB" w:rsidP="006F67FB">
      <w:pPr>
        <w:rPr>
          <w:lang w:val="ru-RU"/>
        </w:rPr>
      </w:pPr>
    </w:p>
    <w:p w14:paraId="494D1B14" w14:textId="77777777" w:rsidR="006F67FB" w:rsidRPr="006F67FB" w:rsidRDefault="006F67FB" w:rsidP="006F67FB">
      <w:pPr>
        <w:rPr>
          <w:lang w:val="ru-RU"/>
        </w:rPr>
      </w:pPr>
      <w:r w:rsidRPr="006F67FB">
        <w:rPr>
          <w:lang w:val="ru-RU"/>
        </w:rPr>
        <w:t xml:space="preserve">5.3. </w:t>
      </w:r>
      <w:r w:rsidRPr="006F67FB">
        <w:rPr>
          <w:rFonts w:hint="eastAsia"/>
          <w:lang w:val="ru-RU"/>
        </w:rPr>
        <w:t>Результаты</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проведенные</w:t>
      </w:r>
      <w:r w:rsidRPr="006F67FB">
        <w:rPr>
          <w:lang w:val="ru-RU"/>
        </w:rPr>
        <w:t xml:space="preserve"> in vitro </w:t>
      </w:r>
      <w:r w:rsidRPr="006F67FB">
        <w:rPr>
          <w:rFonts w:hint="eastAsia"/>
          <w:lang w:val="ru-RU"/>
        </w:rPr>
        <w:t>и</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данных</w:t>
      </w:r>
      <w:r w:rsidRPr="006F67FB">
        <w:rPr>
          <w:lang w:val="ru-RU"/>
        </w:rPr>
        <w:t xml:space="preserve">, </w:t>
      </w:r>
      <w:r w:rsidRPr="006F67FB">
        <w:rPr>
          <w:rFonts w:hint="eastAsia"/>
          <w:lang w:val="ru-RU"/>
        </w:rPr>
        <w:t>полученных</w:t>
      </w:r>
      <w:r w:rsidRPr="006F67FB">
        <w:rPr>
          <w:lang w:val="ru-RU"/>
        </w:rPr>
        <w:t xml:space="preserve"> in vitro, </w:t>
      </w:r>
      <w:r w:rsidRPr="006F67FB">
        <w:rPr>
          <w:rFonts w:hint="eastAsia"/>
          <w:lang w:val="ru-RU"/>
        </w:rPr>
        <w:t>с</w:t>
      </w:r>
    </w:p>
    <w:p w14:paraId="2E149945" w14:textId="77777777" w:rsidR="006F67FB" w:rsidRPr="006F67FB" w:rsidRDefault="006F67FB" w:rsidP="006F67FB">
      <w:pPr>
        <w:rPr>
          <w:lang w:val="ru-RU"/>
        </w:rPr>
      </w:pPr>
    </w:p>
    <w:p w14:paraId="6748BF16" w14:textId="77777777" w:rsidR="006F67FB" w:rsidRPr="006F67FB" w:rsidRDefault="006F67FB" w:rsidP="006F67FB">
      <w:pPr>
        <w:rPr>
          <w:lang w:val="ru-RU"/>
        </w:rPr>
      </w:pPr>
      <w:r w:rsidRPr="006F67FB">
        <w:rPr>
          <w:rFonts w:hint="eastAsia"/>
          <w:lang w:val="ru-RU"/>
        </w:rPr>
        <w:t>данными</w:t>
      </w:r>
      <w:r w:rsidRPr="006F67FB">
        <w:rPr>
          <w:lang w:val="ru-RU"/>
        </w:rPr>
        <w:t xml:space="preserve"> </w:t>
      </w:r>
      <w:r w:rsidRPr="006F67FB">
        <w:rPr>
          <w:rFonts w:hint="eastAsia"/>
          <w:lang w:val="ru-RU"/>
        </w:rPr>
        <w:t>влияния</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p>
    <w:p w14:paraId="6CD792B8" w14:textId="77777777" w:rsidR="006F67FB" w:rsidRPr="006F67FB" w:rsidRDefault="006F67FB" w:rsidP="006F67FB">
      <w:pPr>
        <w:rPr>
          <w:lang w:val="ru-RU"/>
        </w:rPr>
      </w:pPr>
    </w:p>
    <w:p w14:paraId="252493FB" w14:textId="77777777" w:rsidR="006F67FB" w:rsidRPr="006F67FB" w:rsidRDefault="006F67FB" w:rsidP="006F67FB">
      <w:pPr>
        <w:rPr>
          <w:lang w:val="ru-RU"/>
        </w:rPr>
      </w:pPr>
      <w:r w:rsidRPr="006F67FB">
        <w:rPr>
          <w:lang w:val="ru-RU"/>
        </w:rPr>
        <w:t xml:space="preserve">5.4.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введении</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отдельного</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после</w:t>
      </w:r>
      <w:r w:rsidRPr="006F67FB">
        <w:rPr>
          <w:lang w:val="ru-RU"/>
        </w:rPr>
        <w:t xml:space="preserve"> 3 </w:t>
      </w:r>
      <w:r w:rsidRPr="006F67FB">
        <w:rPr>
          <w:rFonts w:hint="eastAsia"/>
          <w:lang w:val="ru-RU"/>
        </w:rPr>
        <w:t>часов</w:t>
      </w:r>
    </w:p>
    <w:p w14:paraId="074DD6D5" w14:textId="77777777" w:rsidR="006F67FB" w:rsidRPr="006F67FB" w:rsidRDefault="006F67FB" w:rsidP="006F67FB">
      <w:pPr>
        <w:rPr>
          <w:lang w:val="ru-RU"/>
        </w:rPr>
      </w:pPr>
    </w:p>
    <w:p w14:paraId="50376A44" w14:textId="77777777" w:rsidR="006F67FB" w:rsidRPr="006F67FB" w:rsidRDefault="006F67FB" w:rsidP="006F67FB">
      <w:pPr>
        <w:rPr>
          <w:lang w:val="ru-RU"/>
        </w:rPr>
      </w:pPr>
      <w:r w:rsidRPr="006F67FB">
        <w:rPr>
          <w:lang w:val="ru-RU"/>
        </w:rPr>
        <w:t xml:space="preserve">5.5.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результатам</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отдельно</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фоне</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отдельного</w:t>
      </w:r>
      <w:r w:rsidRPr="006F67FB">
        <w:rPr>
          <w:lang w:val="ru-RU"/>
        </w:rPr>
        <w:t xml:space="preserve"> </w:t>
      </w:r>
      <w:r w:rsidRPr="006F67FB">
        <w:rPr>
          <w:rFonts w:hint="eastAsia"/>
          <w:lang w:val="ru-RU"/>
        </w:rPr>
        <w:t>введения</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оценке</w:t>
      </w:r>
      <w:r w:rsidRPr="006F67FB">
        <w:rPr>
          <w:lang w:val="ru-RU"/>
        </w:rPr>
        <w:t xml:space="preserve"> </w:t>
      </w:r>
      <w:r w:rsidRPr="006F67FB">
        <w:rPr>
          <w:rFonts w:hint="eastAsia"/>
          <w:lang w:val="ru-RU"/>
        </w:rPr>
        <w:t>содержания</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после</w:t>
      </w:r>
      <w:r w:rsidRPr="006F67FB">
        <w:rPr>
          <w:lang w:val="ru-RU"/>
        </w:rPr>
        <w:t xml:space="preserve"> 3-</w:t>
      </w:r>
      <w:r w:rsidRPr="006F67FB">
        <w:rPr>
          <w:rFonts w:hint="eastAsia"/>
          <w:lang w:val="ru-RU"/>
        </w:rPr>
        <w:t>часового</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сопоставлению</w:t>
      </w:r>
      <w:r w:rsidRPr="006F67FB">
        <w:rPr>
          <w:lang w:val="ru-RU"/>
        </w:rPr>
        <w:t xml:space="preserve"> </w:t>
      </w:r>
      <w:r w:rsidRPr="006F67FB">
        <w:rPr>
          <w:rFonts w:hint="eastAsia"/>
          <w:lang w:val="ru-RU"/>
        </w:rPr>
        <w:t>данных</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данными</w:t>
      </w:r>
      <w:r w:rsidRPr="006F67FB">
        <w:rPr>
          <w:lang w:val="ru-RU"/>
        </w:rPr>
        <w:t xml:space="preserve"> in vitro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комбинационного</w:t>
      </w:r>
      <w:r w:rsidRPr="006F67FB">
        <w:rPr>
          <w:lang w:val="ru-RU"/>
        </w:rPr>
        <w:t xml:space="preserve"> </w:t>
      </w:r>
      <w:r w:rsidRPr="006F67FB">
        <w:rPr>
          <w:rFonts w:hint="eastAsia"/>
          <w:lang w:val="ru-RU"/>
        </w:rPr>
        <w:t>присутствия</w:t>
      </w:r>
      <w:r w:rsidRPr="006F67FB">
        <w:rPr>
          <w:lang w:val="ru-RU"/>
        </w:rPr>
        <w:t xml:space="preserve"> </w:t>
      </w:r>
      <w:r w:rsidRPr="006F67FB">
        <w:rPr>
          <w:rFonts w:hint="eastAsia"/>
          <w:lang w:val="ru-RU"/>
        </w:rPr>
        <w:t>неостигмина</w:t>
      </w:r>
      <w:r w:rsidRPr="006F67FB">
        <w:rPr>
          <w:lang w:val="ru-RU"/>
        </w:rPr>
        <w:t xml:space="preserve">, </w:t>
      </w:r>
      <w:r w:rsidRPr="006F67FB">
        <w:rPr>
          <w:rFonts w:hint="eastAsia"/>
          <w:lang w:val="ru-RU"/>
        </w:rPr>
        <w:t>метацина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отдельного</w:t>
      </w:r>
      <w:r w:rsidRPr="006F67FB">
        <w:rPr>
          <w:lang w:val="ru-RU"/>
        </w:rPr>
        <w:t xml:space="preserve"> </w:t>
      </w:r>
      <w:r w:rsidRPr="006F67FB">
        <w:rPr>
          <w:rFonts w:hint="eastAsia"/>
          <w:lang w:val="ru-RU"/>
        </w:rPr>
        <w:t>присутствия</w:t>
      </w:r>
      <w:r w:rsidRPr="006F67FB">
        <w:rPr>
          <w:lang w:val="ru-RU"/>
        </w:rPr>
        <w:t xml:space="preserve"> </w:t>
      </w:r>
      <w:r w:rsidRPr="006F67FB">
        <w:rPr>
          <w:rFonts w:hint="eastAsia"/>
          <w:lang w:val="ru-RU"/>
        </w:rPr>
        <w:t>гексаметония</w:t>
      </w:r>
    </w:p>
    <w:p w14:paraId="78F49814" w14:textId="77777777" w:rsidR="006F67FB" w:rsidRPr="006F67FB" w:rsidRDefault="006F67FB" w:rsidP="006F67FB">
      <w:pPr>
        <w:rPr>
          <w:lang w:val="ru-RU"/>
        </w:rPr>
      </w:pPr>
    </w:p>
    <w:p w14:paraId="5A7B2E40" w14:textId="77777777" w:rsidR="006F67FB" w:rsidRPr="006F67FB" w:rsidRDefault="006F67FB" w:rsidP="006F67FB">
      <w:pPr>
        <w:rPr>
          <w:lang w:val="ru-RU"/>
        </w:rPr>
      </w:pPr>
      <w:r w:rsidRPr="006F67FB">
        <w:rPr>
          <w:lang w:val="ru-RU"/>
        </w:rPr>
        <w:t xml:space="preserve">5.6. </w:t>
      </w:r>
      <w:r w:rsidRPr="006F67FB">
        <w:rPr>
          <w:rFonts w:hint="eastAsia"/>
          <w:lang w:val="ru-RU"/>
        </w:rPr>
        <w:t>Влияние</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in vivo </w:t>
      </w:r>
      <w:r w:rsidRPr="006F67FB">
        <w:rPr>
          <w:rFonts w:hint="eastAsia"/>
          <w:lang w:val="ru-RU"/>
        </w:rPr>
        <w:t>и</w:t>
      </w:r>
      <w:r w:rsidRPr="006F67FB">
        <w:rPr>
          <w:lang w:val="ru-RU"/>
        </w:rPr>
        <w:t xml:space="preserve"> </w:t>
      </w:r>
      <w:r w:rsidRPr="006F67FB">
        <w:rPr>
          <w:rFonts w:hint="eastAsia"/>
          <w:lang w:val="ru-RU"/>
        </w:rPr>
        <w:t>влияние</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изменение</w:t>
      </w:r>
      <w:r w:rsidRPr="006F67FB">
        <w:rPr>
          <w:lang w:val="ru-RU"/>
        </w:rPr>
        <w:t xml:space="preserve"> </w:t>
      </w:r>
      <w:r w:rsidRPr="006F67FB">
        <w:rPr>
          <w:rFonts w:hint="eastAsia"/>
          <w:lang w:val="ru-RU"/>
        </w:rPr>
        <w:t>условий</w:t>
      </w:r>
      <w:r w:rsidRPr="006F67FB">
        <w:rPr>
          <w:lang w:val="ru-RU"/>
        </w:rPr>
        <w:t xml:space="preserve">, </w:t>
      </w:r>
      <w:r w:rsidRPr="006F67FB">
        <w:rPr>
          <w:rFonts w:hint="eastAsia"/>
          <w:lang w:val="ru-RU"/>
        </w:rPr>
        <w:t>способствующих</w:t>
      </w:r>
      <w:r w:rsidRPr="006F67FB">
        <w:rPr>
          <w:lang w:val="ru-RU"/>
        </w:rPr>
        <w:t xml:space="preserve"> </w:t>
      </w:r>
      <w:r w:rsidRPr="006F67FB">
        <w:rPr>
          <w:rFonts w:hint="eastAsia"/>
          <w:lang w:val="ru-RU"/>
        </w:rPr>
        <w:t>росту</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периода</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Сопоставление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окисления</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полученных</w:t>
      </w:r>
      <w:r w:rsidRPr="006F67FB">
        <w:rPr>
          <w:lang w:val="ru-RU"/>
        </w:rPr>
        <w:t xml:space="preserve"> in vivo </w:t>
      </w:r>
      <w:r w:rsidRPr="006F67FB">
        <w:rPr>
          <w:rFonts w:hint="eastAsia"/>
          <w:lang w:val="ru-RU"/>
        </w:rPr>
        <w:t>с</w:t>
      </w:r>
      <w:r w:rsidRPr="006F67FB">
        <w:rPr>
          <w:lang w:val="ru-RU"/>
        </w:rPr>
        <w:t xml:space="preserve"> </w:t>
      </w:r>
      <w:r w:rsidRPr="006F67FB">
        <w:rPr>
          <w:rFonts w:hint="eastAsia"/>
          <w:lang w:val="ru-RU"/>
        </w:rPr>
        <w:t>окислением</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гексаметония</w:t>
      </w:r>
    </w:p>
    <w:p w14:paraId="42AA382C" w14:textId="77777777" w:rsidR="006F67FB" w:rsidRPr="006F67FB" w:rsidRDefault="006F67FB" w:rsidP="006F67FB">
      <w:pPr>
        <w:rPr>
          <w:lang w:val="ru-RU"/>
        </w:rPr>
      </w:pPr>
    </w:p>
    <w:p w14:paraId="1739D18B" w14:textId="77777777" w:rsidR="006F67FB" w:rsidRPr="006F67FB" w:rsidRDefault="006F67FB" w:rsidP="006F67FB">
      <w:pPr>
        <w:rPr>
          <w:lang w:val="ru-RU"/>
        </w:rPr>
      </w:pPr>
      <w:r w:rsidRPr="006F67FB">
        <w:rPr>
          <w:lang w:val="ru-RU"/>
        </w:rPr>
        <w:t xml:space="preserve">5.7. </w:t>
      </w:r>
      <w:r w:rsidRPr="006F67FB">
        <w:rPr>
          <w:rFonts w:hint="eastAsia"/>
          <w:lang w:val="ru-RU"/>
        </w:rPr>
        <w:t>Заключение</w:t>
      </w:r>
      <w:r w:rsidRPr="006F67FB">
        <w:rPr>
          <w:lang w:val="ru-RU"/>
        </w:rPr>
        <w:t xml:space="preserve"> </w:t>
      </w:r>
      <w:r w:rsidRPr="006F67FB">
        <w:rPr>
          <w:rFonts w:hint="eastAsia"/>
          <w:lang w:val="ru-RU"/>
        </w:rPr>
        <w:t>о</w:t>
      </w:r>
      <w:r w:rsidRPr="006F67FB">
        <w:rPr>
          <w:lang w:val="ru-RU"/>
        </w:rPr>
        <w:t xml:space="preserve"> </w:t>
      </w:r>
      <w:r w:rsidRPr="006F67FB">
        <w:rPr>
          <w:rFonts w:hint="eastAsia"/>
          <w:lang w:val="ru-RU"/>
        </w:rPr>
        <w:t>результатах</w:t>
      </w:r>
      <w:r w:rsidRPr="006F67FB">
        <w:rPr>
          <w:lang w:val="ru-RU"/>
        </w:rPr>
        <w:t xml:space="preserve"> </w:t>
      </w:r>
      <w:r w:rsidRPr="006F67FB">
        <w:rPr>
          <w:rFonts w:hint="eastAsia"/>
          <w:lang w:val="ru-RU"/>
        </w:rPr>
        <w:t>влияния</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на</w:t>
      </w:r>
      <w:r w:rsidRPr="006F67FB">
        <w:rPr>
          <w:lang w:val="ru-RU"/>
        </w:rPr>
        <w:t xml:space="preserve"> </w:t>
      </w:r>
      <w:r w:rsidRPr="006F67FB">
        <w:rPr>
          <w:rFonts w:hint="eastAsia"/>
          <w:lang w:val="ru-RU"/>
        </w:rPr>
        <w:t>содержание</w:t>
      </w:r>
      <w:r w:rsidRPr="006F67FB">
        <w:rPr>
          <w:lang w:val="ru-RU"/>
        </w:rPr>
        <w:t xml:space="preserve"> </w:t>
      </w:r>
      <w:r w:rsidRPr="006F67FB">
        <w:rPr>
          <w:rFonts w:hint="eastAsia"/>
          <w:lang w:val="ru-RU"/>
        </w:rPr>
        <w:t>продуктов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субстратных</w:t>
      </w:r>
      <w:r w:rsidRPr="006F67FB">
        <w:rPr>
          <w:lang w:val="ru-RU"/>
        </w:rPr>
        <w:t xml:space="preserve"> </w:t>
      </w:r>
      <w:r w:rsidRPr="006F67FB">
        <w:rPr>
          <w:rFonts w:hint="eastAsia"/>
          <w:lang w:val="ru-RU"/>
        </w:rPr>
        <w:t>составляющих</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условий</w:t>
      </w:r>
      <w:r w:rsidRPr="006F67FB">
        <w:rPr>
          <w:lang w:val="ru-RU"/>
        </w:rPr>
        <w:t xml:space="preserve">, </w:t>
      </w:r>
      <w:r w:rsidRPr="006F67FB">
        <w:rPr>
          <w:rFonts w:hint="eastAsia"/>
          <w:lang w:val="ru-RU"/>
        </w:rPr>
        <w:t>способствующих</w:t>
      </w:r>
      <w:r w:rsidRPr="006F67FB">
        <w:rPr>
          <w:lang w:val="ru-RU"/>
        </w:rPr>
        <w:t xml:space="preserve"> </w:t>
      </w:r>
      <w:r w:rsidRPr="006F67FB">
        <w:rPr>
          <w:rFonts w:hint="eastAsia"/>
          <w:lang w:val="ru-RU"/>
        </w:rPr>
        <w:t>развитию</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после</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p>
    <w:p w14:paraId="20288802" w14:textId="77777777" w:rsidR="006F67FB" w:rsidRPr="006F67FB" w:rsidRDefault="006F67FB" w:rsidP="006F67FB">
      <w:pPr>
        <w:rPr>
          <w:lang w:val="ru-RU"/>
        </w:rPr>
      </w:pPr>
    </w:p>
    <w:p w14:paraId="4DF66548" w14:textId="77777777" w:rsidR="006F67FB" w:rsidRPr="006F67FB" w:rsidRDefault="006F67FB" w:rsidP="006F67FB">
      <w:pPr>
        <w:rPr>
          <w:lang w:val="ru-RU"/>
        </w:rPr>
      </w:pPr>
      <w:r w:rsidRPr="006F67FB">
        <w:rPr>
          <w:lang w:val="ru-RU"/>
        </w:rPr>
        <w:t xml:space="preserve">5.8. </w:t>
      </w:r>
      <w:r w:rsidRPr="006F67FB">
        <w:rPr>
          <w:rFonts w:hint="eastAsia"/>
          <w:lang w:val="ru-RU"/>
        </w:rPr>
        <w:t>Результаты</w:t>
      </w:r>
      <w:r w:rsidRPr="006F67FB">
        <w:rPr>
          <w:lang w:val="ru-RU"/>
        </w:rPr>
        <w:t xml:space="preserve"> </w:t>
      </w:r>
      <w:r w:rsidRPr="006F67FB">
        <w:rPr>
          <w:rFonts w:hint="eastAsia"/>
          <w:lang w:val="ru-RU"/>
        </w:rPr>
        <w:t>индуцирования</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in vitro </w:t>
      </w:r>
      <w:r w:rsidRPr="006F67FB">
        <w:rPr>
          <w:rFonts w:hint="eastAsia"/>
          <w:lang w:val="ru-RU"/>
        </w:rPr>
        <w:t>неферментативными</w:t>
      </w:r>
      <w:r w:rsidRPr="006F67FB">
        <w:rPr>
          <w:lang w:val="ru-RU"/>
        </w:rPr>
        <w:t xml:space="preserve"> (</w:t>
      </w:r>
      <w:r w:rsidRPr="006F67FB">
        <w:rPr>
          <w:rFonts w:hint="eastAsia"/>
          <w:lang w:val="ru-RU"/>
        </w:rPr>
        <w:t>аскорбатзависимыми</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ферментативными</w:t>
      </w:r>
      <w:r w:rsidRPr="006F67FB">
        <w:rPr>
          <w:lang w:val="ru-RU"/>
        </w:rPr>
        <w:t xml:space="preserve"> (NADP^H-</w:t>
      </w:r>
      <w:r w:rsidRPr="006F67FB">
        <w:rPr>
          <w:rFonts w:hint="eastAsia"/>
          <w:lang w:val="ru-RU"/>
        </w:rPr>
        <w:t>зависимыми</w:t>
      </w:r>
      <w:r w:rsidRPr="006F67FB">
        <w:rPr>
          <w:lang w:val="ru-RU"/>
        </w:rPr>
        <w:t xml:space="preserve">) </w:t>
      </w:r>
      <w:r w:rsidRPr="006F67FB">
        <w:rPr>
          <w:rFonts w:hint="eastAsia"/>
          <w:lang w:val="ru-RU"/>
        </w:rPr>
        <w:t>механизмами</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гексометония</w:t>
      </w:r>
    </w:p>
    <w:p w14:paraId="0098499C" w14:textId="77777777" w:rsidR="006F67FB" w:rsidRPr="006F67FB" w:rsidRDefault="006F67FB" w:rsidP="006F67FB">
      <w:pPr>
        <w:rPr>
          <w:lang w:val="ru-RU"/>
        </w:rPr>
      </w:pPr>
    </w:p>
    <w:p w14:paraId="6D4C9FF7" w14:textId="77777777" w:rsidR="006F67FB" w:rsidRPr="006F67FB" w:rsidRDefault="006F67FB" w:rsidP="006F67FB">
      <w:pPr>
        <w:rPr>
          <w:lang w:val="ru-RU"/>
        </w:rPr>
      </w:pPr>
      <w:r w:rsidRPr="006F67FB">
        <w:rPr>
          <w:lang w:val="ru-RU"/>
        </w:rPr>
        <w:t xml:space="preserve">5.9.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сопоставлению</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ПОЛ</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полученных</w:t>
      </w:r>
      <w:r w:rsidRPr="006F67FB">
        <w:rPr>
          <w:lang w:val="ru-RU"/>
        </w:rPr>
        <w:t xml:space="preserve"> </w:t>
      </w:r>
      <w:r w:rsidRPr="006F67FB">
        <w:rPr>
          <w:rFonts w:hint="eastAsia"/>
          <w:lang w:val="ru-RU"/>
        </w:rPr>
        <w:t>при</w:t>
      </w:r>
      <w:r w:rsidRPr="006F67FB">
        <w:rPr>
          <w:lang w:val="ru-RU"/>
        </w:rPr>
        <w:t xml:space="preserve"> </w:t>
      </w:r>
      <w:r w:rsidRPr="006F67FB">
        <w:rPr>
          <w:rFonts w:hint="eastAsia"/>
          <w:lang w:val="ru-RU"/>
        </w:rPr>
        <w:t>введении</w:t>
      </w:r>
      <w:r w:rsidRPr="006F67FB">
        <w:rPr>
          <w:lang w:val="ru-RU"/>
        </w:rPr>
        <w:t xml:space="preserve"> </w:t>
      </w:r>
      <w:r w:rsidRPr="006F67FB">
        <w:rPr>
          <w:rFonts w:hint="eastAsia"/>
          <w:lang w:val="ru-RU"/>
        </w:rPr>
        <w:t>животным</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гексаметония</w:t>
      </w:r>
      <w:r w:rsidRPr="006F67FB">
        <w:rPr>
          <w:lang w:val="ru-RU"/>
        </w:rPr>
        <w:t xml:space="preserve"> </w:t>
      </w:r>
      <w:r w:rsidRPr="006F67FB">
        <w:rPr>
          <w:rFonts w:hint="eastAsia"/>
          <w:lang w:val="ru-RU"/>
        </w:rPr>
        <w:t>после</w:t>
      </w:r>
      <w:r w:rsidRPr="006F67FB">
        <w:rPr>
          <w:lang w:val="ru-RU"/>
        </w:rPr>
        <w:t xml:space="preserve"> 5 </w:t>
      </w:r>
      <w:r w:rsidRPr="006F67FB">
        <w:rPr>
          <w:rFonts w:hint="eastAsia"/>
          <w:lang w:val="ru-RU"/>
        </w:rPr>
        <w:t>дней</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заключение</w:t>
      </w:r>
      <w:r w:rsidRPr="006F67FB">
        <w:rPr>
          <w:lang w:val="ru-RU"/>
        </w:rPr>
        <w:t xml:space="preserve"> </w:t>
      </w:r>
      <w:r w:rsidRPr="006F67FB">
        <w:rPr>
          <w:rFonts w:hint="eastAsia"/>
          <w:lang w:val="ru-RU"/>
        </w:rPr>
        <w:t>по</w:t>
      </w:r>
      <w:r w:rsidRPr="006F67FB">
        <w:rPr>
          <w:lang w:val="ru-RU"/>
        </w:rPr>
        <w:t xml:space="preserve"> </w:t>
      </w:r>
      <w:r w:rsidRPr="006F67FB">
        <w:rPr>
          <w:rFonts w:hint="eastAsia"/>
          <w:lang w:val="ru-RU"/>
        </w:rPr>
        <w:t>окислению</w:t>
      </w:r>
      <w:r w:rsidRPr="006F67FB">
        <w:rPr>
          <w:lang w:val="ru-RU"/>
        </w:rPr>
        <w:t xml:space="preserve"> </w:t>
      </w:r>
      <w:r w:rsidRPr="006F67FB">
        <w:rPr>
          <w:rFonts w:hint="eastAsia"/>
          <w:lang w:val="ru-RU"/>
        </w:rPr>
        <w:t>липидов</w:t>
      </w:r>
      <w:r w:rsidRPr="006F67FB">
        <w:rPr>
          <w:lang w:val="ru-RU"/>
        </w:rPr>
        <w:t xml:space="preserve"> </w:t>
      </w:r>
      <w:r w:rsidRPr="006F67FB">
        <w:rPr>
          <w:rFonts w:hint="eastAsia"/>
          <w:lang w:val="ru-RU"/>
        </w:rPr>
        <w:t>микросом</w:t>
      </w:r>
      <w:r w:rsidRPr="006F67FB">
        <w:rPr>
          <w:lang w:val="ru-RU"/>
        </w:rPr>
        <w:t xml:space="preserve"> </w:t>
      </w:r>
      <w:r w:rsidRPr="006F67FB">
        <w:rPr>
          <w:rFonts w:hint="eastAsia"/>
          <w:lang w:val="ru-RU"/>
        </w:rPr>
        <w:t>печени</w:t>
      </w:r>
      <w:r w:rsidRPr="006F67FB">
        <w:rPr>
          <w:lang w:val="ru-RU"/>
        </w:rPr>
        <w:t xml:space="preserve"> </w:t>
      </w:r>
      <w:r w:rsidRPr="006F67FB">
        <w:rPr>
          <w:rFonts w:hint="eastAsia"/>
          <w:lang w:val="ru-RU"/>
        </w:rPr>
        <w:t>в</w:t>
      </w:r>
      <w:r w:rsidRPr="006F67FB">
        <w:rPr>
          <w:lang w:val="ru-RU"/>
        </w:rPr>
        <w:t xml:space="preserve"> </w:t>
      </w:r>
      <w:r w:rsidRPr="006F67FB">
        <w:rPr>
          <w:rFonts w:hint="eastAsia"/>
          <w:lang w:val="ru-RU"/>
        </w:rPr>
        <w:t>присутствии</w:t>
      </w:r>
      <w:r w:rsidRPr="006F67FB">
        <w:rPr>
          <w:lang w:val="ru-RU"/>
        </w:rPr>
        <w:t xml:space="preserve"> </w:t>
      </w:r>
      <w:r w:rsidRPr="006F67FB">
        <w:rPr>
          <w:rFonts w:hint="eastAsia"/>
          <w:lang w:val="ru-RU"/>
        </w:rPr>
        <w:t>никотина</w:t>
      </w:r>
      <w:r w:rsidRPr="006F67FB">
        <w:rPr>
          <w:lang w:val="ru-RU"/>
        </w:rPr>
        <w:t xml:space="preserve"> </w:t>
      </w:r>
      <w:r w:rsidRPr="006F67FB">
        <w:rPr>
          <w:rFonts w:hint="eastAsia"/>
          <w:lang w:val="ru-RU"/>
        </w:rPr>
        <w:t>и</w:t>
      </w:r>
      <w:r w:rsidRPr="006F67FB">
        <w:rPr>
          <w:lang w:val="ru-RU"/>
        </w:rPr>
        <w:t xml:space="preserve"> </w:t>
      </w:r>
      <w:r w:rsidRPr="006F67FB">
        <w:rPr>
          <w:rFonts w:hint="eastAsia"/>
          <w:lang w:val="ru-RU"/>
        </w:rPr>
        <w:t>гексометония</w:t>
      </w:r>
      <w:r w:rsidRPr="006F67FB">
        <w:rPr>
          <w:lang w:val="ru-RU"/>
        </w:rPr>
        <w:t xml:space="preserve"> in vitro</w:t>
      </w:r>
    </w:p>
    <w:p w14:paraId="2FA1ACB6" w14:textId="77777777" w:rsidR="006F67FB" w:rsidRPr="006F67FB" w:rsidRDefault="006F67FB" w:rsidP="006F67FB">
      <w:pPr>
        <w:rPr>
          <w:lang w:val="ru-RU"/>
        </w:rPr>
      </w:pPr>
    </w:p>
    <w:p w14:paraId="686B895F" w14:textId="77777777" w:rsidR="006F67FB" w:rsidRPr="006F67FB" w:rsidRDefault="006F67FB" w:rsidP="006F67FB">
      <w:pPr>
        <w:rPr>
          <w:lang w:val="ru-RU"/>
        </w:rPr>
      </w:pPr>
      <w:r w:rsidRPr="006F67FB">
        <w:rPr>
          <w:lang w:val="ru-RU"/>
        </w:rPr>
        <w:t xml:space="preserve">5.10. </w:t>
      </w:r>
      <w:r w:rsidRPr="006F67FB">
        <w:rPr>
          <w:rFonts w:hint="eastAsia"/>
          <w:lang w:val="ru-RU"/>
        </w:rPr>
        <w:t>Резюме</w:t>
      </w:r>
      <w:r w:rsidRPr="006F67FB">
        <w:rPr>
          <w:lang w:val="ru-RU"/>
        </w:rPr>
        <w:t xml:space="preserve"> </w:t>
      </w:r>
      <w:r w:rsidRPr="006F67FB">
        <w:rPr>
          <w:rFonts w:hint="eastAsia"/>
          <w:lang w:val="ru-RU"/>
        </w:rPr>
        <w:t>к</w:t>
      </w:r>
      <w:r w:rsidRPr="006F67FB">
        <w:rPr>
          <w:lang w:val="ru-RU"/>
        </w:rPr>
        <w:t xml:space="preserve"> </w:t>
      </w:r>
      <w:r w:rsidRPr="006F67FB">
        <w:rPr>
          <w:rFonts w:hint="eastAsia"/>
          <w:lang w:val="ru-RU"/>
        </w:rPr>
        <w:t>главе</w:t>
      </w:r>
    </w:p>
    <w:p w14:paraId="0081F7C1" w14:textId="77777777" w:rsidR="006F67FB" w:rsidRPr="006F67FB" w:rsidRDefault="006F67FB" w:rsidP="006F67FB">
      <w:pPr>
        <w:rPr>
          <w:lang w:val="ru-RU"/>
        </w:rPr>
      </w:pPr>
    </w:p>
    <w:p w14:paraId="150A4C5B" w14:textId="77777777" w:rsidR="006F67FB" w:rsidRPr="006F67FB" w:rsidRDefault="006F67FB" w:rsidP="006F67FB">
      <w:pPr>
        <w:rPr>
          <w:lang w:val="ru-RU"/>
        </w:rPr>
      </w:pPr>
      <w:r w:rsidRPr="006F67FB">
        <w:rPr>
          <w:rFonts w:hint="eastAsia"/>
          <w:lang w:val="ru-RU"/>
        </w:rPr>
        <w:t>часового</w:t>
      </w:r>
      <w:r w:rsidRPr="006F67FB">
        <w:rPr>
          <w:lang w:val="ru-RU"/>
        </w:rPr>
        <w:t xml:space="preserve"> </w:t>
      </w:r>
      <w:r w:rsidRPr="006F67FB">
        <w:rPr>
          <w:rFonts w:hint="eastAsia"/>
          <w:lang w:val="ru-RU"/>
        </w:rPr>
        <w:t>охлаждения</w:t>
      </w:r>
      <w:r w:rsidRPr="006F67FB">
        <w:rPr>
          <w:lang w:val="ru-RU"/>
        </w:rPr>
        <w:t xml:space="preserve"> </w:t>
      </w:r>
      <w:r w:rsidRPr="006F67FB">
        <w:rPr>
          <w:rFonts w:hint="eastAsia"/>
          <w:lang w:val="ru-RU"/>
        </w:rPr>
        <w:t>животных</w:t>
      </w:r>
    </w:p>
    <w:p w14:paraId="471FFD1A" w14:textId="77777777" w:rsidR="006F67FB" w:rsidRPr="006F67FB" w:rsidRDefault="006F67FB" w:rsidP="006F67FB">
      <w:pPr>
        <w:rPr>
          <w:lang w:val="ru-RU"/>
        </w:rPr>
      </w:pPr>
    </w:p>
    <w:p w14:paraId="313D9CB6" w14:textId="77777777" w:rsidR="006F67FB" w:rsidRPr="006F67FB" w:rsidRDefault="006F67FB" w:rsidP="006F67FB">
      <w:pPr>
        <w:rPr>
          <w:lang w:val="ru-RU"/>
        </w:rPr>
      </w:pPr>
      <w:r w:rsidRPr="006F67FB">
        <w:rPr>
          <w:rFonts w:hint="eastAsia"/>
          <w:lang w:val="ru-RU"/>
        </w:rPr>
        <w:t>охлаждения</w:t>
      </w:r>
      <w:r w:rsidRPr="006F67FB">
        <w:rPr>
          <w:lang w:val="ru-RU"/>
        </w:rPr>
        <w:t xml:space="preserve"> </w:t>
      </w:r>
      <w:r w:rsidRPr="006F67FB">
        <w:rPr>
          <w:rFonts w:hint="eastAsia"/>
          <w:lang w:val="ru-RU"/>
        </w:rPr>
        <w:t>животных</w:t>
      </w:r>
      <w:r w:rsidRPr="006F67FB">
        <w:rPr>
          <w:lang w:val="ru-RU"/>
        </w:rPr>
        <w:t xml:space="preserve"> (</w:t>
      </w:r>
      <w:r w:rsidRPr="006F67FB">
        <w:rPr>
          <w:rFonts w:hint="eastAsia"/>
          <w:lang w:val="ru-RU"/>
        </w:rPr>
        <w:t>эффект</w:t>
      </w:r>
      <w:r w:rsidRPr="006F67FB">
        <w:rPr>
          <w:lang w:val="ru-RU"/>
        </w:rPr>
        <w:t xml:space="preserve"> </w:t>
      </w:r>
      <w:r w:rsidRPr="006F67FB">
        <w:rPr>
          <w:rFonts w:hint="eastAsia"/>
          <w:lang w:val="ru-RU"/>
        </w:rPr>
        <w:t>реципрокности</w:t>
      </w:r>
      <w:r w:rsidRPr="006F67FB">
        <w:rPr>
          <w:lang w:val="ru-RU"/>
        </w:rPr>
        <w:t>)</w:t>
      </w:r>
    </w:p>
    <w:p w14:paraId="23B1AE36" w14:textId="77777777" w:rsidR="006F67FB" w:rsidRPr="006F67FB" w:rsidRDefault="006F67FB" w:rsidP="006F67FB">
      <w:pPr>
        <w:rPr>
          <w:lang w:val="ru-RU"/>
        </w:rPr>
      </w:pPr>
    </w:p>
    <w:p w14:paraId="72751B04" w14:textId="77777777" w:rsidR="006F67FB" w:rsidRPr="006F67FB" w:rsidRDefault="006F67FB" w:rsidP="006F67FB">
      <w:pPr>
        <w:rPr>
          <w:lang w:val="ru-RU"/>
        </w:rPr>
      </w:pPr>
      <w:r w:rsidRPr="006F67FB">
        <w:rPr>
          <w:lang w:val="ru-RU"/>
        </w:rPr>
        <w:t>202</w:t>
      </w:r>
    </w:p>
    <w:p w14:paraId="119A5AA6" w14:textId="77777777" w:rsidR="006F67FB" w:rsidRPr="006F67FB" w:rsidRDefault="006F67FB" w:rsidP="006F67FB">
      <w:pPr>
        <w:rPr>
          <w:lang w:val="ru-RU"/>
        </w:rPr>
      </w:pPr>
    </w:p>
    <w:p w14:paraId="69943EE3" w14:textId="77777777" w:rsidR="006F67FB" w:rsidRPr="006F67FB" w:rsidRDefault="006F67FB" w:rsidP="006F67FB">
      <w:pPr>
        <w:rPr>
          <w:lang w:val="ru-RU"/>
        </w:rPr>
      </w:pPr>
      <w:r w:rsidRPr="006F67FB">
        <w:rPr>
          <w:rFonts w:hint="eastAsia"/>
          <w:lang w:val="ru-RU"/>
        </w:rPr>
        <w:t>Глава</w:t>
      </w:r>
      <w:r w:rsidRPr="006F67FB">
        <w:rPr>
          <w:lang w:val="ru-RU"/>
        </w:rPr>
        <w:t xml:space="preserve"> 6. </w:t>
      </w:r>
      <w:r w:rsidRPr="006F67FB">
        <w:rPr>
          <w:rFonts w:hint="eastAsia"/>
          <w:lang w:val="ru-RU"/>
        </w:rPr>
        <w:t>ОБСУЖДЕНИЕ</w:t>
      </w:r>
      <w:r w:rsidRPr="006F67FB">
        <w:rPr>
          <w:lang w:val="ru-RU"/>
        </w:rPr>
        <w:t xml:space="preserve"> </w:t>
      </w:r>
      <w:r w:rsidRPr="006F67FB">
        <w:rPr>
          <w:rFonts w:hint="eastAsia"/>
          <w:lang w:val="ru-RU"/>
        </w:rPr>
        <w:t>РЕЗУЛЬТАТОВ</w:t>
      </w:r>
      <w:r w:rsidRPr="006F67FB">
        <w:rPr>
          <w:lang w:val="ru-RU"/>
        </w:rPr>
        <w:t xml:space="preserve"> </w:t>
      </w:r>
      <w:r w:rsidRPr="006F67FB">
        <w:rPr>
          <w:rFonts w:hint="eastAsia"/>
          <w:lang w:val="ru-RU"/>
        </w:rPr>
        <w:t>ИССЛЕДОВАНИИ</w:t>
      </w:r>
    </w:p>
    <w:p w14:paraId="773D6739" w14:textId="77777777" w:rsidR="006F67FB" w:rsidRPr="006F67FB" w:rsidRDefault="006F67FB" w:rsidP="006F67FB">
      <w:pPr>
        <w:rPr>
          <w:lang w:val="ru-RU"/>
        </w:rPr>
      </w:pPr>
    </w:p>
    <w:p w14:paraId="09ADF0F8" w14:textId="77777777" w:rsidR="006F67FB" w:rsidRPr="006F67FB" w:rsidRDefault="006F67FB" w:rsidP="006F67FB">
      <w:pPr>
        <w:rPr>
          <w:lang w:val="ru-RU"/>
        </w:rPr>
      </w:pPr>
      <w:r w:rsidRPr="006F67FB">
        <w:rPr>
          <w:lang w:val="ru-RU"/>
        </w:rPr>
        <w:t>274</w:t>
      </w:r>
    </w:p>
    <w:p w14:paraId="710205ED" w14:textId="77777777" w:rsidR="006F67FB" w:rsidRPr="006F67FB" w:rsidRDefault="006F67FB" w:rsidP="006F67FB">
      <w:pPr>
        <w:rPr>
          <w:lang w:val="ru-RU"/>
        </w:rPr>
      </w:pPr>
    </w:p>
    <w:p w14:paraId="734A0BC4" w14:textId="75AA38E6" w:rsidR="006F67FB" w:rsidRPr="006F67FB" w:rsidRDefault="006F67FB" w:rsidP="006F67FB">
      <w:pPr>
        <w:rPr>
          <w:lang w:val="ru-RU"/>
        </w:rPr>
      </w:pPr>
      <w:r w:rsidRPr="006F67FB">
        <w:rPr>
          <w:rFonts w:hint="eastAsia"/>
          <w:lang w:val="ru-RU"/>
        </w:rPr>
        <w:t>ЗАКЛЮЧЕНИЕ</w:t>
      </w:r>
    </w:p>
    <w:sectPr w:rsidR="006F67FB" w:rsidRPr="006F67FB" w:rsidSect="00AD23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9E15" w14:textId="77777777" w:rsidR="00AD2310" w:rsidRPr="00C66E52" w:rsidRDefault="00AD2310">
      <w:pPr>
        <w:spacing w:after="0" w:line="240" w:lineRule="auto"/>
      </w:pPr>
      <w:r w:rsidRPr="00C66E52">
        <w:separator/>
      </w:r>
    </w:p>
  </w:endnote>
  <w:endnote w:type="continuationSeparator" w:id="0">
    <w:p w14:paraId="4DD3FADA" w14:textId="77777777" w:rsidR="00AD2310" w:rsidRPr="00C66E52" w:rsidRDefault="00AD231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2251" w14:textId="77777777" w:rsidR="00AD2310" w:rsidRPr="00C66E52" w:rsidRDefault="00AD2310"/>
    <w:p w14:paraId="55CE7071" w14:textId="77777777" w:rsidR="00AD2310" w:rsidRPr="00C66E52" w:rsidRDefault="00AD2310"/>
    <w:p w14:paraId="6BBC71EB" w14:textId="77777777" w:rsidR="00AD2310" w:rsidRPr="00C66E52" w:rsidRDefault="00AD2310"/>
    <w:p w14:paraId="376B4087" w14:textId="77777777" w:rsidR="00AD2310" w:rsidRPr="00C66E52" w:rsidRDefault="00AD2310"/>
    <w:p w14:paraId="28975422" w14:textId="77777777" w:rsidR="00AD2310" w:rsidRPr="00C66E52" w:rsidRDefault="00AD2310"/>
    <w:p w14:paraId="50837511" w14:textId="77777777" w:rsidR="00AD2310" w:rsidRPr="00C66E52" w:rsidRDefault="00AD2310"/>
    <w:p w14:paraId="5E2EE969" w14:textId="77777777" w:rsidR="00AD2310" w:rsidRPr="00C66E52" w:rsidRDefault="00AD2310">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102FB40" wp14:editId="1A6DB1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38B7B" w14:textId="77777777" w:rsidR="00AD2310" w:rsidRPr="00C66E52" w:rsidRDefault="00AD23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2FB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A38B7B" w14:textId="77777777" w:rsidR="00AD2310" w:rsidRPr="00C66E52" w:rsidRDefault="00AD231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8BD51FD" w14:textId="77777777" w:rsidR="00AD2310" w:rsidRPr="00C66E52" w:rsidRDefault="00AD2310"/>
    <w:p w14:paraId="21FF1F85" w14:textId="77777777" w:rsidR="00AD2310" w:rsidRPr="00C66E52" w:rsidRDefault="00AD2310"/>
    <w:p w14:paraId="5368E52A" w14:textId="77777777" w:rsidR="00AD2310" w:rsidRPr="00C66E52" w:rsidRDefault="00AD2310">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D35A669" wp14:editId="0E3DF2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0B13" w14:textId="77777777" w:rsidR="00AD2310" w:rsidRPr="00C66E52" w:rsidRDefault="00AD2310"/>
                          <w:p w14:paraId="721D92B8" w14:textId="77777777" w:rsidR="00AD2310" w:rsidRPr="00C66E52" w:rsidRDefault="00AD23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5A6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880B13" w14:textId="77777777" w:rsidR="00AD2310" w:rsidRPr="00C66E52" w:rsidRDefault="00AD2310"/>
                    <w:p w14:paraId="721D92B8" w14:textId="77777777" w:rsidR="00AD2310" w:rsidRPr="00C66E52" w:rsidRDefault="00AD231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A2C70C5" w14:textId="77777777" w:rsidR="00AD2310" w:rsidRPr="00C66E52" w:rsidRDefault="00AD2310"/>
    <w:p w14:paraId="15EF20B7" w14:textId="77777777" w:rsidR="00AD2310" w:rsidRPr="00C66E52" w:rsidRDefault="00AD2310">
      <w:pPr>
        <w:rPr>
          <w:sz w:val="2"/>
          <w:szCs w:val="2"/>
        </w:rPr>
      </w:pPr>
    </w:p>
    <w:p w14:paraId="11C6DCBB" w14:textId="77777777" w:rsidR="00AD2310" w:rsidRPr="00C66E52" w:rsidRDefault="00AD2310"/>
    <w:p w14:paraId="150EBA04" w14:textId="77777777" w:rsidR="00AD2310" w:rsidRPr="00C66E52" w:rsidRDefault="00AD2310">
      <w:pPr>
        <w:spacing w:after="0" w:line="240" w:lineRule="auto"/>
      </w:pPr>
    </w:p>
  </w:footnote>
  <w:footnote w:type="continuationSeparator" w:id="0">
    <w:p w14:paraId="7383A9B7" w14:textId="77777777" w:rsidR="00AD2310" w:rsidRPr="00C66E52" w:rsidRDefault="00AD231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10"/>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21045</TotalTime>
  <Pages>6</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3309</cp:revision>
  <cp:lastPrinted>2009-02-06T05:36:00Z</cp:lastPrinted>
  <dcterms:created xsi:type="dcterms:W3CDTF">2024-04-09T10:20:00Z</dcterms:created>
  <dcterms:modified xsi:type="dcterms:W3CDTF">2024-05-04T21:03:00Z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