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35537" w:rsidRDefault="00835537" w:rsidP="00835537">
      <w:r w:rsidRPr="009041FA">
        <w:rPr>
          <w:rFonts w:ascii="Times New Roman" w:hAnsi="Times New Roman" w:cs="Times New Roman"/>
          <w:b/>
          <w:sz w:val="24"/>
          <w:szCs w:val="24"/>
        </w:rPr>
        <w:t xml:space="preserve">Нечаєв Андрій Вікторович, </w:t>
      </w:r>
      <w:r w:rsidRPr="009041FA">
        <w:rPr>
          <w:rFonts w:ascii="Times New Roman" w:hAnsi="Times New Roman" w:cs="Times New Roman"/>
          <w:sz w:val="24"/>
          <w:szCs w:val="24"/>
        </w:rPr>
        <w:t xml:space="preserve">провідний інженер відділу загальнотехнічних досліджень в енергетиці, Інститут проблем машинобудування ім. А. М. Підгорного НАН України. Назва дисертації: </w:t>
      </w:r>
      <w:r w:rsidRPr="009041FA">
        <w:rPr>
          <w:rFonts w:ascii="Times New Roman" w:hAnsi="Times New Roman" w:cs="Times New Roman"/>
          <w:color w:val="000000"/>
          <w:sz w:val="24"/>
          <w:szCs w:val="24"/>
        </w:rPr>
        <w:t>«</w:t>
      </w:r>
      <w:r w:rsidRPr="009041FA">
        <w:rPr>
          <w:rFonts w:ascii="Times New Roman" w:hAnsi="Times New Roman" w:cs="Times New Roman"/>
          <w:sz w:val="24"/>
          <w:szCs w:val="24"/>
        </w:rPr>
        <w:t xml:space="preserve">Визначення негативного впливу електризованої пари на робочі лопатки вологопарових турбін та розробка методів їх захисту». Шифр та назва спеціальності – </w:t>
      </w:r>
      <w:r w:rsidRPr="009041FA">
        <w:rPr>
          <w:rFonts w:ascii="Times New Roman" w:hAnsi="Times New Roman" w:cs="Times New Roman"/>
          <w:sz w:val="24"/>
          <w:szCs w:val="24"/>
          <w:lang w:eastAsia="uk-UA"/>
        </w:rPr>
        <w:t xml:space="preserve">05.05.16 – турбомашини та турбоустановки. Спецрада Д 64.180.02 </w:t>
      </w:r>
      <w:r w:rsidRPr="009041FA">
        <w:rPr>
          <w:rFonts w:ascii="Times New Roman" w:hAnsi="Times New Roman" w:cs="Times New Roman"/>
          <w:sz w:val="24"/>
          <w:szCs w:val="24"/>
        </w:rPr>
        <w:t>Інституту проблем машинобудування ім. А. М. Підгорного</w:t>
      </w:r>
    </w:p>
    <w:sectPr w:rsidR="00395E2F" w:rsidRPr="0083553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835537" w:rsidRPr="0083553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8877-C8FD-47F6-AC37-FB3CAC9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2020-09-01T14:47:00Z</dcterms:created>
  <dcterms:modified xsi:type="dcterms:W3CDTF">2020-09-11T09:04:00Z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