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F3AE"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Шкляев</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Олег</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Евгеньевич</w:t>
      </w:r>
      <w:r w:rsidRPr="00806997">
        <w:rPr>
          <w:rFonts w:ascii="Helvetica" w:hAnsi="Helvetica" w:cs="Helvetica"/>
          <w:b/>
          <w:bCs/>
          <w:color w:val="222222"/>
          <w:sz w:val="21"/>
          <w:szCs w:val="21"/>
        </w:rPr>
        <w:t>.</w:t>
      </w:r>
    </w:p>
    <w:p w14:paraId="05AC57AF"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Термокапиллярная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неустойчивость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слоя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элементами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свободной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поверхности</w:t>
      </w:r>
      <w:r w:rsidRPr="00806997">
        <w:rPr>
          <w:rFonts w:ascii="Helvetica" w:hAnsi="Helvetica" w:cs="Helvetica"/>
          <w:b/>
          <w:bCs/>
          <w:color w:val="222222"/>
          <w:sz w:val="21"/>
          <w:szCs w:val="21"/>
        </w:rPr>
        <w:t xml:space="preserve"> : </w:t>
      </w:r>
      <w:r w:rsidRPr="00806997">
        <w:rPr>
          <w:rFonts w:ascii="Helvetica" w:hAnsi="Helvetica" w:cs="Helvetica" w:hint="eastAsia"/>
          <w:b/>
          <w:bCs/>
          <w:color w:val="222222"/>
          <w:sz w:val="21"/>
          <w:szCs w:val="21"/>
        </w:rPr>
        <w:t>диссертация</w:t>
      </w:r>
      <w:r w:rsidRPr="00806997">
        <w:rPr>
          <w:rFonts w:ascii="Helvetica" w:hAnsi="Helvetica" w:cs="Helvetica"/>
          <w:b/>
          <w:bCs/>
          <w:color w:val="222222"/>
          <w:sz w:val="21"/>
          <w:szCs w:val="21"/>
        </w:rPr>
        <w:t xml:space="preserve"> ... </w:t>
      </w:r>
      <w:r w:rsidRPr="00806997">
        <w:rPr>
          <w:rFonts w:ascii="Helvetica" w:hAnsi="Helvetica" w:cs="Helvetica" w:hint="eastAsia"/>
          <w:b/>
          <w:bCs/>
          <w:color w:val="222222"/>
          <w:sz w:val="21"/>
          <w:szCs w:val="21"/>
        </w:rPr>
        <w:t>кандидата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физико</w:t>
      </w:r>
      <w:r w:rsidRPr="00806997">
        <w:rPr>
          <w:rFonts w:ascii="Helvetica" w:hAnsi="Helvetica" w:cs="Helvetica"/>
          <w:b/>
          <w:bCs/>
          <w:color w:val="222222"/>
          <w:sz w:val="21"/>
          <w:szCs w:val="21"/>
        </w:rPr>
        <w:t>-</w:t>
      </w:r>
      <w:r w:rsidRPr="00806997">
        <w:rPr>
          <w:rFonts w:ascii="Helvetica" w:hAnsi="Helvetica" w:cs="Helvetica" w:hint="eastAsia"/>
          <w:b/>
          <w:bCs/>
          <w:color w:val="222222"/>
          <w:sz w:val="21"/>
          <w:szCs w:val="21"/>
        </w:rPr>
        <w:t>математических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наук</w:t>
      </w:r>
      <w:r w:rsidRPr="00806997">
        <w:rPr>
          <w:rFonts w:ascii="Helvetica" w:hAnsi="Helvetica" w:cs="Helvetica"/>
          <w:b/>
          <w:bCs/>
          <w:color w:val="222222"/>
          <w:sz w:val="21"/>
          <w:szCs w:val="21"/>
        </w:rPr>
        <w:t xml:space="preserve"> : 01.02.05. - </w:t>
      </w:r>
      <w:r w:rsidRPr="00806997">
        <w:rPr>
          <w:rFonts w:ascii="Helvetica" w:hAnsi="Helvetica" w:cs="Helvetica" w:hint="eastAsia"/>
          <w:b/>
          <w:bCs/>
          <w:color w:val="222222"/>
          <w:sz w:val="21"/>
          <w:szCs w:val="21"/>
        </w:rPr>
        <w:t>Пермь</w:t>
      </w:r>
      <w:r w:rsidRPr="00806997">
        <w:rPr>
          <w:rFonts w:ascii="Helvetica" w:hAnsi="Helvetica" w:cs="Helvetica"/>
          <w:b/>
          <w:bCs/>
          <w:color w:val="222222"/>
          <w:sz w:val="21"/>
          <w:szCs w:val="21"/>
        </w:rPr>
        <w:t xml:space="preserve">, 1999. - 102 </w:t>
      </w:r>
      <w:r w:rsidRPr="00806997">
        <w:rPr>
          <w:rFonts w:ascii="Helvetica" w:hAnsi="Helvetica" w:cs="Helvetica" w:hint="eastAsia"/>
          <w:b/>
          <w:bCs/>
          <w:color w:val="222222"/>
          <w:sz w:val="21"/>
          <w:szCs w:val="21"/>
        </w:rPr>
        <w:t>с</w:t>
      </w:r>
      <w:r w:rsidRPr="00806997">
        <w:rPr>
          <w:rFonts w:ascii="Helvetica" w:hAnsi="Helvetica" w:cs="Helvetica"/>
          <w:b/>
          <w:bCs/>
          <w:color w:val="222222"/>
          <w:sz w:val="21"/>
          <w:szCs w:val="21"/>
        </w:rPr>
        <w:t xml:space="preserve">. : </w:t>
      </w:r>
      <w:r w:rsidRPr="00806997">
        <w:rPr>
          <w:rFonts w:ascii="Helvetica" w:hAnsi="Helvetica" w:cs="Helvetica" w:hint="eastAsia"/>
          <w:b/>
          <w:bCs/>
          <w:color w:val="222222"/>
          <w:sz w:val="21"/>
          <w:szCs w:val="21"/>
        </w:rPr>
        <w:t>ил</w:t>
      </w:r>
      <w:r w:rsidRPr="00806997">
        <w:rPr>
          <w:rFonts w:ascii="Helvetica" w:hAnsi="Helvetica" w:cs="Helvetica"/>
          <w:b/>
          <w:bCs/>
          <w:color w:val="222222"/>
          <w:sz w:val="21"/>
          <w:szCs w:val="21"/>
        </w:rPr>
        <w:t>.</w:t>
      </w:r>
    </w:p>
    <w:p w14:paraId="3FAC7AF0"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больше</w:t>
      </w:r>
    </w:p>
    <w:p w14:paraId="56F52307"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Цитаты</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из</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текста</w:t>
      </w:r>
      <w:r w:rsidRPr="00806997">
        <w:rPr>
          <w:rFonts w:ascii="Helvetica" w:hAnsi="Helvetica" w:cs="Helvetica"/>
          <w:b/>
          <w:bCs/>
          <w:color w:val="222222"/>
          <w:sz w:val="21"/>
          <w:szCs w:val="21"/>
        </w:rPr>
        <w:t>:</w:t>
      </w:r>
    </w:p>
    <w:p w14:paraId="154D9538"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стр</w:t>
      </w:r>
      <w:r w:rsidRPr="00806997">
        <w:rPr>
          <w:rFonts w:ascii="Helvetica" w:hAnsi="Helvetica" w:cs="Helvetica"/>
          <w:b/>
          <w:bCs/>
          <w:color w:val="222222"/>
          <w:sz w:val="21"/>
          <w:szCs w:val="21"/>
        </w:rPr>
        <w:t>. 1</w:t>
      </w:r>
    </w:p>
    <w:p w14:paraId="5C62385E"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ПЕРМСКИЙ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ГОСУДАРСТВЕННЫЙ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ПЕДАГОГИЧЕСКИЙ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УНИВЕРСИТЕТ</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правах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рукописи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Шкляев</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Олег</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Евгеньевич</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ТЕРМОКАПИЛЛЯРНАЯ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НЕУСТОЙЧИВОСТЬ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СЛОЯ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ЭЛЕМЕНТАМИ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СВОБОДНОЙ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ПОВЕРХНОСТИ</w:t>
      </w:r>
      <w:r w:rsidRPr="00806997">
        <w:rPr>
          <w:rFonts w:ascii="Helvetica" w:hAnsi="Helvetica" w:cs="Helvetica"/>
          <w:b/>
          <w:bCs/>
          <w:color w:val="222222"/>
          <w:sz w:val="21"/>
          <w:szCs w:val="21"/>
        </w:rPr>
        <w:t xml:space="preserve"> (01.02.05 - </w:t>
      </w:r>
      <w:r w:rsidRPr="00806997">
        <w:rPr>
          <w:rFonts w:ascii="Helvetica" w:hAnsi="Helvetica" w:cs="Helvetica" w:hint="eastAsia"/>
          <w:b/>
          <w:bCs/>
          <w:color w:val="222222"/>
          <w:sz w:val="21"/>
          <w:szCs w:val="21"/>
        </w:rPr>
        <w:t>механика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газа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плазмы</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Диссертация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соискание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ученой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степени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кандидата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физико</w:t>
      </w:r>
      <w:r w:rsidRPr="00806997">
        <w:rPr>
          <w:rFonts w:ascii="Helvetica" w:hAnsi="Helvetica" w:cs="Helvetica"/>
          <w:b/>
          <w:bCs/>
          <w:color w:val="222222"/>
          <w:sz w:val="21"/>
          <w:szCs w:val="21"/>
        </w:rPr>
        <w:t>-</w:t>
      </w:r>
      <w:r w:rsidRPr="00806997">
        <w:rPr>
          <w:rFonts w:ascii="Helvetica" w:hAnsi="Helvetica" w:cs="Helvetica" w:hint="eastAsia"/>
          <w:b/>
          <w:bCs/>
          <w:color w:val="222222"/>
          <w:sz w:val="21"/>
          <w:szCs w:val="21"/>
        </w:rPr>
        <w:t>математических</w:t>
      </w:r>
    </w:p>
    <w:p w14:paraId="3F1962BD"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стр</w:t>
      </w:r>
      <w:r w:rsidRPr="00806997">
        <w:rPr>
          <w:rFonts w:ascii="Helvetica" w:hAnsi="Helvetica" w:cs="Helvetica"/>
          <w:b/>
          <w:bCs/>
          <w:color w:val="222222"/>
          <w:sz w:val="21"/>
          <w:szCs w:val="21"/>
        </w:rPr>
        <w:t>. 3</w:t>
      </w:r>
    </w:p>
    <w:p w14:paraId="4BEDB86A"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системы</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в</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которых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соприкасается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элементами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конструкций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всей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свободной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лишь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отдельных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ее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участках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Такие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чередуюпдиеся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жидкие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участки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образуют</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про­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странственно</w:t>
      </w:r>
      <w:r w:rsidRPr="00806997">
        <w:rPr>
          <w:rFonts w:ascii="Helvetica" w:hAnsi="Helvetica" w:cs="Helvetica"/>
          <w:b/>
          <w:bCs/>
          <w:color w:val="222222"/>
          <w:sz w:val="21"/>
          <w:szCs w:val="21"/>
        </w:rPr>
        <w:t>-</w:t>
      </w:r>
      <w:r w:rsidRPr="00806997">
        <w:rPr>
          <w:rFonts w:ascii="Helvetica" w:hAnsi="Helvetica" w:cs="Helvetica" w:hint="eastAsia"/>
          <w:b/>
          <w:bCs/>
          <w:color w:val="222222"/>
          <w:sz w:val="21"/>
          <w:szCs w:val="21"/>
        </w:rPr>
        <w:t>неоднородную</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границу</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Наконец</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свободная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может</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содержать</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твердые</w:t>
      </w:r>
    </w:p>
    <w:p w14:paraId="79C8867B" w14:textId="77777777" w:rsidR="00806997" w:rsidRPr="00806997" w:rsidRDefault="00806997" w:rsidP="00806997">
      <w:pPr>
        <w:rPr>
          <w:rFonts w:ascii="Helvetica" w:hAnsi="Helvetica" w:cs="Helvetica"/>
          <w:b/>
          <w:bCs/>
          <w:color w:val="222222"/>
          <w:sz w:val="21"/>
          <w:szCs w:val="21"/>
        </w:rPr>
      </w:pPr>
      <w:r w:rsidRPr="00806997">
        <w:rPr>
          <w:rFonts w:ascii="Helvetica" w:hAnsi="Helvetica" w:cs="Helvetica" w:hint="eastAsia"/>
          <w:b/>
          <w:bCs/>
          <w:color w:val="222222"/>
          <w:sz w:val="21"/>
          <w:szCs w:val="21"/>
        </w:rPr>
        <w:t>стр</w:t>
      </w:r>
      <w:r w:rsidRPr="00806997">
        <w:rPr>
          <w:rFonts w:ascii="Helvetica" w:hAnsi="Helvetica" w:cs="Helvetica"/>
          <w:b/>
          <w:bCs/>
          <w:color w:val="222222"/>
          <w:sz w:val="21"/>
          <w:szCs w:val="21"/>
        </w:rPr>
        <w:t>. 10</w:t>
      </w:r>
    </w:p>
    <w:p w14:paraId="4CCADE6E" w14:textId="1CDC23EE" w:rsidR="004F7911" w:rsidRPr="00806997" w:rsidRDefault="00806997" w:rsidP="00806997">
      <w:r w:rsidRPr="00806997">
        <w:rPr>
          <w:rFonts w:ascii="Helvetica" w:hAnsi="Helvetica" w:cs="Helvetica" w:hint="eastAsia"/>
          <w:b/>
          <w:bCs/>
          <w:color w:val="222222"/>
          <w:sz w:val="21"/>
          <w:szCs w:val="21"/>
        </w:rPr>
        <w:t>провести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анализ</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влияния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твердых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элементов</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расположенных</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поверхности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жидкости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термо­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капиллярную</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конвекцию</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в</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плоском</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неизотермическом</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слое</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результаты</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исследования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порога</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термокапиллярной</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неустойчиво­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сти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механического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равновесия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плоского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периодически</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закрытого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слоя</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от­</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носительно</w:t>
      </w:r>
      <w:r w:rsidRPr="00806997">
        <w:rPr>
          <w:rFonts w:ascii="Helvetica" w:hAnsi="Helvetica" w:cs="Helvetica"/>
          <w:b/>
          <w:bCs/>
          <w:color w:val="222222"/>
          <w:sz w:val="21"/>
          <w:szCs w:val="21"/>
        </w:rPr>
        <w:t xml:space="preserve"> </w:t>
      </w:r>
      <w:r w:rsidRPr="00806997">
        <w:rPr>
          <w:rFonts w:ascii="Helvetica" w:hAnsi="Helvetica" w:cs="Helvetica" w:hint="eastAsia"/>
          <w:b/>
          <w:bCs/>
          <w:color w:val="222222"/>
          <w:sz w:val="21"/>
          <w:szCs w:val="21"/>
        </w:rPr>
        <w:t>пространственных</w:t>
      </w:r>
    </w:p>
    <w:sectPr w:rsidR="004F7911" w:rsidRPr="008069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1D0A" w14:textId="77777777" w:rsidR="008660A0" w:rsidRDefault="008660A0">
      <w:pPr>
        <w:spacing w:after="0" w:line="240" w:lineRule="auto"/>
      </w:pPr>
      <w:r>
        <w:separator/>
      </w:r>
    </w:p>
  </w:endnote>
  <w:endnote w:type="continuationSeparator" w:id="0">
    <w:p w14:paraId="144215E9" w14:textId="77777777" w:rsidR="008660A0" w:rsidRDefault="0086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B8C1" w14:textId="77777777" w:rsidR="008660A0" w:rsidRDefault="008660A0"/>
    <w:p w14:paraId="3016B0B0" w14:textId="77777777" w:rsidR="008660A0" w:rsidRDefault="008660A0"/>
    <w:p w14:paraId="71850AFA" w14:textId="77777777" w:rsidR="008660A0" w:rsidRDefault="008660A0"/>
    <w:p w14:paraId="18031E1F" w14:textId="77777777" w:rsidR="008660A0" w:rsidRDefault="008660A0"/>
    <w:p w14:paraId="4AA74422" w14:textId="77777777" w:rsidR="008660A0" w:rsidRDefault="008660A0"/>
    <w:p w14:paraId="0DEDA106" w14:textId="77777777" w:rsidR="008660A0" w:rsidRDefault="008660A0"/>
    <w:p w14:paraId="70472065" w14:textId="77777777" w:rsidR="008660A0" w:rsidRDefault="00866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8B8B4" wp14:editId="4632BA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0106" w14:textId="77777777" w:rsidR="008660A0" w:rsidRDefault="00866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8B8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BF0106" w14:textId="77777777" w:rsidR="008660A0" w:rsidRDefault="00866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B2ABE3" w14:textId="77777777" w:rsidR="008660A0" w:rsidRDefault="008660A0"/>
    <w:p w14:paraId="28792491" w14:textId="77777777" w:rsidR="008660A0" w:rsidRDefault="008660A0"/>
    <w:p w14:paraId="4A7CA751" w14:textId="77777777" w:rsidR="008660A0" w:rsidRDefault="00866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FED77" wp14:editId="00B5C2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5796" w14:textId="77777777" w:rsidR="008660A0" w:rsidRDefault="008660A0"/>
                          <w:p w14:paraId="2DBEF567" w14:textId="77777777" w:rsidR="008660A0" w:rsidRDefault="00866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FED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BA5796" w14:textId="77777777" w:rsidR="008660A0" w:rsidRDefault="008660A0"/>
                    <w:p w14:paraId="2DBEF567" w14:textId="77777777" w:rsidR="008660A0" w:rsidRDefault="00866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2BA3B2" w14:textId="77777777" w:rsidR="008660A0" w:rsidRDefault="008660A0"/>
    <w:p w14:paraId="4433B244" w14:textId="77777777" w:rsidR="008660A0" w:rsidRDefault="008660A0">
      <w:pPr>
        <w:rPr>
          <w:sz w:val="2"/>
          <w:szCs w:val="2"/>
        </w:rPr>
      </w:pPr>
    </w:p>
    <w:p w14:paraId="0E4AA2F0" w14:textId="77777777" w:rsidR="008660A0" w:rsidRDefault="008660A0"/>
    <w:p w14:paraId="6059888F" w14:textId="77777777" w:rsidR="008660A0" w:rsidRDefault="008660A0">
      <w:pPr>
        <w:spacing w:after="0" w:line="240" w:lineRule="auto"/>
      </w:pPr>
    </w:p>
  </w:footnote>
  <w:footnote w:type="continuationSeparator" w:id="0">
    <w:p w14:paraId="34E424E2" w14:textId="77777777" w:rsidR="008660A0" w:rsidRDefault="0086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0A0"/>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187846</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cp:revision>
  <cp:lastPrinted>2009-02-06T05:36:00Z</cp:lastPrinted>
  <dcterms:created xsi:type="dcterms:W3CDTF">2024-01-07T13:43:00Z</dcterms:created>
  <dcterms:modified xsi:type="dcterms:W3CDTF">2025-10-18T16:58:00Z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