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93A5" w14:textId="173DCFE4" w:rsidR="004C6A20" w:rsidRDefault="00FE140F" w:rsidP="00FE140F">
      <w:r w:rsidRPr="00FE140F">
        <w:rPr>
          <w:rFonts w:hint="eastAsia"/>
        </w:rPr>
        <w:t>Крехова</w:t>
      </w:r>
      <w:r w:rsidRPr="00FE140F">
        <w:t xml:space="preserve"> </w:t>
      </w:r>
      <w:r w:rsidRPr="00FE140F">
        <w:rPr>
          <w:rFonts w:hint="eastAsia"/>
        </w:rPr>
        <w:t>Анастасия</w:t>
      </w:r>
      <w:r w:rsidRPr="00FE140F">
        <w:t xml:space="preserve"> </w:t>
      </w:r>
      <w:r w:rsidRPr="00FE140F">
        <w:rPr>
          <w:rFonts w:hint="eastAsia"/>
        </w:rPr>
        <w:t>Владимировна</w:t>
      </w:r>
      <w:r>
        <w:rPr>
          <w:rFonts w:hint="cs"/>
        </w:rPr>
        <w:t xml:space="preserve"> </w:t>
      </w:r>
      <w:r w:rsidRPr="00FE140F">
        <w:rPr>
          <w:rFonts w:hint="eastAsia"/>
        </w:rPr>
        <w:t>Метод</w:t>
      </w:r>
      <w:r w:rsidRPr="00FE140F">
        <w:t xml:space="preserve"> </w:t>
      </w:r>
      <w:r w:rsidRPr="00FE140F">
        <w:rPr>
          <w:rFonts w:hint="eastAsia"/>
        </w:rPr>
        <w:t>акустического</w:t>
      </w:r>
      <w:r w:rsidRPr="00FE140F">
        <w:t xml:space="preserve"> </w:t>
      </w:r>
      <w:r w:rsidRPr="00FE140F">
        <w:rPr>
          <w:rFonts w:hint="eastAsia"/>
        </w:rPr>
        <w:t>контроля</w:t>
      </w:r>
      <w:r w:rsidRPr="00FE140F">
        <w:t xml:space="preserve"> </w:t>
      </w:r>
      <w:r w:rsidRPr="00FE140F">
        <w:rPr>
          <w:rFonts w:hint="eastAsia"/>
        </w:rPr>
        <w:t>эксплуатационных</w:t>
      </w:r>
      <w:r w:rsidRPr="00FE140F">
        <w:t xml:space="preserve"> </w:t>
      </w:r>
      <w:r w:rsidRPr="00FE140F">
        <w:rPr>
          <w:rFonts w:hint="eastAsia"/>
        </w:rPr>
        <w:t>показателей</w:t>
      </w:r>
      <w:r w:rsidRPr="00FE140F">
        <w:t xml:space="preserve"> </w:t>
      </w:r>
      <w:r w:rsidRPr="00FE140F">
        <w:rPr>
          <w:rFonts w:hint="eastAsia"/>
        </w:rPr>
        <w:t>качества</w:t>
      </w:r>
      <w:r w:rsidRPr="00FE140F">
        <w:t xml:space="preserve"> </w:t>
      </w:r>
      <w:r w:rsidRPr="00FE140F">
        <w:rPr>
          <w:rFonts w:hint="eastAsia"/>
        </w:rPr>
        <w:t>трансформаторных</w:t>
      </w:r>
      <w:r w:rsidRPr="00FE140F">
        <w:t xml:space="preserve"> </w:t>
      </w:r>
      <w:r w:rsidRPr="00FE140F">
        <w:rPr>
          <w:rFonts w:hint="eastAsia"/>
        </w:rPr>
        <w:t>масел</w:t>
      </w:r>
    </w:p>
    <w:p w14:paraId="2BBF89C7" w14:textId="77777777" w:rsidR="00FE140F" w:rsidRDefault="00FE140F" w:rsidP="00FE140F">
      <w:r>
        <w:rPr>
          <w:rFonts w:hint="eastAsia"/>
        </w:rPr>
        <w:t>кандидат</w:t>
      </w:r>
      <w:r>
        <w:t xml:space="preserve"> </w:t>
      </w:r>
      <w:r>
        <w:rPr>
          <w:rFonts w:hint="eastAsia"/>
        </w:rPr>
        <w:t>наук</w:t>
      </w:r>
      <w:r>
        <w:t xml:space="preserve"> </w:t>
      </w:r>
      <w:r>
        <w:rPr>
          <w:rFonts w:hint="eastAsia"/>
        </w:rPr>
        <w:t>Крехова</w:t>
      </w:r>
      <w:r>
        <w:t xml:space="preserve"> </w:t>
      </w:r>
      <w:r>
        <w:rPr>
          <w:rFonts w:hint="eastAsia"/>
        </w:rPr>
        <w:t>Анастасия</w:t>
      </w:r>
      <w:r>
        <w:t xml:space="preserve"> </w:t>
      </w:r>
      <w:r>
        <w:rPr>
          <w:rFonts w:hint="eastAsia"/>
        </w:rPr>
        <w:t>Владимировна</w:t>
      </w:r>
    </w:p>
    <w:p w14:paraId="6E1564D7" w14:textId="77777777" w:rsidR="00FE140F" w:rsidRDefault="00FE140F" w:rsidP="00FE140F">
      <w:r>
        <w:rPr>
          <w:rFonts w:hint="eastAsia"/>
        </w:rPr>
        <w:t>Введение</w:t>
      </w:r>
    </w:p>
    <w:p w14:paraId="45CA8C3C" w14:textId="77777777" w:rsidR="00FE140F" w:rsidRDefault="00FE140F" w:rsidP="00FE140F"/>
    <w:p w14:paraId="0672A4A7" w14:textId="77777777" w:rsidR="00FE140F" w:rsidRDefault="00FE140F" w:rsidP="00FE140F">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силовых</w:t>
      </w:r>
      <w:r>
        <w:t xml:space="preserve"> </w:t>
      </w:r>
      <w:r>
        <w:rPr>
          <w:rFonts w:hint="eastAsia"/>
        </w:rPr>
        <w:t>трансформаторов</w:t>
      </w:r>
    </w:p>
    <w:p w14:paraId="77235FC0" w14:textId="77777777" w:rsidR="00FE140F" w:rsidRDefault="00FE140F" w:rsidP="00FE140F"/>
    <w:p w14:paraId="231D34B9" w14:textId="77777777" w:rsidR="00FE140F" w:rsidRDefault="00FE140F" w:rsidP="00FE140F">
      <w:r>
        <w:t xml:space="preserve">1.1. </w:t>
      </w:r>
      <w:r>
        <w:rPr>
          <w:rFonts w:hint="eastAsia"/>
        </w:rPr>
        <w:t>Существующая</w:t>
      </w:r>
      <w:r>
        <w:t xml:space="preserve"> </w:t>
      </w:r>
      <w:r>
        <w:rPr>
          <w:rFonts w:hint="eastAsia"/>
        </w:rPr>
        <w:t>система</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силовых</w:t>
      </w:r>
      <w:r>
        <w:t xml:space="preserve"> </w:t>
      </w:r>
      <w:r>
        <w:rPr>
          <w:rFonts w:hint="eastAsia"/>
        </w:rPr>
        <w:t>трансформаторов</w:t>
      </w:r>
    </w:p>
    <w:p w14:paraId="327C6D4E" w14:textId="77777777" w:rsidR="00FE140F" w:rsidRDefault="00FE140F" w:rsidP="00FE140F"/>
    <w:p w14:paraId="6A7A29D7" w14:textId="77777777" w:rsidR="00FE140F" w:rsidRDefault="00FE140F" w:rsidP="00FE140F">
      <w:r>
        <w:t xml:space="preserve">1.2. </w:t>
      </w:r>
      <w:r>
        <w:rPr>
          <w:rFonts w:hint="eastAsia"/>
        </w:rPr>
        <w:t>Стратегии</w:t>
      </w:r>
      <w:r>
        <w:t xml:space="preserve"> </w:t>
      </w:r>
      <w:r>
        <w:rPr>
          <w:rFonts w:hint="eastAsia"/>
        </w:rPr>
        <w:t>ремонта</w:t>
      </w:r>
      <w:r>
        <w:t xml:space="preserve"> </w:t>
      </w:r>
      <w:r>
        <w:rPr>
          <w:rFonts w:hint="eastAsia"/>
        </w:rPr>
        <w:t>и</w:t>
      </w:r>
      <w:r>
        <w:t xml:space="preserve"> </w:t>
      </w:r>
      <w:r>
        <w:rPr>
          <w:rFonts w:hint="eastAsia"/>
        </w:rPr>
        <w:t>технического</w:t>
      </w:r>
      <w:r>
        <w:t xml:space="preserve"> </w:t>
      </w:r>
      <w:r>
        <w:rPr>
          <w:rFonts w:hint="eastAsia"/>
        </w:rPr>
        <w:t>обслуживания</w:t>
      </w:r>
      <w:r>
        <w:t xml:space="preserve"> </w:t>
      </w:r>
      <w:r>
        <w:rPr>
          <w:rFonts w:hint="eastAsia"/>
        </w:rPr>
        <w:t>силовых</w:t>
      </w:r>
      <w:r>
        <w:t xml:space="preserve"> </w:t>
      </w:r>
      <w:r>
        <w:rPr>
          <w:rFonts w:hint="eastAsia"/>
        </w:rPr>
        <w:t>трансформаторов</w:t>
      </w:r>
    </w:p>
    <w:p w14:paraId="6BA41B82" w14:textId="77777777" w:rsidR="00FE140F" w:rsidRDefault="00FE140F" w:rsidP="00FE140F"/>
    <w:p w14:paraId="11C0347A" w14:textId="77777777" w:rsidR="00FE140F" w:rsidRDefault="00FE140F" w:rsidP="00FE140F">
      <w:r>
        <w:t xml:space="preserve">1.3. </w:t>
      </w:r>
      <w:r>
        <w:rPr>
          <w:rFonts w:hint="eastAsia"/>
        </w:rPr>
        <w:t>Трансформаторное</w:t>
      </w:r>
      <w:r>
        <w:t xml:space="preserve"> </w:t>
      </w:r>
      <w:r>
        <w:rPr>
          <w:rFonts w:hint="eastAsia"/>
        </w:rPr>
        <w:t>масло</w:t>
      </w:r>
      <w:r>
        <w:t xml:space="preserve"> </w:t>
      </w:r>
      <w:r>
        <w:rPr>
          <w:rFonts w:hint="eastAsia"/>
        </w:rPr>
        <w:t>как</w:t>
      </w:r>
      <w:r>
        <w:t xml:space="preserve"> </w:t>
      </w:r>
      <w:r>
        <w:rPr>
          <w:rFonts w:hint="eastAsia"/>
        </w:rPr>
        <w:t>диагностическая</w:t>
      </w:r>
      <w:r>
        <w:t xml:space="preserve"> </w:t>
      </w:r>
      <w:r>
        <w:rPr>
          <w:rFonts w:hint="eastAsia"/>
        </w:rPr>
        <w:t>среда</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силовых</w:t>
      </w:r>
      <w:r>
        <w:t xml:space="preserve"> </w:t>
      </w:r>
      <w:r>
        <w:rPr>
          <w:rFonts w:hint="eastAsia"/>
        </w:rPr>
        <w:t>трансформаторов</w:t>
      </w:r>
    </w:p>
    <w:p w14:paraId="15A9F5AE" w14:textId="77777777" w:rsidR="00FE140F" w:rsidRDefault="00FE140F" w:rsidP="00FE140F"/>
    <w:p w14:paraId="3442C105" w14:textId="77777777" w:rsidR="00FE140F" w:rsidRDefault="00FE140F" w:rsidP="00FE140F">
      <w:r>
        <w:t xml:space="preserve">1.4. </w:t>
      </w:r>
      <w:r>
        <w:rPr>
          <w:rFonts w:hint="eastAsia"/>
        </w:rPr>
        <w:t>Качественные</w:t>
      </w:r>
      <w:r>
        <w:t xml:space="preserve"> </w:t>
      </w:r>
      <w:r>
        <w:rPr>
          <w:rFonts w:hint="eastAsia"/>
        </w:rPr>
        <w:t>характеристики</w:t>
      </w:r>
      <w:r>
        <w:t xml:space="preserve"> </w:t>
      </w:r>
      <w:r>
        <w:rPr>
          <w:rFonts w:hint="eastAsia"/>
        </w:rPr>
        <w:t>трансформаторного</w:t>
      </w:r>
      <w:r>
        <w:t xml:space="preserve"> </w:t>
      </w:r>
      <w:r>
        <w:rPr>
          <w:rFonts w:hint="eastAsia"/>
        </w:rPr>
        <w:t>масла</w:t>
      </w:r>
      <w:r>
        <w:t xml:space="preserve"> </w:t>
      </w:r>
      <w:r>
        <w:rPr>
          <w:rFonts w:hint="eastAsia"/>
        </w:rPr>
        <w:t>и</w:t>
      </w:r>
      <w:r>
        <w:t xml:space="preserve"> </w:t>
      </w:r>
      <w:r>
        <w:rPr>
          <w:rFonts w:hint="eastAsia"/>
        </w:rPr>
        <w:t>методы</w:t>
      </w:r>
    </w:p>
    <w:p w14:paraId="7FF3A81E" w14:textId="77777777" w:rsidR="00FE140F" w:rsidRDefault="00FE140F" w:rsidP="00FE140F"/>
    <w:p w14:paraId="418575CB" w14:textId="77777777" w:rsidR="00FE140F" w:rsidRDefault="00FE140F" w:rsidP="00FE140F">
      <w:r>
        <w:rPr>
          <w:rFonts w:hint="eastAsia"/>
        </w:rPr>
        <w:t>по</w:t>
      </w:r>
      <w:r>
        <w:t xml:space="preserve"> </w:t>
      </w:r>
      <w:r>
        <w:rPr>
          <w:rFonts w:hint="eastAsia"/>
        </w:rPr>
        <w:t>их</w:t>
      </w:r>
      <w:r>
        <w:t xml:space="preserve"> </w:t>
      </w:r>
      <w:r>
        <w:rPr>
          <w:rFonts w:hint="eastAsia"/>
        </w:rPr>
        <w:t>определению</w:t>
      </w:r>
    </w:p>
    <w:p w14:paraId="3804BFFE" w14:textId="77777777" w:rsidR="00FE140F" w:rsidRDefault="00FE140F" w:rsidP="00FE140F"/>
    <w:p w14:paraId="2946458C" w14:textId="77777777" w:rsidR="00FE140F" w:rsidRDefault="00FE140F" w:rsidP="00FE140F">
      <w:r>
        <w:t xml:space="preserve">1.5. </w:t>
      </w:r>
      <w:r>
        <w:rPr>
          <w:rFonts w:hint="eastAsia"/>
        </w:rPr>
        <w:t>Методы</w:t>
      </w:r>
      <w:r>
        <w:t xml:space="preserve"> </w:t>
      </w:r>
      <w:r>
        <w:rPr>
          <w:rFonts w:hint="eastAsia"/>
        </w:rPr>
        <w:t>контроля</w:t>
      </w:r>
      <w:r>
        <w:t xml:space="preserve"> </w:t>
      </w:r>
      <w:r>
        <w:rPr>
          <w:rFonts w:hint="eastAsia"/>
        </w:rPr>
        <w:t>влияния</w:t>
      </w:r>
      <w:r>
        <w:t xml:space="preserve"> </w:t>
      </w:r>
      <w:r>
        <w:rPr>
          <w:rFonts w:hint="eastAsia"/>
        </w:rPr>
        <w:t>влаги</w:t>
      </w:r>
      <w:r>
        <w:t xml:space="preserve"> </w:t>
      </w:r>
      <w:r>
        <w:rPr>
          <w:rFonts w:hint="eastAsia"/>
        </w:rPr>
        <w:t>и</w:t>
      </w:r>
      <w:r>
        <w:t xml:space="preserve"> </w:t>
      </w:r>
      <w:r>
        <w:rPr>
          <w:rFonts w:hint="eastAsia"/>
        </w:rPr>
        <w:t>содержания</w:t>
      </w:r>
      <w:r>
        <w:t xml:space="preserve"> </w:t>
      </w:r>
      <w:r>
        <w:rPr>
          <w:rFonts w:hint="eastAsia"/>
        </w:rPr>
        <w:t>целлюлозы</w:t>
      </w:r>
      <w:r>
        <w:t xml:space="preserve"> </w:t>
      </w:r>
      <w:r>
        <w:rPr>
          <w:rFonts w:hint="eastAsia"/>
        </w:rPr>
        <w:t>на</w:t>
      </w:r>
      <w:r>
        <w:t xml:space="preserve"> </w:t>
      </w:r>
      <w:r>
        <w:rPr>
          <w:rFonts w:hint="eastAsia"/>
        </w:rPr>
        <w:t>качество</w:t>
      </w:r>
      <w:r>
        <w:t xml:space="preserve"> </w:t>
      </w:r>
      <w:r>
        <w:rPr>
          <w:rFonts w:hint="eastAsia"/>
        </w:rPr>
        <w:t>трансформаторного</w:t>
      </w:r>
      <w:r>
        <w:t xml:space="preserve"> </w:t>
      </w:r>
      <w:r>
        <w:rPr>
          <w:rFonts w:hint="eastAsia"/>
        </w:rPr>
        <w:t>масла</w:t>
      </w:r>
    </w:p>
    <w:p w14:paraId="07E6D046" w14:textId="77777777" w:rsidR="00FE140F" w:rsidRDefault="00FE140F" w:rsidP="00FE140F"/>
    <w:p w14:paraId="3CD0BAB0" w14:textId="77777777" w:rsidR="00FE140F" w:rsidRDefault="00FE140F" w:rsidP="00FE140F">
      <w:r>
        <w:t xml:space="preserve">1.6. </w:t>
      </w:r>
      <w:r>
        <w:rPr>
          <w:rFonts w:hint="eastAsia"/>
        </w:rPr>
        <w:t>Акустические</w:t>
      </w:r>
      <w:r>
        <w:t xml:space="preserve"> </w:t>
      </w:r>
      <w:r>
        <w:rPr>
          <w:rFonts w:hint="eastAsia"/>
        </w:rPr>
        <w:t>свойства</w:t>
      </w:r>
      <w:r>
        <w:t xml:space="preserve"> </w:t>
      </w:r>
      <w:r>
        <w:rPr>
          <w:rFonts w:hint="eastAsia"/>
        </w:rPr>
        <w:t>жидкостей</w:t>
      </w:r>
    </w:p>
    <w:p w14:paraId="2E96C0B0" w14:textId="77777777" w:rsidR="00FE140F" w:rsidRDefault="00FE140F" w:rsidP="00FE140F"/>
    <w:p w14:paraId="686AF61A" w14:textId="77777777" w:rsidR="00FE140F" w:rsidRDefault="00FE140F" w:rsidP="00FE140F">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A703F4D" w14:textId="77777777" w:rsidR="00FE140F" w:rsidRDefault="00FE140F" w:rsidP="00FE140F"/>
    <w:p w14:paraId="6F39507A" w14:textId="77777777" w:rsidR="00FE140F" w:rsidRDefault="00FE140F" w:rsidP="00FE140F">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АКУСТИЧЕСКОГО</w:t>
      </w:r>
      <w:r>
        <w:t xml:space="preserve"> </w:t>
      </w:r>
      <w:r>
        <w:rPr>
          <w:rFonts w:hint="eastAsia"/>
        </w:rPr>
        <w:t>КОНТРОЛЯ</w:t>
      </w:r>
      <w:r>
        <w:t xml:space="preserve"> </w:t>
      </w:r>
      <w:r>
        <w:rPr>
          <w:rFonts w:hint="eastAsia"/>
        </w:rPr>
        <w:t>КАЧЕСТВА</w:t>
      </w:r>
      <w:r>
        <w:t xml:space="preserve"> </w:t>
      </w:r>
      <w:r>
        <w:rPr>
          <w:rFonts w:hint="eastAsia"/>
        </w:rPr>
        <w:t>ТРАНСФОРМАТОРНОГО</w:t>
      </w:r>
      <w:r>
        <w:t xml:space="preserve"> </w:t>
      </w:r>
      <w:r>
        <w:rPr>
          <w:rFonts w:hint="eastAsia"/>
        </w:rPr>
        <w:t>МАСЛА</w:t>
      </w:r>
    </w:p>
    <w:p w14:paraId="04D13A8E" w14:textId="77777777" w:rsidR="00FE140F" w:rsidRDefault="00FE140F" w:rsidP="00FE140F"/>
    <w:p w14:paraId="69C01228" w14:textId="77777777" w:rsidR="00FE140F" w:rsidRDefault="00FE140F" w:rsidP="00FE140F">
      <w:r>
        <w:lastRenderedPageBreak/>
        <w:t xml:space="preserve">2.1. </w:t>
      </w:r>
      <w:r>
        <w:rPr>
          <w:rFonts w:hint="eastAsia"/>
        </w:rPr>
        <w:t>Обоснование</w:t>
      </w:r>
      <w:r>
        <w:t xml:space="preserve"> </w:t>
      </w:r>
      <w:r>
        <w:rPr>
          <w:rFonts w:hint="eastAsia"/>
        </w:rPr>
        <w:t>выбора</w:t>
      </w:r>
      <w:r>
        <w:t xml:space="preserve"> </w:t>
      </w:r>
      <w:r>
        <w:rPr>
          <w:rFonts w:hint="eastAsia"/>
        </w:rPr>
        <w:t>объекта</w:t>
      </w:r>
      <w:r>
        <w:t xml:space="preserve"> </w:t>
      </w:r>
      <w:r>
        <w:rPr>
          <w:rFonts w:hint="eastAsia"/>
        </w:rPr>
        <w:t>исследования</w:t>
      </w:r>
    </w:p>
    <w:p w14:paraId="088567B2" w14:textId="77777777" w:rsidR="00FE140F" w:rsidRDefault="00FE140F" w:rsidP="00FE140F"/>
    <w:p w14:paraId="00E7BF01" w14:textId="77777777" w:rsidR="00FE140F" w:rsidRDefault="00FE140F" w:rsidP="00FE140F">
      <w:r>
        <w:t xml:space="preserve">2.2. </w:t>
      </w:r>
      <w:r>
        <w:rPr>
          <w:rFonts w:hint="eastAsia"/>
        </w:rPr>
        <w:t>Средства</w:t>
      </w:r>
      <w:r>
        <w:t xml:space="preserve"> </w:t>
      </w:r>
      <w:r>
        <w:rPr>
          <w:rFonts w:hint="eastAsia"/>
        </w:rPr>
        <w:t>испытания</w:t>
      </w:r>
      <w:r>
        <w:t xml:space="preserve"> </w:t>
      </w:r>
      <w:r>
        <w:rPr>
          <w:rFonts w:hint="eastAsia"/>
        </w:rPr>
        <w:t>и</w:t>
      </w:r>
      <w:r>
        <w:t xml:space="preserve"> </w:t>
      </w:r>
      <w:r>
        <w:rPr>
          <w:rFonts w:hint="eastAsia"/>
        </w:rPr>
        <w:t>контроля</w:t>
      </w:r>
    </w:p>
    <w:p w14:paraId="55974AB3" w14:textId="77777777" w:rsidR="00FE140F" w:rsidRDefault="00FE140F" w:rsidP="00FE140F"/>
    <w:p w14:paraId="28199DDB" w14:textId="77777777" w:rsidR="00FE140F" w:rsidRDefault="00FE140F" w:rsidP="00FE140F">
      <w:r>
        <w:t xml:space="preserve">2.3.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увлажненности</w:t>
      </w:r>
      <w:r>
        <w:t xml:space="preserve"> </w:t>
      </w:r>
      <w:r>
        <w:rPr>
          <w:rFonts w:hint="eastAsia"/>
        </w:rPr>
        <w:t>и</w:t>
      </w:r>
      <w:r>
        <w:t xml:space="preserve"> </w:t>
      </w:r>
      <w:r>
        <w:rPr>
          <w:rFonts w:hint="eastAsia"/>
        </w:rPr>
        <w:t>целлюлозы</w:t>
      </w:r>
      <w:r>
        <w:t xml:space="preserve"> </w:t>
      </w:r>
      <w:r>
        <w:rPr>
          <w:rFonts w:hint="eastAsia"/>
        </w:rPr>
        <w:t>на</w:t>
      </w:r>
      <w:r>
        <w:t xml:space="preserve"> </w:t>
      </w:r>
      <w:r>
        <w:rPr>
          <w:rFonts w:hint="eastAsia"/>
        </w:rPr>
        <w:t>акустический</w:t>
      </w:r>
      <w:r>
        <w:t xml:space="preserve"> </w:t>
      </w:r>
      <w:r>
        <w:rPr>
          <w:rFonts w:hint="eastAsia"/>
        </w:rPr>
        <w:t>спектр</w:t>
      </w:r>
      <w:r>
        <w:t xml:space="preserve"> </w:t>
      </w:r>
      <w:r>
        <w:rPr>
          <w:rFonts w:hint="eastAsia"/>
        </w:rPr>
        <w:t>трансформаторного</w:t>
      </w:r>
      <w:r>
        <w:t xml:space="preserve"> </w:t>
      </w:r>
      <w:r>
        <w:rPr>
          <w:rFonts w:hint="eastAsia"/>
        </w:rPr>
        <w:t>масла</w:t>
      </w:r>
    </w:p>
    <w:p w14:paraId="79C99DEA" w14:textId="77777777" w:rsidR="00FE140F" w:rsidRDefault="00FE140F" w:rsidP="00FE140F"/>
    <w:p w14:paraId="46BC2586" w14:textId="77777777" w:rsidR="00FE140F" w:rsidRDefault="00FE140F" w:rsidP="00FE140F">
      <w:r>
        <w:t xml:space="preserve">2.4. </w:t>
      </w:r>
      <w:r>
        <w:rPr>
          <w:rFonts w:hint="eastAsia"/>
        </w:rPr>
        <w:t>Методика</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3AF867E9" w14:textId="77777777" w:rsidR="00FE140F" w:rsidRDefault="00FE140F" w:rsidP="00FE140F"/>
    <w:p w14:paraId="66B73480" w14:textId="77777777" w:rsidR="00FE140F" w:rsidRDefault="00FE140F" w:rsidP="00FE140F">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D66110E" w14:textId="77777777" w:rsidR="00FE140F" w:rsidRDefault="00FE140F" w:rsidP="00FE140F"/>
    <w:p w14:paraId="6FA917E8" w14:textId="77777777" w:rsidR="00FE140F" w:rsidRDefault="00FE140F" w:rsidP="00FE140F">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ЭКСПЛУАТАЦИОННЫХ</w:t>
      </w:r>
      <w:r>
        <w:t xml:space="preserve"> </w:t>
      </w:r>
      <w:r>
        <w:rPr>
          <w:rFonts w:hint="eastAsia"/>
        </w:rPr>
        <w:t>ПОКАЗАТЕЛЕЙ</w:t>
      </w:r>
      <w:r>
        <w:t xml:space="preserve"> </w:t>
      </w:r>
      <w:r>
        <w:rPr>
          <w:rFonts w:hint="eastAsia"/>
        </w:rPr>
        <w:t>КАЧЕСТВА</w:t>
      </w:r>
      <w:r>
        <w:t xml:space="preserve"> </w:t>
      </w:r>
      <w:r>
        <w:rPr>
          <w:rFonts w:hint="eastAsia"/>
        </w:rPr>
        <w:t>ТРАСФОРМАТОРНОГО</w:t>
      </w:r>
      <w:r>
        <w:t xml:space="preserve"> </w:t>
      </w:r>
      <w:r>
        <w:rPr>
          <w:rFonts w:hint="eastAsia"/>
        </w:rPr>
        <w:t>МАСЛА</w:t>
      </w:r>
    </w:p>
    <w:p w14:paraId="4507069B" w14:textId="77777777" w:rsidR="00FE140F" w:rsidRDefault="00FE140F" w:rsidP="00FE140F"/>
    <w:p w14:paraId="399554BB" w14:textId="77777777" w:rsidR="00FE140F" w:rsidRDefault="00FE140F" w:rsidP="00FE140F">
      <w:r>
        <w:t xml:space="preserve">3.1. </w:t>
      </w:r>
      <w:r>
        <w:rPr>
          <w:rFonts w:hint="eastAsia"/>
        </w:rPr>
        <w:t>Определение</w:t>
      </w:r>
      <w:r>
        <w:t xml:space="preserve"> </w:t>
      </w:r>
      <w:r>
        <w:rPr>
          <w:rFonts w:hint="eastAsia"/>
        </w:rPr>
        <w:t>значимости</w:t>
      </w:r>
      <w:r>
        <w:t xml:space="preserve"> </w:t>
      </w:r>
      <w:r>
        <w:rPr>
          <w:rFonts w:hint="eastAsia"/>
        </w:rPr>
        <w:t>влияния</w:t>
      </w:r>
      <w:r>
        <w:t xml:space="preserve"> </w:t>
      </w:r>
      <w:r>
        <w:rPr>
          <w:rFonts w:hint="eastAsia"/>
        </w:rPr>
        <w:t>примесей</w:t>
      </w:r>
      <w:r>
        <w:t xml:space="preserve"> </w:t>
      </w:r>
      <w:r>
        <w:rPr>
          <w:rFonts w:hint="eastAsia"/>
        </w:rPr>
        <w:t>на</w:t>
      </w:r>
      <w:r>
        <w:t xml:space="preserve"> </w:t>
      </w:r>
      <w:r>
        <w:rPr>
          <w:rFonts w:hint="eastAsia"/>
        </w:rPr>
        <w:t>акустический</w:t>
      </w:r>
      <w:r>
        <w:t xml:space="preserve"> </w:t>
      </w:r>
      <w:r>
        <w:rPr>
          <w:rFonts w:hint="eastAsia"/>
        </w:rPr>
        <w:t>спектр</w:t>
      </w:r>
      <w:r>
        <w:t xml:space="preserve"> </w:t>
      </w:r>
      <w:r>
        <w:rPr>
          <w:rFonts w:hint="eastAsia"/>
        </w:rPr>
        <w:t>трансформаторного</w:t>
      </w:r>
      <w:r>
        <w:t xml:space="preserve"> </w:t>
      </w:r>
      <w:r>
        <w:rPr>
          <w:rFonts w:hint="eastAsia"/>
        </w:rPr>
        <w:t>масла</w:t>
      </w:r>
    </w:p>
    <w:p w14:paraId="30E05D68" w14:textId="77777777" w:rsidR="00FE140F" w:rsidRDefault="00FE140F" w:rsidP="00FE140F"/>
    <w:p w14:paraId="2A6C1F99" w14:textId="77777777" w:rsidR="00FE140F" w:rsidRDefault="00FE140F" w:rsidP="00FE140F">
      <w:r>
        <w:t xml:space="preserve">3.2. </w:t>
      </w:r>
      <w:r>
        <w:rPr>
          <w:rFonts w:hint="eastAsia"/>
        </w:rPr>
        <w:t>Установление</w:t>
      </w:r>
      <w:r>
        <w:t xml:space="preserve"> </w:t>
      </w:r>
      <w:r>
        <w:rPr>
          <w:rFonts w:hint="eastAsia"/>
        </w:rPr>
        <w:t>зависимости</w:t>
      </w:r>
      <w:r>
        <w:t xml:space="preserve"> </w:t>
      </w:r>
      <w:r>
        <w:rPr>
          <w:rFonts w:hint="eastAsia"/>
        </w:rPr>
        <w:t>влияния</w:t>
      </w:r>
      <w:r>
        <w:t xml:space="preserve"> </w:t>
      </w:r>
      <w:r>
        <w:rPr>
          <w:rFonts w:hint="eastAsia"/>
        </w:rPr>
        <w:t>увлажненности</w:t>
      </w:r>
      <w:r>
        <w:t xml:space="preserve"> </w:t>
      </w:r>
      <w:r>
        <w:rPr>
          <w:rFonts w:hint="eastAsia"/>
        </w:rPr>
        <w:t>на</w:t>
      </w:r>
      <w:r>
        <w:t xml:space="preserve"> </w:t>
      </w:r>
      <w:r>
        <w:rPr>
          <w:rFonts w:hint="eastAsia"/>
        </w:rPr>
        <w:t>акустический</w:t>
      </w:r>
      <w:r>
        <w:t xml:space="preserve"> </w:t>
      </w:r>
      <w:r>
        <w:rPr>
          <w:rFonts w:hint="eastAsia"/>
        </w:rPr>
        <w:t>спектр</w:t>
      </w:r>
      <w:r>
        <w:t xml:space="preserve"> </w:t>
      </w:r>
      <w:r>
        <w:rPr>
          <w:rFonts w:hint="eastAsia"/>
        </w:rPr>
        <w:t>трансформаторного</w:t>
      </w:r>
      <w:r>
        <w:t xml:space="preserve"> </w:t>
      </w:r>
      <w:r>
        <w:rPr>
          <w:rFonts w:hint="eastAsia"/>
        </w:rPr>
        <w:t>масла</w:t>
      </w:r>
    </w:p>
    <w:p w14:paraId="1104E8A2" w14:textId="77777777" w:rsidR="00FE140F" w:rsidRDefault="00FE140F" w:rsidP="00FE140F"/>
    <w:p w14:paraId="045D3D3C" w14:textId="77777777" w:rsidR="00FE140F" w:rsidRDefault="00FE140F" w:rsidP="00FE140F">
      <w:r>
        <w:t xml:space="preserve">3.3. </w:t>
      </w:r>
      <w:r>
        <w:rPr>
          <w:rFonts w:hint="eastAsia"/>
        </w:rPr>
        <w:t>Установление</w:t>
      </w:r>
      <w:r>
        <w:t xml:space="preserve"> </w:t>
      </w:r>
      <w:r>
        <w:rPr>
          <w:rFonts w:hint="eastAsia"/>
        </w:rPr>
        <w:t>зависимости</w:t>
      </w:r>
      <w:r>
        <w:t xml:space="preserve"> </w:t>
      </w:r>
      <w:r>
        <w:rPr>
          <w:rFonts w:hint="eastAsia"/>
        </w:rPr>
        <w:t>влияния</w:t>
      </w:r>
      <w:r>
        <w:t xml:space="preserve"> </w:t>
      </w:r>
      <w:r>
        <w:rPr>
          <w:rFonts w:hint="eastAsia"/>
        </w:rPr>
        <w:t>содержания</w:t>
      </w:r>
      <w:r>
        <w:t xml:space="preserve"> </w:t>
      </w:r>
      <w:r>
        <w:rPr>
          <w:rFonts w:hint="eastAsia"/>
        </w:rPr>
        <w:t>целлюлозы</w:t>
      </w:r>
      <w:r>
        <w:t xml:space="preserve"> </w:t>
      </w:r>
      <w:r>
        <w:rPr>
          <w:rFonts w:hint="eastAsia"/>
        </w:rPr>
        <w:t>на</w:t>
      </w:r>
      <w:r>
        <w:t xml:space="preserve"> </w:t>
      </w:r>
      <w:r>
        <w:rPr>
          <w:rFonts w:hint="eastAsia"/>
        </w:rPr>
        <w:t>акустический</w:t>
      </w:r>
      <w:r>
        <w:t xml:space="preserve"> </w:t>
      </w:r>
      <w:r>
        <w:rPr>
          <w:rFonts w:hint="eastAsia"/>
        </w:rPr>
        <w:t>спектр</w:t>
      </w:r>
      <w:r>
        <w:t xml:space="preserve"> </w:t>
      </w:r>
      <w:r>
        <w:rPr>
          <w:rFonts w:hint="eastAsia"/>
        </w:rPr>
        <w:t>трансформаторного</w:t>
      </w:r>
      <w:r>
        <w:t xml:space="preserve"> </w:t>
      </w:r>
      <w:r>
        <w:rPr>
          <w:rFonts w:hint="eastAsia"/>
        </w:rPr>
        <w:t>масла</w:t>
      </w:r>
    </w:p>
    <w:p w14:paraId="0802EAFC" w14:textId="77777777" w:rsidR="00FE140F" w:rsidRDefault="00FE140F" w:rsidP="00FE140F"/>
    <w:p w14:paraId="72FD8442" w14:textId="77777777" w:rsidR="00FE140F" w:rsidRDefault="00FE140F" w:rsidP="00FE140F">
      <w:r>
        <w:t xml:space="preserve">3.4.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2C7D975" w14:textId="77777777" w:rsidR="00FE140F" w:rsidRDefault="00FE140F" w:rsidP="00FE140F"/>
    <w:p w14:paraId="47EE0C2F" w14:textId="77777777" w:rsidR="00FE140F" w:rsidRDefault="00FE140F" w:rsidP="00FE140F">
      <w:r>
        <w:rPr>
          <w:rFonts w:hint="eastAsia"/>
        </w:rPr>
        <w:t>ГЛАВА</w:t>
      </w:r>
      <w:r>
        <w:t xml:space="preserve"> 4.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ПРЕДЛОЖЕННОГО</w:t>
      </w:r>
      <w:r>
        <w:t xml:space="preserve"> </w:t>
      </w:r>
      <w:r>
        <w:rPr>
          <w:rFonts w:hint="eastAsia"/>
        </w:rPr>
        <w:t>МЕТОДА</w:t>
      </w:r>
    </w:p>
    <w:p w14:paraId="12564723" w14:textId="77777777" w:rsidR="00FE140F" w:rsidRDefault="00FE140F" w:rsidP="00FE140F"/>
    <w:p w14:paraId="12F3CEF4" w14:textId="77777777" w:rsidR="00FE140F" w:rsidRDefault="00FE140F" w:rsidP="00FE140F">
      <w:r>
        <w:t xml:space="preserve">4.1. </w:t>
      </w:r>
      <w:r>
        <w:rPr>
          <w:rFonts w:hint="eastAsia"/>
        </w:rPr>
        <w:t>Обоснование</w:t>
      </w:r>
      <w:r>
        <w:t xml:space="preserve"> </w:t>
      </w:r>
      <w:r>
        <w:rPr>
          <w:rFonts w:hint="eastAsia"/>
        </w:rPr>
        <w:t>коэффициента</w:t>
      </w:r>
      <w:r>
        <w:t xml:space="preserve"> </w:t>
      </w:r>
      <w:r>
        <w:rPr>
          <w:rFonts w:hint="eastAsia"/>
        </w:rPr>
        <w:t>демпфирования</w:t>
      </w:r>
      <w:r>
        <w:t xml:space="preserve"> </w:t>
      </w:r>
      <w:r>
        <w:rPr>
          <w:rFonts w:hint="eastAsia"/>
        </w:rPr>
        <w:t>средой</w:t>
      </w:r>
      <w:r>
        <w:t xml:space="preserve"> </w:t>
      </w:r>
      <w:r>
        <w:rPr>
          <w:rFonts w:hint="eastAsia"/>
        </w:rPr>
        <w:t>в</w:t>
      </w:r>
      <w:r>
        <w:t xml:space="preserve"> </w:t>
      </w:r>
      <w:r>
        <w:rPr>
          <w:rFonts w:hint="eastAsia"/>
        </w:rPr>
        <w:t>качестве</w:t>
      </w:r>
      <w:r>
        <w:t xml:space="preserve"> </w:t>
      </w:r>
      <w:r>
        <w:rPr>
          <w:rFonts w:hint="eastAsia"/>
        </w:rPr>
        <w:t>критерия</w:t>
      </w:r>
      <w:r>
        <w:t xml:space="preserve"> </w:t>
      </w:r>
      <w:r>
        <w:rPr>
          <w:rFonts w:hint="eastAsia"/>
        </w:rPr>
        <w:t>работоспособности</w:t>
      </w:r>
      <w:r>
        <w:t xml:space="preserve"> </w:t>
      </w:r>
      <w:r>
        <w:rPr>
          <w:rFonts w:hint="eastAsia"/>
        </w:rPr>
        <w:t>трансформаторного</w:t>
      </w:r>
      <w:r>
        <w:t xml:space="preserve"> </w:t>
      </w:r>
      <w:r>
        <w:rPr>
          <w:rFonts w:hint="eastAsia"/>
        </w:rPr>
        <w:t>масла</w:t>
      </w:r>
    </w:p>
    <w:p w14:paraId="2E5713D3" w14:textId="77777777" w:rsidR="00FE140F" w:rsidRDefault="00FE140F" w:rsidP="00FE140F"/>
    <w:p w14:paraId="5DA04D6F" w14:textId="77777777" w:rsidR="00FE140F" w:rsidRDefault="00FE140F" w:rsidP="00FE140F">
      <w:r>
        <w:t xml:space="preserve">4.2. </w:t>
      </w:r>
      <w:r>
        <w:rPr>
          <w:rFonts w:hint="eastAsia"/>
        </w:rPr>
        <w:t>Применение</w:t>
      </w:r>
      <w:r>
        <w:t xml:space="preserve"> </w:t>
      </w:r>
      <w:r>
        <w:rPr>
          <w:rFonts w:hint="eastAsia"/>
        </w:rPr>
        <w:t>предложенного</w:t>
      </w:r>
      <w:r>
        <w:t xml:space="preserve"> </w:t>
      </w:r>
      <w:r>
        <w:rPr>
          <w:rFonts w:hint="eastAsia"/>
        </w:rPr>
        <w:t>метода</w:t>
      </w:r>
    </w:p>
    <w:p w14:paraId="69C7759C" w14:textId="77777777" w:rsidR="00FE140F" w:rsidRDefault="00FE140F" w:rsidP="00FE140F"/>
    <w:p w14:paraId="23F7DD28" w14:textId="77777777" w:rsidR="00FE140F" w:rsidRDefault="00FE140F" w:rsidP="00FE140F">
      <w:r>
        <w:t xml:space="preserve">4.3.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6EC0831" w14:textId="77777777" w:rsidR="00FE140F" w:rsidRDefault="00FE140F" w:rsidP="00FE140F"/>
    <w:p w14:paraId="580336A3" w14:textId="77777777" w:rsidR="00FE140F" w:rsidRDefault="00FE140F" w:rsidP="00FE140F">
      <w:r>
        <w:rPr>
          <w:rFonts w:hint="eastAsia"/>
        </w:rPr>
        <w:t>Заключение</w:t>
      </w:r>
    </w:p>
    <w:p w14:paraId="0E53E85B" w14:textId="77777777" w:rsidR="00FE140F" w:rsidRDefault="00FE140F" w:rsidP="00FE140F"/>
    <w:p w14:paraId="44059611" w14:textId="77777777" w:rsidR="00FE140F" w:rsidRDefault="00FE140F" w:rsidP="00FE140F">
      <w:r>
        <w:rPr>
          <w:rFonts w:hint="eastAsia"/>
        </w:rPr>
        <w:t>Список</w:t>
      </w:r>
      <w:r>
        <w:t xml:space="preserve"> </w:t>
      </w:r>
      <w:r>
        <w:rPr>
          <w:rFonts w:hint="eastAsia"/>
        </w:rPr>
        <w:t>литературы</w:t>
      </w:r>
    </w:p>
    <w:p w14:paraId="255AEE0F" w14:textId="77777777" w:rsidR="00FE140F" w:rsidRDefault="00FE140F" w:rsidP="00FE140F"/>
    <w:p w14:paraId="2C6B6DCC" w14:textId="77777777" w:rsidR="00FE140F" w:rsidRDefault="00FE140F" w:rsidP="00FE140F">
      <w:r>
        <w:rPr>
          <w:rFonts w:hint="eastAsia"/>
        </w:rPr>
        <w:t>Приложение</w:t>
      </w:r>
      <w:r>
        <w:t xml:space="preserve"> 1.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Политехнического</w:t>
      </w:r>
      <w:r>
        <w:t xml:space="preserve"> </w:t>
      </w:r>
      <w:r>
        <w:rPr>
          <w:rFonts w:hint="eastAsia"/>
        </w:rPr>
        <w:t>института</w:t>
      </w:r>
      <w:r>
        <w:rPr>
          <w:rFonts w:hint="eastAsia"/>
        </w:rPr>
        <w:t>»</w:t>
      </w:r>
      <w:r>
        <w:t xml:space="preserve"> </w:t>
      </w:r>
      <w:r>
        <w:rPr>
          <w:rFonts w:hint="eastAsia"/>
        </w:rPr>
        <w:t>ФГАОУ</w:t>
      </w:r>
      <w:r>
        <w:t xml:space="preserve"> </w:t>
      </w:r>
      <w:r>
        <w:rPr>
          <w:rFonts w:hint="eastAsia"/>
        </w:rPr>
        <w:t>ВО</w:t>
      </w:r>
      <w:r>
        <w:t xml:space="preserve"> </w:t>
      </w:r>
      <w:r>
        <w:rPr>
          <w:rFonts w:hint="eastAsia"/>
        </w:rPr>
        <w:t>«</w:t>
      </w:r>
      <w:r>
        <w:rPr>
          <w:rFonts w:hint="eastAsia"/>
        </w:rPr>
        <w:t>Сибирский</w:t>
      </w:r>
      <w:r>
        <w:t xml:space="preserve"> </w:t>
      </w:r>
      <w:r>
        <w:rPr>
          <w:rFonts w:hint="eastAsia"/>
        </w:rPr>
        <w:t>федеральный</w:t>
      </w:r>
      <w:r>
        <w:t xml:space="preserve"> </w:t>
      </w:r>
      <w:r>
        <w:rPr>
          <w:rFonts w:hint="eastAsia"/>
        </w:rPr>
        <w:t>университет</w:t>
      </w:r>
      <w:r>
        <w:rPr>
          <w:rFonts w:hint="eastAsia"/>
        </w:rPr>
        <w:t>»</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Креховой</w:t>
      </w:r>
      <w:r>
        <w:t xml:space="preserve"> </w:t>
      </w:r>
      <w:r>
        <w:rPr>
          <w:rFonts w:hint="eastAsia"/>
        </w:rPr>
        <w:t>А</w:t>
      </w:r>
      <w:r>
        <w:t>.</w:t>
      </w:r>
      <w:r>
        <w:rPr>
          <w:rFonts w:hint="eastAsia"/>
        </w:rPr>
        <w:t>В</w:t>
      </w:r>
      <w:r>
        <w:t xml:space="preserve">. </w:t>
      </w:r>
      <w:r>
        <w:rPr>
          <w:rFonts w:hint="eastAsia"/>
        </w:rPr>
        <w:t>на</w:t>
      </w:r>
      <w:r>
        <w:t xml:space="preserve"> </w:t>
      </w:r>
      <w:r>
        <w:rPr>
          <w:rFonts w:hint="eastAsia"/>
        </w:rPr>
        <w:t>тему</w:t>
      </w:r>
      <w:r>
        <w:t xml:space="preserve"> </w:t>
      </w:r>
      <w:r>
        <w:rPr>
          <w:rFonts w:hint="eastAsia"/>
        </w:rPr>
        <w:t>«</w:t>
      </w:r>
      <w:r>
        <w:rPr>
          <w:rFonts w:hint="eastAsia"/>
        </w:rPr>
        <w:t>Метод</w:t>
      </w:r>
      <w:r>
        <w:t xml:space="preserve"> </w:t>
      </w:r>
      <w:r>
        <w:rPr>
          <w:rFonts w:hint="eastAsia"/>
        </w:rPr>
        <w:t>акустического</w:t>
      </w:r>
      <w:r>
        <w:t xml:space="preserve"> </w:t>
      </w:r>
      <w:r>
        <w:rPr>
          <w:rFonts w:hint="eastAsia"/>
        </w:rPr>
        <w:t>контроля</w:t>
      </w:r>
      <w:r>
        <w:t xml:space="preserve"> </w:t>
      </w:r>
      <w:r>
        <w:rPr>
          <w:rFonts w:hint="eastAsia"/>
        </w:rPr>
        <w:t>эксплуатационных</w:t>
      </w:r>
      <w:r>
        <w:t xml:space="preserve"> </w:t>
      </w:r>
      <w:r>
        <w:rPr>
          <w:rFonts w:hint="eastAsia"/>
        </w:rPr>
        <w:t>показателей</w:t>
      </w:r>
      <w:r>
        <w:t xml:space="preserve"> </w:t>
      </w:r>
      <w:r>
        <w:rPr>
          <w:rFonts w:hint="eastAsia"/>
        </w:rPr>
        <w:t>качества</w:t>
      </w:r>
    </w:p>
    <w:p w14:paraId="305FF55D" w14:textId="77777777" w:rsidR="00FE140F" w:rsidRDefault="00FE140F" w:rsidP="00FE140F"/>
    <w:p w14:paraId="6C54CAD9" w14:textId="77777777" w:rsidR="00FE140F" w:rsidRDefault="00FE140F" w:rsidP="00FE140F">
      <w:r>
        <w:rPr>
          <w:rFonts w:hint="eastAsia"/>
        </w:rPr>
        <w:t>трансформаторных</w:t>
      </w:r>
      <w:r>
        <w:t xml:space="preserve"> </w:t>
      </w:r>
      <w:r>
        <w:rPr>
          <w:rFonts w:hint="eastAsia"/>
        </w:rPr>
        <w:t>масел</w:t>
      </w:r>
      <w:r>
        <w:rPr>
          <w:rFonts w:hint="eastAsia"/>
        </w:rPr>
        <w:t>»</w:t>
      </w:r>
    </w:p>
    <w:p w14:paraId="0BF6CD6A" w14:textId="77777777" w:rsidR="00FE140F" w:rsidRDefault="00FE140F" w:rsidP="00FE140F"/>
    <w:p w14:paraId="16330240" w14:textId="77777777" w:rsidR="00FE140F" w:rsidRDefault="00FE140F" w:rsidP="00FE140F">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исследовательских</w:t>
      </w:r>
      <w:r>
        <w:t>,</w:t>
      </w:r>
    </w:p>
    <w:p w14:paraId="3DEA0134" w14:textId="77777777" w:rsidR="00FE140F" w:rsidRDefault="00FE140F" w:rsidP="00FE140F"/>
    <w:p w14:paraId="553D0B52" w14:textId="77777777" w:rsidR="00FE140F" w:rsidRDefault="00FE140F" w:rsidP="00FE140F">
      <w:r>
        <w:rPr>
          <w:rFonts w:hint="eastAsia"/>
        </w:rPr>
        <w:t>опытно</w:t>
      </w:r>
      <w:r>
        <w:t>-</w:t>
      </w:r>
      <w:r>
        <w:rPr>
          <w:rFonts w:hint="eastAsia"/>
        </w:rPr>
        <w:t>конструкторских</w:t>
      </w:r>
      <w:r>
        <w:t xml:space="preserve"> </w:t>
      </w:r>
      <w:r>
        <w:rPr>
          <w:rFonts w:hint="eastAsia"/>
        </w:rPr>
        <w:t>и</w:t>
      </w:r>
      <w:r>
        <w:t xml:space="preserve"> </w:t>
      </w:r>
      <w:r>
        <w:rPr>
          <w:rFonts w:hint="eastAsia"/>
        </w:rPr>
        <w:t>технологических</w:t>
      </w:r>
      <w:r>
        <w:t xml:space="preserve"> </w:t>
      </w:r>
      <w:r>
        <w:rPr>
          <w:rFonts w:hint="eastAsia"/>
        </w:rPr>
        <w:t>работ</w:t>
      </w:r>
    </w:p>
    <w:p w14:paraId="21E8240E" w14:textId="77777777" w:rsidR="00FE140F" w:rsidRDefault="00FE140F" w:rsidP="00FE140F"/>
    <w:p w14:paraId="45E0274E" w14:textId="61BBE9B4" w:rsidR="00FE140F" w:rsidRPr="00FE140F" w:rsidRDefault="00FE140F" w:rsidP="00FE140F">
      <w:r>
        <w:rPr>
          <w:rFonts w:hint="eastAsia"/>
        </w:rPr>
        <w:t>Приложение</w:t>
      </w:r>
      <w:r>
        <w:t xml:space="preserve"> 3. </w:t>
      </w:r>
      <w:r>
        <w:rPr>
          <w:rFonts w:hint="eastAsia"/>
        </w:rPr>
        <w:t>Методика</w:t>
      </w:r>
      <w:r>
        <w:t xml:space="preserve"> </w:t>
      </w:r>
      <w:r>
        <w:rPr>
          <w:rFonts w:hint="eastAsia"/>
        </w:rPr>
        <w:t>определения</w:t>
      </w:r>
      <w:r>
        <w:t xml:space="preserve"> </w:t>
      </w:r>
      <w:r>
        <w:rPr>
          <w:rFonts w:hint="eastAsia"/>
        </w:rPr>
        <w:t>массовой</w:t>
      </w:r>
      <w:r>
        <w:t xml:space="preserve"> </w:t>
      </w:r>
      <w:r>
        <w:rPr>
          <w:rFonts w:hint="eastAsia"/>
        </w:rPr>
        <w:t>доли</w:t>
      </w:r>
      <w:r>
        <w:t xml:space="preserve"> </w:t>
      </w:r>
      <w:r>
        <w:rPr>
          <w:rFonts w:hint="eastAsia"/>
        </w:rPr>
        <w:t>влаги</w:t>
      </w:r>
      <w:r>
        <w:t xml:space="preserve"> </w:t>
      </w:r>
      <w:r>
        <w:rPr>
          <w:rFonts w:hint="eastAsia"/>
        </w:rPr>
        <w:t>и</w:t>
      </w:r>
      <w:r>
        <w:t xml:space="preserve"> </w:t>
      </w:r>
      <w:r>
        <w:rPr>
          <w:rFonts w:hint="eastAsia"/>
        </w:rPr>
        <w:t>целлюлозы</w:t>
      </w:r>
      <w:r>
        <w:t xml:space="preserve"> </w:t>
      </w:r>
      <w:r>
        <w:rPr>
          <w:rFonts w:hint="eastAsia"/>
        </w:rPr>
        <w:t>в</w:t>
      </w:r>
      <w:r>
        <w:t xml:space="preserve"> </w:t>
      </w:r>
      <w:r>
        <w:rPr>
          <w:rFonts w:hint="eastAsia"/>
        </w:rPr>
        <w:t>трансформаторных</w:t>
      </w:r>
      <w:r>
        <w:t xml:space="preserve"> </w:t>
      </w:r>
      <w:r>
        <w:rPr>
          <w:rFonts w:hint="eastAsia"/>
        </w:rPr>
        <w:t>маслах</w:t>
      </w:r>
      <w:r>
        <w:t xml:space="preserve"> </w:t>
      </w:r>
      <w:r>
        <w:rPr>
          <w:rFonts w:hint="eastAsia"/>
        </w:rPr>
        <w:t>акустическим</w:t>
      </w:r>
      <w:r>
        <w:t xml:space="preserve"> </w:t>
      </w:r>
      <w:r>
        <w:rPr>
          <w:rFonts w:hint="eastAsia"/>
        </w:rPr>
        <w:t>методом</w:t>
      </w:r>
    </w:p>
    <w:sectPr w:rsidR="00FE140F" w:rsidRPr="00FE140F" w:rsidSect="007C4CC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9AE8" w14:textId="77777777" w:rsidR="007C4CC4" w:rsidRDefault="007C4CC4">
      <w:pPr>
        <w:spacing w:after="0" w:line="240" w:lineRule="auto"/>
      </w:pPr>
      <w:r>
        <w:separator/>
      </w:r>
    </w:p>
  </w:endnote>
  <w:endnote w:type="continuationSeparator" w:id="0">
    <w:p w14:paraId="6EBE2540" w14:textId="77777777" w:rsidR="007C4CC4" w:rsidRDefault="007C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C16D" w14:textId="77777777" w:rsidR="007C4CC4" w:rsidRDefault="007C4CC4"/>
    <w:p w14:paraId="53FE4624" w14:textId="77777777" w:rsidR="007C4CC4" w:rsidRDefault="007C4CC4"/>
    <w:p w14:paraId="5CD5C139" w14:textId="77777777" w:rsidR="007C4CC4" w:rsidRDefault="007C4CC4"/>
    <w:p w14:paraId="0F628200" w14:textId="77777777" w:rsidR="007C4CC4" w:rsidRDefault="007C4CC4"/>
    <w:p w14:paraId="5121E8C1" w14:textId="77777777" w:rsidR="007C4CC4" w:rsidRDefault="007C4CC4"/>
    <w:p w14:paraId="1CEB1B24" w14:textId="77777777" w:rsidR="007C4CC4" w:rsidRDefault="007C4CC4"/>
    <w:p w14:paraId="027D048E" w14:textId="77777777" w:rsidR="007C4CC4" w:rsidRDefault="007C4C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FA8EDC" wp14:editId="234768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24F4C" w14:textId="77777777" w:rsidR="007C4CC4" w:rsidRDefault="007C4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A8E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724F4C" w14:textId="77777777" w:rsidR="007C4CC4" w:rsidRDefault="007C4C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247236" w14:textId="77777777" w:rsidR="007C4CC4" w:rsidRDefault="007C4CC4"/>
    <w:p w14:paraId="3E3E450E" w14:textId="77777777" w:rsidR="007C4CC4" w:rsidRDefault="007C4CC4"/>
    <w:p w14:paraId="75EC06D8" w14:textId="77777777" w:rsidR="007C4CC4" w:rsidRDefault="007C4C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6FF500" wp14:editId="3316A3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11F0" w14:textId="77777777" w:rsidR="007C4CC4" w:rsidRDefault="007C4CC4"/>
                          <w:p w14:paraId="5B760E6F" w14:textId="77777777" w:rsidR="007C4CC4" w:rsidRDefault="007C4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FF5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0D11F0" w14:textId="77777777" w:rsidR="007C4CC4" w:rsidRDefault="007C4CC4"/>
                    <w:p w14:paraId="5B760E6F" w14:textId="77777777" w:rsidR="007C4CC4" w:rsidRDefault="007C4C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CF87B9" w14:textId="77777777" w:rsidR="007C4CC4" w:rsidRDefault="007C4CC4"/>
    <w:p w14:paraId="0696BCC5" w14:textId="77777777" w:rsidR="007C4CC4" w:rsidRDefault="007C4CC4">
      <w:pPr>
        <w:rPr>
          <w:sz w:val="2"/>
          <w:szCs w:val="2"/>
        </w:rPr>
      </w:pPr>
    </w:p>
    <w:p w14:paraId="5FD48F15" w14:textId="77777777" w:rsidR="007C4CC4" w:rsidRDefault="007C4CC4"/>
    <w:p w14:paraId="7881F756" w14:textId="77777777" w:rsidR="007C4CC4" w:rsidRDefault="007C4CC4">
      <w:pPr>
        <w:spacing w:after="0" w:line="240" w:lineRule="auto"/>
      </w:pPr>
    </w:p>
  </w:footnote>
  <w:footnote w:type="continuationSeparator" w:id="0">
    <w:p w14:paraId="64C2D75F" w14:textId="77777777" w:rsidR="007C4CC4" w:rsidRDefault="007C4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CC4"/>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30697</TotalTime>
  <Pages>3</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4025</cp:revision>
  <cp:lastPrinted>2009-02-06T05:36:00Z</cp:lastPrinted>
  <dcterms:created xsi:type="dcterms:W3CDTF">2024-01-07T13:43:00Z</dcterms:created>
  <dcterms:modified xsi:type="dcterms:W3CDTF">2024-02-27T18:35:00Z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