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1555" w14:textId="77777777" w:rsidR="00C646D9" w:rsidRDefault="00C646D9" w:rsidP="00C646D9">
      <w:pPr>
        <w:pStyle w:val="afffffffffffffffffffffffffff5"/>
        <w:rPr>
          <w:rFonts w:ascii="Verdana" w:hAnsi="Verdana"/>
          <w:color w:val="000000"/>
          <w:sz w:val="21"/>
          <w:szCs w:val="21"/>
        </w:rPr>
      </w:pPr>
      <w:r>
        <w:rPr>
          <w:rFonts w:ascii="Helvetica" w:hAnsi="Helvetica" w:cs="Helvetica"/>
          <w:b/>
          <w:bCs w:val="0"/>
          <w:color w:val="222222"/>
          <w:sz w:val="21"/>
          <w:szCs w:val="21"/>
        </w:rPr>
        <w:t>Кирюшин, Валерий Павлович.</w:t>
      </w:r>
    </w:p>
    <w:p w14:paraId="03962DAE" w14:textId="77777777" w:rsidR="00C646D9" w:rsidRDefault="00C646D9" w:rsidP="00C646D9">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облучения и термической обработки на фазовые превращения в медно-алюминиевых сплавах (9-32 ат.% Al) : диссертация ... кандидата физико-математических наук : 01.04.07. - Алма-Ата, 1985. - 117 с. : ил.</w:t>
      </w:r>
    </w:p>
    <w:p w14:paraId="336330D9" w14:textId="77777777" w:rsidR="00C646D9" w:rsidRDefault="00C646D9" w:rsidP="00C646D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Кирюшин, Валерий Павлович</w:t>
      </w:r>
    </w:p>
    <w:p w14:paraId="7F55B6FD"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5A1707"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193218A0"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Фазовые и структурные превращения в металлах и сплавах при радиационном воздействии). 9</w:t>
      </w:r>
    </w:p>
    <w:p w14:paraId="31E764A1"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Влияние облучения на диффузионную перестройку структуры сплавов.</w:t>
      </w:r>
    </w:p>
    <w:p w14:paraId="150C384D"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Образование неравновесных сегрегации в сплавах при радиационном воздействии.</w:t>
      </w:r>
    </w:p>
    <w:p w14:paraId="10D8A436"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Изменение термодинамических условий равновесия фаз в поле радиационных дефектов.</w:t>
      </w:r>
    </w:p>
    <w:p w14:paraId="622074F8"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&gt;</w:t>
      </w:r>
    </w:p>
    <w:p w14:paraId="123447A1"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Разупорядочение, растворение выделений при облучении.</w:t>
      </w:r>
    </w:p>
    <w:p w14:paraId="7AACB6CA"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Необратимые изменения структуры металлов и сплавов под действием радиации.</w:t>
      </w:r>
    </w:p>
    <w:p w14:paraId="4EED5247"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МАТЕРИМ И МЕТОДИКА ЭКСПЕРИМЕНТА.</w:t>
      </w:r>
    </w:p>
    <w:p w14:paraId="017A410B"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Технология приготовления образцов медно-алюминиевых сплавов, условия их облучения и послерадиационной термической обработки. 29</w:t>
      </w:r>
    </w:p>
    <w:p w14:paraId="4A1DEEE7"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исследования медно-алюминиевых сплавов после облучения и отжигов.</w:t>
      </w:r>
    </w:p>
    <w:p w14:paraId="7962FEB0"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исследований и их обсуждение</w:t>
      </w:r>
    </w:p>
    <w:p w14:paraId="65D1AB62"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РАДИАЦИ0НН0-ИНД7ЦИР0ВАННЫХ ФАЗОВЫХ И СТРУКТУРНЫХ СОСТОЯНИЙ В МЕДНО-АЛЮМИНИЕВЫХ СПЛАВАХ И ИХ ПОВЕДЕНИЯ ПРИ ОТЖИГЕ^ . 41</w:t>
      </w:r>
    </w:p>
    <w:p w14:paraId="37A8BBC6"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фазовых перестроек в медно-алюминиевых сплавах (9-25 атЛ АС ) при нейтронном облучении в зависимости от состава, флюенса, предварительной деформации, размера зерен.</w:t>
      </w:r>
    </w:p>
    <w:p w14:paraId="5F38675B"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Отжиг радиационно-индуцированной -фазы.</w:t>
      </w:r>
    </w:p>
    <w:p w14:paraId="11E1F264"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Образование разупорядоченных областей в упорядоченном соединении С^, де. при облучении нейтронами, альфа-частицами, протонами.</w:t>
      </w:r>
    </w:p>
    <w:p w14:paraId="241CA21F"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Отжиг разупорядоченных областей в сплаве</w:t>
      </w:r>
    </w:p>
    <w:p w14:paraId="79845726"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Фазовые превращения и изменения диаграммы состояний медь-алюминий при нейтронном облучении.</w:t>
      </w:r>
    </w:p>
    <w:p w14:paraId="65104F7A"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РАДИАЦИОННАЯ НАСЛЕДСТВЕННОСТЬ В МЕДНО</w:t>
      </w:r>
    </w:p>
    <w:p w14:paraId="3DC5F322"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АЛЮМИНИЕВЫХ СПЛАВАХ.</w:t>
      </w:r>
    </w:p>
    <w:p w14:paraId="6E0D23D5"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предварительного нейтронного облучения и послерадиационного отжига на структуру двухфазного (^Ха) сплава медь-23,4 ат. % алюминия. 79</w:t>
      </w:r>
    </w:p>
    <w:p w14:paraId="0924A356"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Изменение кинетики перехода Хг ^ и субструктуры высокотемпературной -фазы после предварительного облучения образцов.</w:t>
      </w:r>
    </w:p>
    <w:p w14:paraId="5D9ABE95" w14:textId="77777777" w:rsidR="00C646D9" w:rsidRDefault="00C646D9" w:rsidP="00C646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предварительного облучения на структуру закалки медно-алюминиевых сплавов и эффект радиационной наследственности.</w:t>
      </w:r>
    </w:p>
    <w:p w14:paraId="071EBB05" w14:textId="32D8A506" w:rsidR="00E67B85" w:rsidRPr="00C646D9" w:rsidRDefault="00E67B85" w:rsidP="00C646D9"/>
    <w:sectPr w:rsidR="00E67B85" w:rsidRPr="00C646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8511" w14:textId="77777777" w:rsidR="008E5150" w:rsidRDefault="008E5150">
      <w:pPr>
        <w:spacing w:after="0" w:line="240" w:lineRule="auto"/>
      </w:pPr>
      <w:r>
        <w:separator/>
      </w:r>
    </w:p>
  </w:endnote>
  <w:endnote w:type="continuationSeparator" w:id="0">
    <w:p w14:paraId="36ECF28B" w14:textId="77777777" w:rsidR="008E5150" w:rsidRDefault="008E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4038" w14:textId="77777777" w:rsidR="008E5150" w:rsidRDefault="008E5150"/>
    <w:p w14:paraId="604A8D64" w14:textId="77777777" w:rsidR="008E5150" w:rsidRDefault="008E5150"/>
    <w:p w14:paraId="271F28A5" w14:textId="77777777" w:rsidR="008E5150" w:rsidRDefault="008E5150"/>
    <w:p w14:paraId="71670A52" w14:textId="77777777" w:rsidR="008E5150" w:rsidRDefault="008E5150"/>
    <w:p w14:paraId="1903D777" w14:textId="77777777" w:rsidR="008E5150" w:rsidRDefault="008E5150"/>
    <w:p w14:paraId="436DA475" w14:textId="77777777" w:rsidR="008E5150" w:rsidRDefault="008E5150"/>
    <w:p w14:paraId="604AE721" w14:textId="77777777" w:rsidR="008E5150" w:rsidRDefault="008E51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FD78A0" wp14:editId="12096C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60E4" w14:textId="77777777" w:rsidR="008E5150" w:rsidRDefault="008E5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D78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5C60E4" w14:textId="77777777" w:rsidR="008E5150" w:rsidRDefault="008E5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91D9E5" w14:textId="77777777" w:rsidR="008E5150" w:rsidRDefault="008E5150"/>
    <w:p w14:paraId="5A60F829" w14:textId="77777777" w:rsidR="008E5150" w:rsidRDefault="008E5150"/>
    <w:p w14:paraId="551D3228" w14:textId="77777777" w:rsidR="008E5150" w:rsidRDefault="008E51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F52FC" wp14:editId="113F39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E450" w14:textId="77777777" w:rsidR="008E5150" w:rsidRDefault="008E5150"/>
                          <w:p w14:paraId="27AAB7F1" w14:textId="77777777" w:rsidR="008E5150" w:rsidRDefault="008E51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F52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93E450" w14:textId="77777777" w:rsidR="008E5150" w:rsidRDefault="008E5150"/>
                    <w:p w14:paraId="27AAB7F1" w14:textId="77777777" w:rsidR="008E5150" w:rsidRDefault="008E51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1A0CA2" w14:textId="77777777" w:rsidR="008E5150" w:rsidRDefault="008E5150"/>
    <w:p w14:paraId="6E639677" w14:textId="77777777" w:rsidR="008E5150" w:rsidRDefault="008E5150">
      <w:pPr>
        <w:rPr>
          <w:sz w:val="2"/>
          <w:szCs w:val="2"/>
        </w:rPr>
      </w:pPr>
    </w:p>
    <w:p w14:paraId="7D90377B" w14:textId="77777777" w:rsidR="008E5150" w:rsidRDefault="008E5150"/>
    <w:p w14:paraId="20AD6B63" w14:textId="77777777" w:rsidR="008E5150" w:rsidRDefault="008E5150">
      <w:pPr>
        <w:spacing w:after="0" w:line="240" w:lineRule="auto"/>
      </w:pPr>
    </w:p>
  </w:footnote>
  <w:footnote w:type="continuationSeparator" w:id="0">
    <w:p w14:paraId="0FBF156A" w14:textId="77777777" w:rsidR="008E5150" w:rsidRDefault="008E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50"/>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112839</TotalTime>
  <Pages>2</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2034</cp:revision>
  <cp:lastPrinted>2009-02-06T05:36:00Z</cp:lastPrinted>
  <dcterms:created xsi:type="dcterms:W3CDTF">2024-01-07T13:43:00Z</dcterms:created>
  <dcterms:modified xsi:type="dcterms:W3CDTF">2025-06-14T21:48:00Z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