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DEC6B" w14:textId="77777777" w:rsidR="00533530" w:rsidRDefault="00533530" w:rsidP="00533530">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Муллаянов</w:t>
      </w:r>
      <w:proofErr w:type="spellEnd"/>
      <w:r>
        <w:rPr>
          <w:rFonts w:ascii="Arial" w:hAnsi="Arial" w:cs="Arial"/>
          <w:color w:val="646B71"/>
          <w:sz w:val="18"/>
          <w:szCs w:val="18"/>
        </w:rPr>
        <w:t>, Рамиль Шамильевич</w:t>
      </w:r>
    </w:p>
    <w:p w14:paraId="51C3BD21" w14:textId="77777777" w:rsidR="00533530" w:rsidRDefault="00533530" w:rsidP="0053353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D3B895B" w14:textId="77777777" w:rsidR="00533530" w:rsidRDefault="00533530" w:rsidP="0053353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50115740" w14:textId="77777777" w:rsidR="00533530" w:rsidRDefault="00533530" w:rsidP="0053353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Основы российской пограничной политики и их роль в укреплении государственной безопасности.</w:t>
      </w:r>
    </w:p>
    <w:p w14:paraId="444D215E" w14:textId="77777777" w:rsidR="00533530" w:rsidRDefault="00533530" w:rsidP="0053353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 Сущность пограничной политики и ее </w:t>
      </w:r>
      <w:proofErr w:type="spellStart"/>
      <w:r>
        <w:rPr>
          <w:rFonts w:ascii="Arial" w:hAnsi="Arial" w:cs="Arial"/>
          <w:color w:val="333333"/>
          <w:sz w:val="21"/>
          <w:szCs w:val="21"/>
        </w:rPr>
        <w:t>политикоправовое</w:t>
      </w:r>
      <w:proofErr w:type="spellEnd"/>
      <w:r>
        <w:rPr>
          <w:rFonts w:ascii="Arial" w:hAnsi="Arial" w:cs="Arial"/>
          <w:color w:val="333333"/>
          <w:sz w:val="21"/>
          <w:szCs w:val="21"/>
        </w:rPr>
        <w:t xml:space="preserve"> обеспечение в современной России.</w:t>
      </w:r>
    </w:p>
    <w:p w14:paraId="5E05FB4C" w14:textId="77777777" w:rsidR="00533530" w:rsidRDefault="00533530" w:rsidP="0053353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Место и роль пограничной политики в системе безопасности государства. Характеристики границы.</w:t>
      </w:r>
    </w:p>
    <w:p w14:paraId="26867EE2" w14:textId="77777777" w:rsidR="00533530" w:rsidRDefault="00533530" w:rsidP="0053353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3. Влияние военных конфликтов на пограничную политику России.</w:t>
      </w:r>
    </w:p>
    <w:p w14:paraId="10BE69A3" w14:textId="77777777" w:rsidR="00533530" w:rsidRDefault="00533530" w:rsidP="0053353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Угрозы безопасности России на юго-западном направлении.</w:t>
      </w:r>
    </w:p>
    <w:p w14:paraId="73E75B44" w14:textId="77777777" w:rsidR="00533530" w:rsidRDefault="00533530" w:rsidP="0053353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Политическая ситуация на юго-западных границах</w:t>
      </w:r>
    </w:p>
    <w:p w14:paraId="0DA543BB" w14:textId="77777777" w:rsidR="00533530" w:rsidRDefault="00533530" w:rsidP="0053353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Российской Федерации.</w:t>
      </w:r>
    </w:p>
    <w:p w14:paraId="18241283" w14:textId="77777777" w:rsidR="00533530" w:rsidRDefault="00533530" w:rsidP="0053353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Тенденции и перспективы политического положения России на Кавказе.</w:t>
      </w:r>
    </w:p>
    <w:p w14:paraId="3AE6DA32" w14:textId="77777777" w:rsidR="00533530" w:rsidRDefault="00533530" w:rsidP="0053353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3. Формирование современной пограничной политики</w:t>
      </w:r>
    </w:p>
    <w:p w14:paraId="454D8941" w14:textId="77777777" w:rsidR="00533530" w:rsidRDefault="00533530" w:rsidP="0053353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Российской Федерации.</w:t>
      </w:r>
    </w:p>
    <w:p w14:paraId="4A975B54" w14:textId="77777777" w:rsidR="00533530" w:rsidRDefault="00533530" w:rsidP="0053353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Итоги пограничной политики России на Кавказе.</w:t>
      </w:r>
    </w:p>
    <w:p w14:paraId="2B9781C1" w14:textId="77777777" w:rsidR="00533530" w:rsidRDefault="00533530" w:rsidP="0053353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Современные проблемы пограничной политики и пути их решения</w:t>
      </w:r>
    </w:p>
    <w:p w14:paraId="6E599397" w14:textId="77777777" w:rsidR="00533530" w:rsidRDefault="00533530" w:rsidP="00533530">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3. Значение Федеральной Пограничной Службы в политических процессах приграничья.</w:t>
      </w:r>
    </w:p>
    <w:p w14:paraId="40294F55" w14:textId="39605C02" w:rsidR="00050BAD" w:rsidRPr="00533530" w:rsidRDefault="00050BAD" w:rsidP="00533530"/>
    <w:sectPr w:rsidR="00050BAD" w:rsidRPr="0053353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9DC81" w14:textId="77777777" w:rsidR="00A508A6" w:rsidRDefault="00A508A6">
      <w:pPr>
        <w:spacing w:after="0" w:line="240" w:lineRule="auto"/>
      </w:pPr>
      <w:r>
        <w:separator/>
      </w:r>
    </w:p>
  </w:endnote>
  <w:endnote w:type="continuationSeparator" w:id="0">
    <w:p w14:paraId="7E355B02" w14:textId="77777777" w:rsidR="00A508A6" w:rsidRDefault="00A5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9CBE3" w14:textId="77777777" w:rsidR="00A508A6" w:rsidRDefault="00A508A6"/>
    <w:p w14:paraId="03FFB5E2" w14:textId="77777777" w:rsidR="00A508A6" w:rsidRDefault="00A508A6"/>
    <w:p w14:paraId="03F16098" w14:textId="77777777" w:rsidR="00A508A6" w:rsidRDefault="00A508A6"/>
    <w:p w14:paraId="5E135141" w14:textId="77777777" w:rsidR="00A508A6" w:rsidRDefault="00A508A6"/>
    <w:p w14:paraId="262100A2" w14:textId="77777777" w:rsidR="00A508A6" w:rsidRDefault="00A508A6"/>
    <w:p w14:paraId="5B220E68" w14:textId="77777777" w:rsidR="00A508A6" w:rsidRDefault="00A508A6"/>
    <w:p w14:paraId="448F9787" w14:textId="77777777" w:rsidR="00A508A6" w:rsidRDefault="00A508A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DEC8967" wp14:editId="465FF6E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C20A3" w14:textId="77777777" w:rsidR="00A508A6" w:rsidRDefault="00A508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EC896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FCC20A3" w14:textId="77777777" w:rsidR="00A508A6" w:rsidRDefault="00A508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3B4F786" w14:textId="77777777" w:rsidR="00A508A6" w:rsidRDefault="00A508A6"/>
    <w:p w14:paraId="6088B595" w14:textId="77777777" w:rsidR="00A508A6" w:rsidRDefault="00A508A6"/>
    <w:p w14:paraId="77AAF02A" w14:textId="77777777" w:rsidR="00A508A6" w:rsidRDefault="00A508A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A8EF3FF" wp14:editId="09336AD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AB6CB" w14:textId="77777777" w:rsidR="00A508A6" w:rsidRDefault="00A508A6"/>
                          <w:p w14:paraId="5F03727F" w14:textId="77777777" w:rsidR="00A508A6" w:rsidRDefault="00A508A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8EF3F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DBAB6CB" w14:textId="77777777" w:rsidR="00A508A6" w:rsidRDefault="00A508A6"/>
                    <w:p w14:paraId="5F03727F" w14:textId="77777777" w:rsidR="00A508A6" w:rsidRDefault="00A508A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3CC6FB2" w14:textId="77777777" w:rsidR="00A508A6" w:rsidRDefault="00A508A6"/>
    <w:p w14:paraId="04E5E3FF" w14:textId="77777777" w:rsidR="00A508A6" w:rsidRDefault="00A508A6">
      <w:pPr>
        <w:rPr>
          <w:sz w:val="2"/>
          <w:szCs w:val="2"/>
        </w:rPr>
      </w:pPr>
    </w:p>
    <w:p w14:paraId="02686982" w14:textId="77777777" w:rsidR="00A508A6" w:rsidRDefault="00A508A6"/>
    <w:p w14:paraId="7AA458B8" w14:textId="77777777" w:rsidR="00A508A6" w:rsidRDefault="00A508A6">
      <w:pPr>
        <w:spacing w:after="0" w:line="240" w:lineRule="auto"/>
      </w:pPr>
    </w:p>
  </w:footnote>
  <w:footnote w:type="continuationSeparator" w:id="0">
    <w:p w14:paraId="3FB60574" w14:textId="77777777" w:rsidR="00A508A6" w:rsidRDefault="00A50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8A6"/>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82866</TotalTime>
  <Pages>1</Pages>
  <Words>140</Words>
  <Characters>802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3117</cp:revision>
  <cp:lastPrinted>2009-02-06T05:36:00Z</cp:lastPrinted>
  <dcterms:created xsi:type="dcterms:W3CDTF">2024-01-07T13:43:00Z</dcterms:created>
  <dcterms:modified xsi:type="dcterms:W3CDTF">2025-04-28T16:45:00Z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