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E9E3" w14:textId="7F2D7807" w:rsidR="00632C17" w:rsidRDefault="00B309A5" w:rsidP="00B309A5">
      <w:r w:rsidRPr="00B309A5">
        <w:rPr>
          <w:rFonts w:hint="eastAsia"/>
        </w:rPr>
        <w:t>Проненко</w:t>
      </w:r>
      <w:r w:rsidRPr="00B309A5">
        <w:t xml:space="preserve"> </w:t>
      </w:r>
      <w:r w:rsidRPr="00B309A5">
        <w:rPr>
          <w:rFonts w:hint="eastAsia"/>
        </w:rPr>
        <w:t>Евгений</w:t>
      </w:r>
      <w:r w:rsidRPr="00B309A5">
        <w:t xml:space="preserve"> </w:t>
      </w:r>
      <w:r w:rsidRPr="00B309A5">
        <w:rPr>
          <w:rFonts w:hint="eastAsia"/>
        </w:rPr>
        <w:t>Александрович</w:t>
      </w:r>
      <w:r>
        <w:rPr>
          <w:rFonts w:hint="cs"/>
        </w:rPr>
        <w:t xml:space="preserve"> </w:t>
      </w:r>
      <w:r w:rsidRPr="00B309A5">
        <w:rPr>
          <w:rFonts w:hint="eastAsia"/>
        </w:rPr>
        <w:t>Психологические</w:t>
      </w:r>
      <w:r w:rsidRPr="00B309A5">
        <w:t xml:space="preserve"> </w:t>
      </w:r>
      <w:r w:rsidRPr="00B309A5">
        <w:rPr>
          <w:rFonts w:hint="eastAsia"/>
        </w:rPr>
        <w:t>особенности</w:t>
      </w:r>
      <w:r w:rsidRPr="00B309A5">
        <w:t xml:space="preserve"> </w:t>
      </w:r>
      <w:r w:rsidRPr="00B309A5">
        <w:rPr>
          <w:rFonts w:hint="eastAsia"/>
        </w:rPr>
        <w:t>смыслообразования</w:t>
      </w:r>
      <w:r w:rsidRPr="00B309A5">
        <w:t xml:space="preserve"> </w:t>
      </w:r>
      <w:r w:rsidRPr="00B309A5">
        <w:rPr>
          <w:rFonts w:hint="eastAsia"/>
        </w:rPr>
        <w:t>и</w:t>
      </w:r>
      <w:r w:rsidRPr="00B309A5">
        <w:t xml:space="preserve"> </w:t>
      </w:r>
      <w:r w:rsidRPr="00B309A5">
        <w:rPr>
          <w:rFonts w:hint="eastAsia"/>
        </w:rPr>
        <w:t>формирования</w:t>
      </w:r>
      <w:r w:rsidRPr="00B309A5">
        <w:t xml:space="preserve"> </w:t>
      </w:r>
      <w:r w:rsidRPr="00B309A5">
        <w:rPr>
          <w:rFonts w:hint="eastAsia"/>
        </w:rPr>
        <w:t>межличностных</w:t>
      </w:r>
      <w:r w:rsidRPr="00B309A5">
        <w:t xml:space="preserve"> </w:t>
      </w:r>
      <w:r w:rsidRPr="00B309A5">
        <w:rPr>
          <w:rFonts w:hint="eastAsia"/>
        </w:rPr>
        <w:t>смыслов</w:t>
      </w:r>
      <w:r w:rsidRPr="00B309A5">
        <w:t xml:space="preserve"> </w:t>
      </w:r>
      <w:r w:rsidRPr="00B309A5">
        <w:rPr>
          <w:rFonts w:hint="eastAsia"/>
        </w:rPr>
        <w:t>в</w:t>
      </w:r>
      <w:r w:rsidRPr="00B309A5">
        <w:t xml:space="preserve"> </w:t>
      </w:r>
      <w:r w:rsidRPr="00B309A5">
        <w:rPr>
          <w:rFonts w:hint="eastAsia"/>
        </w:rPr>
        <w:t>ситуации</w:t>
      </w:r>
      <w:r w:rsidRPr="00B309A5">
        <w:t xml:space="preserve"> </w:t>
      </w:r>
      <w:r w:rsidRPr="00B309A5">
        <w:rPr>
          <w:rFonts w:hint="eastAsia"/>
        </w:rPr>
        <w:t>командного</w:t>
      </w:r>
      <w:r w:rsidRPr="00B309A5">
        <w:t xml:space="preserve"> </w:t>
      </w:r>
      <w:r w:rsidRPr="00B309A5">
        <w:rPr>
          <w:rFonts w:hint="eastAsia"/>
        </w:rPr>
        <w:t>взаимодействия</w:t>
      </w:r>
    </w:p>
    <w:p w14:paraId="2F114A96" w14:textId="77777777" w:rsidR="00B309A5" w:rsidRDefault="00B309A5" w:rsidP="00B309A5">
      <w:r>
        <w:rPr>
          <w:rFonts w:hint="eastAsia"/>
        </w:rPr>
        <w:t>ОГЛАВЛЕНИЕ</w:t>
      </w:r>
      <w:r>
        <w:t xml:space="preserve"> </w:t>
      </w:r>
      <w:r>
        <w:rPr>
          <w:rFonts w:hint="eastAsia"/>
        </w:rPr>
        <w:t>ДИССЕРТАЦИИ</w:t>
      </w:r>
    </w:p>
    <w:p w14:paraId="45672D44" w14:textId="77777777" w:rsidR="00B309A5" w:rsidRDefault="00B309A5" w:rsidP="00B309A5">
      <w:r>
        <w:rPr>
          <w:rFonts w:hint="eastAsia"/>
        </w:rPr>
        <w:t>кандидат</w:t>
      </w:r>
      <w:r>
        <w:t xml:space="preserve"> </w:t>
      </w:r>
      <w:r>
        <w:rPr>
          <w:rFonts w:hint="eastAsia"/>
        </w:rPr>
        <w:t>наук</w:t>
      </w:r>
      <w:r>
        <w:t xml:space="preserve"> </w:t>
      </w:r>
      <w:r>
        <w:rPr>
          <w:rFonts w:hint="eastAsia"/>
        </w:rPr>
        <w:t>Проненко</w:t>
      </w:r>
      <w:r>
        <w:t xml:space="preserve"> </w:t>
      </w:r>
      <w:r>
        <w:rPr>
          <w:rFonts w:hint="eastAsia"/>
        </w:rPr>
        <w:t>Евгений</w:t>
      </w:r>
      <w:r>
        <w:t xml:space="preserve"> </w:t>
      </w:r>
      <w:r>
        <w:rPr>
          <w:rFonts w:hint="eastAsia"/>
        </w:rPr>
        <w:t>Александрович</w:t>
      </w:r>
    </w:p>
    <w:p w14:paraId="22405C34" w14:textId="77777777" w:rsidR="00B309A5" w:rsidRDefault="00B309A5" w:rsidP="00B309A5">
      <w:r>
        <w:rPr>
          <w:rFonts w:hint="eastAsia"/>
        </w:rPr>
        <w:t>ВВЕДЕНИЕ</w:t>
      </w:r>
    </w:p>
    <w:p w14:paraId="1A1DE9D8" w14:textId="77777777" w:rsidR="00B309A5" w:rsidRDefault="00B309A5" w:rsidP="00B309A5"/>
    <w:p w14:paraId="08A0CABB" w14:textId="77777777" w:rsidR="00B309A5" w:rsidRDefault="00B309A5" w:rsidP="00B309A5">
      <w:r>
        <w:rPr>
          <w:rFonts w:hint="eastAsia"/>
        </w:rPr>
        <w:t>ГЛАВА</w:t>
      </w:r>
      <w:r>
        <w:t xml:space="preserve"> 1. </w:t>
      </w:r>
      <w:r>
        <w:rPr>
          <w:rFonts w:hint="eastAsia"/>
        </w:rPr>
        <w:t>СМЫСЛООБРАЗОВАНИЕ</w:t>
      </w:r>
      <w:r>
        <w:t xml:space="preserve"> </w:t>
      </w:r>
      <w:r>
        <w:rPr>
          <w:rFonts w:hint="eastAsia"/>
        </w:rPr>
        <w:t>В</w:t>
      </w:r>
      <w:r>
        <w:t xml:space="preserve"> </w:t>
      </w:r>
      <w:r>
        <w:rPr>
          <w:rFonts w:hint="eastAsia"/>
        </w:rPr>
        <w:t>УСЛОВИЯХ</w:t>
      </w:r>
      <w:r>
        <w:t xml:space="preserve"> </w:t>
      </w:r>
      <w:r>
        <w:rPr>
          <w:rFonts w:hint="eastAsia"/>
        </w:rPr>
        <w:t>КОМАНДНОГО</w:t>
      </w:r>
      <w:r>
        <w:t xml:space="preserve"> </w:t>
      </w:r>
      <w:r>
        <w:rPr>
          <w:rFonts w:hint="eastAsia"/>
        </w:rPr>
        <w:t>ВЗАИМОДЕЙСТВИЯ</w:t>
      </w:r>
      <w:r>
        <w:t xml:space="preserve"> </w:t>
      </w:r>
      <w:r>
        <w:rPr>
          <w:rFonts w:hint="eastAsia"/>
        </w:rPr>
        <w:t>КАК</w:t>
      </w:r>
      <w:r>
        <w:t xml:space="preserve"> </w:t>
      </w:r>
      <w:r>
        <w:rPr>
          <w:rFonts w:hint="eastAsia"/>
        </w:rPr>
        <w:t>ПСИХОЛОГИЧЕСКАЯ</w:t>
      </w:r>
      <w:r>
        <w:t xml:space="preserve"> </w:t>
      </w:r>
      <w:r>
        <w:rPr>
          <w:rFonts w:hint="eastAsia"/>
        </w:rPr>
        <w:t>ПРОБЛЕМА</w:t>
      </w:r>
    </w:p>
    <w:p w14:paraId="1B8E1172" w14:textId="77777777" w:rsidR="00B309A5" w:rsidRDefault="00B309A5" w:rsidP="00B309A5"/>
    <w:p w14:paraId="34400E05" w14:textId="77777777" w:rsidR="00B309A5" w:rsidRDefault="00B309A5" w:rsidP="00B309A5">
      <w:r>
        <w:t xml:space="preserve">1.1. </w:t>
      </w:r>
      <w:r>
        <w:rPr>
          <w:rFonts w:hint="eastAsia"/>
        </w:rPr>
        <w:t>Команда</w:t>
      </w:r>
      <w:r>
        <w:t xml:space="preserve"> </w:t>
      </w:r>
      <w:r>
        <w:rPr>
          <w:rFonts w:hint="eastAsia"/>
        </w:rPr>
        <w:t>и</w:t>
      </w:r>
      <w:r>
        <w:t xml:space="preserve"> </w:t>
      </w:r>
      <w:r>
        <w:rPr>
          <w:rFonts w:hint="eastAsia"/>
        </w:rPr>
        <w:t>командное</w:t>
      </w:r>
      <w:r>
        <w:t xml:space="preserve"> </w:t>
      </w:r>
      <w:r>
        <w:rPr>
          <w:rFonts w:hint="eastAsia"/>
        </w:rPr>
        <w:t>взаимодействие</w:t>
      </w:r>
      <w:r>
        <w:t xml:space="preserve"> </w:t>
      </w:r>
      <w:r>
        <w:rPr>
          <w:rFonts w:hint="eastAsia"/>
        </w:rPr>
        <w:t>как</w:t>
      </w:r>
      <w:r>
        <w:t xml:space="preserve"> </w:t>
      </w:r>
      <w:r>
        <w:rPr>
          <w:rFonts w:hint="eastAsia"/>
        </w:rPr>
        <w:t>предмет</w:t>
      </w:r>
      <w:r>
        <w:t xml:space="preserve"> </w:t>
      </w:r>
      <w:r>
        <w:rPr>
          <w:rFonts w:hint="eastAsia"/>
        </w:rPr>
        <w:t>психологического</w:t>
      </w:r>
      <w:r>
        <w:t xml:space="preserve"> </w:t>
      </w:r>
      <w:r>
        <w:rPr>
          <w:rFonts w:hint="eastAsia"/>
        </w:rPr>
        <w:t>исследования</w:t>
      </w:r>
    </w:p>
    <w:p w14:paraId="186693DC" w14:textId="77777777" w:rsidR="00B309A5" w:rsidRDefault="00B309A5" w:rsidP="00B309A5"/>
    <w:p w14:paraId="324321AF" w14:textId="77777777" w:rsidR="00B309A5" w:rsidRDefault="00B309A5" w:rsidP="00B309A5">
      <w:r>
        <w:t xml:space="preserve">1.2. </w:t>
      </w:r>
      <w:r>
        <w:rPr>
          <w:rFonts w:hint="eastAsia"/>
        </w:rPr>
        <w:t>Командное</w:t>
      </w:r>
      <w:r>
        <w:t xml:space="preserve"> </w:t>
      </w:r>
      <w:r>
        <w:rPr>
          <w:rFonts w:hint="eastAsia"/>
        </w:rPr>
        <w:t>взаимодействие</w:t>
      </w:r>
      <w:r>
        <w:t xml:space="preserve"> </w:t>
      </w:r>
      <w:r>
        <w:rPr>
          <w:rFonts w:hint="eastAsia"/>
        </w:rPr>
        <w:t>в</w:t>
      </w:r>
      <w:r>
        <w:t xml:space="preserve"> </w:t>
      </w:r>
      <w:r>
        <w:rPr>
          <w:rFonts w:hint="eastAsia"/>
        </w:rPr>
        <w:t>ценностно</w:t>
      </w:r>
      <w:r>
        <w:t>-</w:t>
      </w:r>
      <w:r>
        <w:rPr>
          <w:rFonts w:hint="eastAsia"/>
        </w:rPr>
        <w:t>смысловой</w:t>
      </w:r>
      <w:r>
        <w:t xml:space="preserve"> </w:t>
      </w:r>
      <w:r>
        <w:rPr>
          <w:rFonts w:hint="eastAsia"/>
        </w:rPr>
        <w:t>интерпретации</w:t>
      </w:r>
    </w:p>
    <w:p w14:paraId="54700A58" w14:textId="77777777" w:rsidR="00B309A5" w:rsidRDefault="00B309A5" w:rsidP="00B309A5"/>
    <w:p w14:paraId="6949AEA7" w14:textId="77777777" w:rsidR="00B309A5" w:rsidRDefault="00B309A5" w:rsidP="00B309A5">
      <w:r>
        <w:t xml:space="preserve">1.3. </w:t>
      </w:r>
      <w:r>
        <w:rPr>
          <w:rFonts w:hint="eastAsia"/>
        </w:rPr>
        <w:t>Возможности</w:t>
      </w:r>
      <w:r>
        <w:t xml:space="preserve"> </w:t>
      </w:r>
      <w:r>
        <w:rPr>
          <w:rFonts w:hint="eastAsia"/>
        </w:rPr>
        <w:t>применения</w:t>
      </w:r>
      <w:r>
        <w:t xml:space="preserve"> </w:t>
      </w:r>
      <w:r>
        <w:rPr>
          <w:rFonts w:hint="eastAsia"/>
        </w:rPr>
        <w:t>смыслотехник</w:t>
      </w:r>
      <w:r>
        <w:t xml:space="preserve"> </w:t>
      </w:r>
      <w:r>
        <w:rPr>
          <w:rFonts w:hint="eastAsia"/>
        </w:rPr>
        <w:t>для</w:t>
      </w:r>
      <w:r>
        <w:t xml:space="preserve"> </w:t>
      </w:r>
      <w:r>
        <w:rPr>
          <w:rFonts w:hint="eastAsia"/>
        </w:rPr>
        <w:t>организации</w:t>
      </w:r>
      <w:r>
        <w:t xml:space="preserve"> </w:t>
      </w:r>
      <w:r>
        <w:rPr>
          <w:rFonts w:hint="eastAsia"/>
        </w:rPr>
        <w:t>командного</w:t>
      </w:r>
      <w:r>
        <w:t xml:space="preserve"> </w:t>
      </w:r>
      <w:r>
        <w:rPr>
          <w:rFonts w:hint="eastAsia"/>
        </w:rPr>
        <w:t>взаимодействия</w:t>
      </w:r>
    </w:p>
    <w:p w14:paraId="4ABE30F5" w14:textId="77777777" w:rsidR="00B309A5" w:rsidRDefault="00B309A5" w:rsidP="00B309A5"/>
    <w:p w14:paraId="7D68FD3E" w14:textId="77777777" w:rsidR="00B309A5" w:rsidRDefault="00B309A5" w:rsidP="00B309A5">
      <w:r>
        <w:t xml:space="preserve">1.4. </w:t>
      </w:r>
      <w:r>
        <w:rPr>
          <w:rFonts w:hint="eastAsia"/>
        </w:rPr>
        <w:t>Стратегии</w:t>
      </w:r>
      <w:r>
        <w:t xml:space="preserve"> </w:t>
      </w:r>
      <w:r>
        <w:rPr>
          <w:rFonts w:hint="eastAsia"/>
        </w:rPr>
        <w:t>и</w:t>
      </w:r>
      <w:r>
        <w:t xml:space="preserve"> </w:t>
      </w:r>
      <w:r>
        <w:rPr>
          <w:rFonts w:hint="eastAsia"/>
        </w:rPr>
        <w:t>особенности</w:t>
      </w:r>
      <w:r>
        <w:t xml:space="preserve"> </w:t>
      </w:r>
      <w:r>
        <w:rPr>
          <w:rFonts w:hint="eastAsia"/>
        </w:rPr>
        <w:t>смыслообразования</w:t>
      </w:r>
      <w:r>
        <w:t xml:space="preserve"> </w:t>
      </w:r>
      <w:r>
        <w:rPr>
          <w:rFonts w:hint="eastAsia"/>
        </w:rPr>
        <w:t>в</w:t>
      </w:r>
      <w:r>
        <w:t xml:space="preserve"> </w:t>
      </w:r>
      <w:r>
        <w:rPr>
          <w:rFonts w:hint="eastAsia"/>
        </w:rPr>
        <w:t>условиях</w:t>
      </w:r>
      <w:r>
        <w:t xml:space="preserve"> </w:t>
      </w:r>
      <w:r>
        <w:rPr>
          <w:rFonts w:hint="eastAsia"/>
        </w:rPr>
        <w:t>командного</w:t>
      </w:r>
      <w:r>
        <w:t xml:space="preserve"> </w:t>
      </w:r>
      <w:r>
        <w:rPr>
          <w:rFonts w:hint="eastAsia"/>
        </w:rPr>
        <w:t>взаимодействия</w:t>
      </w:r>
    </w:p>
    <w:p w14:paraId="3FC83659" w14:textId="77777777" w:rsidR="00B309A5" w:rsidRDefault="00B309A5" w:rsidP="00B309A5"/>
    <w:p w14:paraId="7ED9D3DD" w14:textId="77777777" w:rsidR="00B309A5" w:rsidRDefault="00B309A5" w:rsidP="00B309A5">
      <w:r>
        <w:rPr>
          <w:rFonts w:hint="eastAsia"/>
        </w:rPr>
        <w:t>Выводы</w:t>
      </w:r>
      <w:r>
        <w:t xml:space="preserve"> </w:t>
      </w:r>
      <w:r>
        <w:rPr>
          <w:rFonts w:hint="eastAsia"/>
        </w:rPr>
        <w:t>по</w:t>
      </w:r>
      <w:r>
        <w:t xml:space="preserve"> </w:t>
      </w:r>
      <w:r>
        <w:rPr>
          <w:rFonts w:hint="eastAsia"/>
        </w:rPr>
        <w:t>Главе</w:t>
      </w:r>
    </w:p>
    <w:p w14:paraId="05A1B5D5" w14:textId="77777777" w:rsidR="00B309A5" w:rsidRDefault="00B309A5" w:rsidP="00B309A5"/>
    <w:p w14:paraId="27C95943" w14:textId="77777777" w:rsidR="00B309A5" w:rsidRDefault="00B309A5" w:rsidP="00B309A5">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ПРОГРАММА</w:t>
      </w:r>
      <w:r>
        <w:t xml:space="preserve"> </w:t>
      </w:r>
      <w:r>
        <w:rPr>
          <w:rFonts w:hint="eastAsia"/>
        </w:rPr>
        <w:t>ПРОВЕДЕНИЯ</w:t>
      </w:r>
      <w:r>
        <w:t xml:space="preserve"> </w:t>
      </w:r>
      <w:r>
        <w:rPr>
          <w:rFonts w:hint="eastAsia"/>
        </w:rPr>
        <w:t>ЭМПИРИЧЕСКОГО</w:t>
      </w:r>
      <w:r>
        <w:t xml:space="preserve"> </w:t>
      </w:r>
      <w:r>
        <w:rPr>
          <w:rFonts w:hint="eastAsia"/>
        </w:rPr>
        <w:t>ИССЛЕДОВАНИЯ</w:t>
      </w:r>
    </w:p>
    <w:p w14:paraId="7272319C" w14:textId="77777777" w:rsidR="00B309A5" w:rsidRDefault="00B309A5" w:rsidP="00B309A5"/>
    <w:p w14:paraId="21E61872" w14:textId="77777777" w:rsidR="00B309A5" w:rsidRDefault="00B309A5" w:rsidP="00B309A5">
      <w:r>
        <w:t xml:space="preserve">2.1. </w:t>
      </w:r>
      <w:r>
        <w:rPr>
          <w:rFonts w:hint="eastAsia"/>
        </w:rPr>
        <w:t>Характеристика</w:t>
      </w:r>
      <w:r>
        <w:t xml:space="preserve"> </w:t>
      </w:r>
      <w:r>
        <w:rPr>
          <w:rFonts w:hint="eastAsia"/>
        </w:rPr>
        <w:t>выборки</w:t>
      </w:r>
      <w:r>
        <w:t xml:space="preserve"> </w:t>
      </w:r>
      <w:r>
        <w:rPr>
          <w:rFonts w:hint="eastAsia"/>
        </w:rPr>
        <w:t>и</w:t>
      </w:r>
      <w:r>
        <w:t xml:space="preserve"> </w:t>
      </w:r>
      <w:r>
        <w:rPr>
          <w:rFonts w:hint="eastAsia"/>
        </w:rPr>
        <w:t>этапов</w:t>
      </w:r>
      <w:r>
        <w:t xml:space="preserve"> </w:t>
      </w:r>
      <w:r>
        <w:rPr>
          <w:rFonts w:hint="eastAsia"/>
        </w:rPr>
        <w:t>исследования</w:t>
      </w:r>
    </w:p>
    <w:p w14:paraId="1344A11D" w14:textId="77777777" w:rsidR="00B309A5" w:rsidRDefault="00B309A5" w:rsidP="00B309A5"/>
    <w:p w14:paraId="4AE584E4" w14:textId="77777777" w:rsidR="00B309A5" w:rsidRDefault="00B309A5" w:rsidP="00B309A5">
      <w:r>
        <w:t xml:space="preserve">2.2. </w:t>
      </w:r>
      <w:r>
        <w:rPr>
          <w:rFonts w:hint="eastAsia"/>
        </w:rPr>
        <w:t>Оценка</w:t>
      </w:r>
      <w:r>
        <w:t xml:space="preserve"> </w:t>
      </w:r>
      <w:r>
        <w:rPr>
          <w:rFonts w:hint="eastAsia"/>
        </w:rPr>
        <w:t>результативности</w:t>
      </w:r>
      <w:r>
        <w:t xml:space="preserve"> </w:t>
      </w:r>
      <w:r>
        <w:rPr>
          <w:rFonts w:hint="eastAsia"/>
        </w:rPr>
        <w:t>командного</w:t>
      </w:r>
      <w:r>
        <w:t xml:space="preserve"> </w:t>
      </w:r>
      <w:r>
        <w:rPr>
          <w:rFonts w:hint="eastAsia"/>
        </w:rPr>
        <w:t>взаимодействия</w:t>
      </w:r>
    </w:p>
    <w:p w14:paraId="6227F0DF" w14:textId="77777777" w:rsidR="00B309A5" w:rsidRDefault="00B309A5" w:rsidP="00B309A5"/>
    <w:p w14:paraId="3150973E" w14:textId="77777777" w:rsidR="00B309A5" w:rsidRDefault="00B309A5" w:rsidP="00B309A5">
      <w:r>
        <w:t xml:space="preserve">2.3. </w:t>
      </w:r>
      <w:r>
        <w:rPr>
          <w:rFonts w:hint="eastAsia"/>
        </w:rPr>
        <w:t>Методы</w:t>
      </w:r>
      <w:r>
        <w:t xml:space="preserve"> </w:t>
      </w:r>
      <w:r>
        <w:rPr>
          <w:rFonts w:hint="eastAsia"/>
        </w:rPr>
        <w:t>исследования</w:t>
      </w:r>
    </w:p>
    <w:p w14:paraId="7BC70581" w14:textId="77777777" w:rsidR="00B309A5" w:rsidRDefault="00B309A5" w:rsidP="00B309A5"/>
    <w:p w14:paraId="1D2B19DB" w14:textId="77777777" w:rsidR="00B309A5" w:rsidRDefault="00B309A5" w:rsidP="00B309A5">
      <w:r>
        <w:t xml:space="preserve">2.3.1. </w:t>
      </w:r>
      <w:r>
        <w:rPr>
          <w:rFonts w:hint="eastAsia"/>
        </w:rPr>
        <w:t>Психологические</w:t>
      </w:r>
      <w:r>
        <w:t xml:space="preserve"> </w:t>
      </w:r>
      <w:r>
        <w:rPr>
          <w:rFonts w:hint="eastAsia"/>
        </w:rPr>
        <w:t>методики</w:t>
      </w:r>
      <w:r>
        <w:t xml:space="preserve"> </w:t>
      </w:r>
      <w:r>
        <w:rPr>
          <w:rFonts w:hint="eastAsia"/>
        </w:rPr>
        <w:t>исследования</w:t>
      </w:r>
      <w:r>
        <w:t xml:space="preserve"> </w:t>
      </w:r>
      <w:r>
        <w:rPr>
          <w:rFonts w:hint="eastAsia"/>
        </w:rPr>
        <w:t>ценностно</w:t>
      </w:r>
      <w:r>
        <w:t>-</w:t>
      </w:r>
      <w:r>
        <w:rPr>
          <w:rFonts w:hint="eastAsia"/>
        </w:rPr>
        <w:t>смысловой</w:t>
      </w:r>
      <w:r>
        <w:t xml:space="preserve"> </w:t>
      </w:r>
      <w:r>
        <w:rPr>
          <w:rFonts w:hint="eastAsia"/>
        </w:rPr>
        <w:t>сферы</w:t>
      </w:r>
    </w:p>
    <w:p w14:paraId="198BA0EE" w14:textId="77777777" w:rsidR="00B309A5" w:rsidRDefault="00B309A5" w:rsidP="00B309A5"/>
    <w:p w14:paraId="1CA9910C" w14:textId="77777777" w:rsidR="00B309A5" w:rsidRDefault="00B309A5" w:rsidP="00B309A5">
      <w:r>
        <w:t xml:space="preserve">2.3.2. </w:t>
      </w:r>
      <w:r>
        <w:rPr>
          <w:rFonts w:hint="eastAsia"/>
        </w:rPr>
        <w:t>Смыслотехники</w:t>
      </w:r>
      <w:r>
        <w:t xml:space="preserve">, </w:t>
      </w:r>
      <w:r>
        <w:rPr>
          <w:rFonts w:hint="eastAsia"/>
        </w:rPr>
        <w:t>используемые</w:t>
      </w:r>
      <w:r>
        <w:t xml:space="preserve"> </w:t>
      </w:r>
      <w:r>
        <w:rPr>
          <w:rFonts w:hint="eastAsia"/>
        </w:rPr>
        <w:t>в</w:t>
      </w:r>
      <w:r>
        <w:t xml:space="preserve"> </w:t>
      </w:r>
      <w:r>
        <w:rPr>
          <w:rFonts w:hint="eastAsia"/>
        </w:rPr>
        <w:t>экспериментальном</w:t>
      </w:r>
      <w:r>
        <w:t xml:space="preserve"> </w:t>
      </w:r>
      <w:r>
        <w:rPr>
          <w:rFonts w:hint="eastAsia"/>
        </w:rPr>
        <w:t>исследовании</w:t>
      </w:r>
    </w:p>
    <w:p w14:paraId="302E30E2" w14:textId="77777777" w:rsidR="00B309A5" w:rsidRDefault="00B309A5" w:rsidP="00B309A5"/>
    <w:p w14:paraId="7716186D" w14:textId="77777777" w:rsidR="00B309A5" w:rsidRDefault="00B309A5" w:rsidP="00B309A5">
      <w:r>
        <w:rPr>
          <w:rFonts w:hint="eastAsia"/>
        </w:rPr>
        <w:t>Выводы</w:t>
      </w:r>
      <w:r>
        <w:t xml:space="preserve"> </w:t>
      </w:r>
      <w:r>
        <w:rPr>
          <w:rFonts w:hint="eastAsia"/>
        </w:rPr>
        <w:t>по</w:t>
      </w:r>
      <w:r>
        <w:t xml:space="preserve"> </w:t>
      </w:r>
      <w:r>
        <w:rPr>
          <w:rFonts w:hint="eastAsia"/>
        </w:rPr>
        <w:t>Главе</w:t>
      </w:r>
    </w:p>
    <w:p w14:paraId="25B414FF" w14:textId="77777777" w:rsidR="00B309A5" w:rsidRDefault="00B309A5" w:rsidP="00B309A5"/>
    <w:p w14:paraId="089636CF" w14:textId="77777777" w:rsidR="00B309A5" w:rsidRDefault="00B309A5" w:rsidP="00B309A5">
      <w:r>
        <w:rPr>
          <w:rFonts w:hint="eastAsia"/>
        </w:rPr>
        <w:t>ГЛАВА</w:t>
      </w:r>
      <w:r>
        <w:t xml:space="preserve"> 3. </w:t>
      </w:r>
      <w:r>
        <w:rPr>
          <w:rFonts w:hint="eastAsia"/>
        </w:rPr>
        <w:t>РЕЗУЛЬТАТЫ</w:t>
      </w:r>
      <w:r>
        <w:t xml:space="preserve"> </w:t>
      </w:r>
      <w:r>
        <w:rPr>
          <w:rFonts w:hint="eastAsia"/>
        </w:rPr>
        <w:t>ЭМПИРИЧЕСКОГО</w:t>
      </w:r>
      <w:r>
        <w:t xml:space="preserve"> </w:t>
      </w:r>
      <w:r>
        <w:rPr>
          <w:rFonts w:hint="eastAsia"/>
        </w:rPr>
        <w:t>ИССЛЕДОВАНИЯ</w:t>
      </w:r>
    </w:p>
    <w:p w14:paraId="05C15136" w14:textId="77777777" w:rsidR="00B309A5" w:rsidRDefault="00B309A5" w:rsidP="00B309A5"/>
    <w:p w14:paraId="645525F5" w14:textId="77777777" w:rsidR="00B309A5" w:rsidRDefault="00B309A5" w:rsidP="00B309A5">
      <w:r>
        <w:t xml:space="preserve">3.1. </w:t>
      </w:r>
      <w:r>
        <w:rPr>
          <w:rFonts w:hint="eastAsia"/>
        </w:rPr>
        <w:t>Характеристика</w:t>
      </w:r>
      <w:r>
        <w:t xml:space="preserve"> </w:t>
      </w:r>
      <w:r>
        <w:rPr>
          <w:rFonts w:hint="eastAsia"/>
        </w:rPr>
        <w:t>смысложизненных</w:t>
      </w:r>
      <w:r>
        <w:t xml:space="preserve"> </w:t>
      </w:r>
      <w:r>
        <w:rPr>
          <w:rFonts w:hint="eastAsia"/>
        </w:rPr>
        <w:t>ориентаций</w:t>
      </w:r>
      <w:r>
        <w:t xml:space="preserve"> </w:t>
      </w:r>
      <w:r>
        <w:rPr>
          <w:rFonts w:hint="eastAsia"/>
        </w:rPr>
        <w:t>участников</w:t>
      </w:r>
      <w:r>
        <w:t xml:space="preserve"> </w:t>
      </w:r>
      <w:r>
        <w:rPr>
          <w:rFonts w:hint="eastAsia"/>
        </w:rPr>
        <w:t>контрольных</w:t>
      </w:r>
      <w:r>
        <w:t xml:space="preserve"> </w:t>
      </w:r>
      <w:r>
        <w:rPr>
          <w:rFonts w:hint="eastAsia"/>
        </w:rPr>
        <w:t>и</w:t>
      </w:r>
      <w:r>
        <w:t xml:space="preserve"> </w:t>
      </w:r>
      <w:r>
        <w:rPr>
          <w:rFonts w:hint="eastAsia"/>
        </w:rPr>
        <w:t>экспериментальных</w:t>
      </w:r>
      <w:r>
        <w:t xml:space="preserve"> </w:t>
      </w:r>
      <w:r>
        <w:rPr>
          <w:rFonts w:hint="eastAsia"/>
        </w:rPr>
        <w:t>групп</w:t>
      </w:r>
    </w:p>
    <w:p w14:paraId="319E21B0" w14:textId="77777777" w:rsidR="00B309A5" w:rsidRDefault="00B309A5" w:rsidP="00B309A5"/>
    <w:p w14:paraId="1A7F362E" w14:textId="77777777" w:rsidR="00B309A5" w:rsidRDefault="00B309A5" w:rsidP="00B309A5">
      <w:r>
        <w:t xml:space="preserve">3.2. </w:t>
      </w:r>
      <w:r>
        <w:rPr>
          <w:rFonts w:hint="eastAsia"/>
        </w:rPr>
        <w:t>Особенности</w:t>
      </w:r>
      <w:r>
        <w:t xml:space="preserve"> </w:t>
      </w:r>
      <w:r>
        <w:rPr>
          <w:rFonts w:hint="eastAsia"/>
        </w:rPr>
        <w:t>формирования</w:t>
      </w:r>
      <w:r>
        <w:t xml:space="preserve"> </w:t>
      </w:r>
      <w:r>
        <w:rPr>
          <w:rFonts w:hint="eastAsia"/>
        </w:rPr>
        <w:t>межличностных</w:t>
      </w:r>
      <w:r>
        <w:t xml:space="preserve"> </w:t>
      </w:r>
      <w:r>
        <w:rPr>
          <w:rFonts w:hint="eastAsia"/>
        </w:rPr>
        <w:t>смыслов</w:t>
      </w:r>
      <w:r>
        <w:t xml:space="preserve"> </w:t>
      </w:r>
      <w:r>
        <w:rPr>
          <w:rFonts w:hint="eastAsia"/>
        </w:rPr>
        <w:t>в</w:t>
      </w:r>
      <w:r>
        <w:t xml:space="preserve"> </w:t>
      </w:r>
      <w:r>
        <w:rPr>
          <w:rFonts w:hint="eastAsia"/>
        </w:rPr>
        <w:t>контрольных</w:t>
      </w:r>
      <w:r>
        <w:t xml:space="preserve"> </w:t>
      </w:r>
      <w:r>
        <w:rPr>
          <w:rFonts w:hint="eastAsia"/>
        </w:rPr>
        <w:t>и</w:t>
      </w:r>
      <w:r>
        <w:t xml:space="preserve"> </w:t>
      </w:r>
      <w:r>
        <w:rPr>
          <w:rFonts w:hint="eastAsia"/>
        </w:rPr>
        <w:t>экспериментальных</w:t>
      </w:r>
      <w:r>
        <w:t xml:space="preserve"> </w:t>
      </w:r>
      <w:r>
        <w:rPr>
          <w:rFonts w:hint="eastAsia"/>
        </w:rPr>
        <w:t>группах</w:t>
      </w:r>
    </w:p>
    <w:p w14:paraId="1D4E4300" w14:textId="77777777" w:rsidR="00B309A5" w:rsidRDefault="00B309A5" w:rsidP="00B309A5"/>
    <w:p w14:paraId="5E6D2AFE" w14:textId="77777777" w:rsidR="00B309A5" w:rsidRDefault="00B309A5" w:rsidP="00B309A5">
      <w:r>
        <w:t xml:space="preserve">3.3. </w:t>
      </w:r>
      <w:r>
        <w:rPr>
          <w:rFonts w:hint="eastAsia"/>
        </w:rPr>
        <w:t>Показатели</w:t>
      </w:r>
      <w:r>
        <w:t xml:space="preserve"> </w:t>
      </w:r>
      <w:r>
        <w:rPr>
          <w:rFonts w:hint="eastAsia"/>
        </w:rPr>
        <w:t>доверия</w:t>
      </w:r>
      <w:r>
        <w:t xml:space="preserve"> </w:t>
      </w:r>
      <w:r>
        <w:rPr>
          <w:rFonts w:hint="eastAsia"/>
        </w:rPr>
        <w:t>и</w:t>
      </w:r>
      <w:r>
        <w:t xml:space="preserve"> </w:t>
      </w:r>
      <w:r>
        <w:rPr>
          <w:rFonts w:hint="eastAsia"/>
        </w:rPr>
        <w:t>ценностно</w:t>
      </w:r>
      <w:r>
        <w:t>-</w:t>
      </w:r>
      <w:r>
        <w:rPr>
          <w:rFonts w:hint="eastAsia"/>
        </w:rPr>
        <w:t>ориентационного</w:t>
      </w:r>
      <w:r>
        <w:t xml:space="preserve"> </w:t>
      </w:r>
      <w:r>
        <w:rPr>
          <w:rFonts w:hint="eastAsia"/>
        </w:rPr>
        <w:t>единства</w:t>
      </w:r>
      <w:r>
        <w:t xml:space="preserve"> </w:t>
      </w:r>
      <w:r>
        <w:rPr>
          <w:rFonts w:hint="eastAsia"/>
        </w:rPr>
        <w:t>в</w:t>
      </w:r>
      <w:r>
        <w:t xml:space="preserve"> </w:t>
      </w:r>
      <w:r>
        <w:rPr>
          <w:rFonts w:hint="eastAsia"/>
        </w:rPr>
        <w:t>контрольных</w:t>
      </w:r>
      <w:r>
        <w:t xml:space="preserve"> </w:t>
      </w:r>
      <w:r>
        <w:rPr>
          <w:rFonts w:hint="eastAsia"/>
        </w:rPr>
        <w:t>и</w:t>
      </w:r>
      <w:r>
        <w:t xml:space="preserve"> </w:t>
      </w:r>
      <w:r>
        <w:rPr>
          <w:rFonts w:hint="eastAsia"/>
        </w:rPr>
        <w:t>экспериментальных</w:t>
      </w:r>
      <w:r>
        <w:t xml:space="preserve"> </w:t>
      </w:r>
      <w:r>
        <w:rPr>
          <w:rFonts w:hint="eastAsia"/>
        </w:rPr>
        <w:t>группах</w:t>
      </w:r>
    </w:p>
    <w:p w14:paraId="1D1743DE" w14:textId="77777777" w:rsidR="00B309A5" w:rsidRDefault="00B309A5" w:rsidP="00B309A5"/>
    <w:p w14:paraId="20935D37" w14:textId="77777777" w:rsidR="00B309A5" w:rsidRDefault="00B309A5" w:rsidP="00B309A5">
      <w:r>
        <w:t xml:space="preserve">3.4. </w:t>
      </w:r>
      <w:r>
        <w:rPr>
          <w:rFonts w:hint="eastAsia"/>
        </w:rPr>
        <w:t>Общая</w:t>
      </w:r>
      <w:r>
        <w:t xml:space="preserve"> </w:t>
      </w:r>
      <w:r>
        <w:rPr>
          <w:rFonts w:hint="eastAsia"/>
        </w:rPr>
        <w:t>характеристика</w:t>
      </w:r>
      <w:r>
        <w:t xml:space="preserve"> </w:t>
      </w:r>
      <w:r>
        <w:rPr>
          <w:rFonts w:hint="eastAsia"/>
        </w:rPr>
        <w:t>успешности</w:t>
      </w:r>
      <w:r>
        <w:t xml:space="preserve"> </w:t>
      </w:r>
      <w:r>
        <w:rPr>
          <w:rFonts w:hint="eastAsia"/>
        </w:rPr>
        <w:t>и</w:t>
      </w:r>
      <w:r>
        <w:t xml:space="preserve"> </w:t>
      </w:r>
      <w:r>
        <w:rPr>
          <w:rFonts w:hint="eastAsia"/>
        </w:rPr>
        <w:t>результативности</w:t>
      </w:r>
      <w:r>
        <w:t xml:space="preserve"> </w:t>
      </w:r>
      <w:r>
        <w:rPr>
          <w:rFonts w:hint="eastAsia"/>
        </w:rPr>
        <w:t>командного</w:t>
      </w:r>
      <w:r>
        <w:t xml:space="preserve"> </w:t>
      </w:r>
      <w:r>
        <w:rPr>
          <w:rFonts w:hint="eastAsia"/>
        </w:rPr>
        <w:t>взаимодействия</w:t>
      </w:r>
    </w:p>
    <w:p w14:paraId="506BB7FC" w14:textId="77777777" w:rsidR="00B309A5" w:rsidRDefault="00B309A5" w:rsidP="00B309A5"/>
    <w:p w14:paraId="4F7E1071" w14:textId="77777777" w:rsidR="00B309A5" w:rsidRDefault="00B309A5" w:rsidP="00B309A5">
      <w:r>
        <w:rPr>
          <w:rFonts w:hint="eastAsia"/>
        </w:rPr>
        <w:t>Выводы</w:t>
      </w:r>
      <w:r>
        <w:t xml:space="preserve"> </w:t>
      </w:r>
      <w:r>
        <w:rPr>
          <w:rFonts w:hint="eastAsia"/>
        </w:rPr>
        <w:t>по</w:t>
      </w:r>
      <w:r>
        <w:t xml:space="preserve"> </w:t>
      </w:r>
      <w:r>
        <w:rPr>
          <w:rFonts w:hint="eastAsia"/>
        </w:rPr>
        <w:t>Главе</w:t>
      </w:r>
    </w:p>
    <w:p w14:paraId="3249AD59" w14:textId="77777777" w:rsidR="00B309A5" w:rsidRDefault="00B309A5" w:rsidP="00B309A5"/>
    <w:p w14:paraId="4F8BF132" w14:textId="77777777" w:rsidR="00B309A5" w:rsidRDefault="00B309A5" w:rsidP="00B309A5">
      <w:r>
        <w:rPr>
          <w:rFonts w:hint="eastAsia"/>
        </w:rPr>
        <w:t>ЗАКЛЮЧЕНИЕ</w:t>
      </w:r>
    </w:p>
    <w:p w14:paraId="46B0D80A" w14:textId="77777777" w:rsidR="00B309A5" w:rsidRDefault="00B309A5" w:rsidP="00B309A5"/>
    <w:p w14:paraId="095CDF6A" w14:textId="77777777" w:rsidR="00B309A5" w:rsidRDefault="00B309A5" w:rsidP="00B309A5">
      <w:r>
        <w:rPr>
          <w:rFonts w:hint="eastAsia"/>
        </w:rPr>
        <w:t>ЛИТЕРАТУРА</w:t>
      </w:r>
    </w:p>
    <w:p w14:paraId="4AF38893" w14:textId="77777777" w:rsidR="00B309A5" w:rsidRDefault="00B309A5" w:rsidP="00B309A5"/>
    <w:p w14:paraId="78EF89C9" w14:textId="7BCB498A" w:rsidR="00B309A5" w:rsidRPr="00B309A5" w:rsidRDefault="00B309A5" w:rsidP="00B309A5">
      <w:r>
        <w:rPr>
          <w:rFonts w:hint="eastAsia"/>
        </w:rPr>
        <w:t>ПРИЛОЖЕНИЯ</w:t>
      </w:r>
    </w:p>
    <w:sectPr w:rsidR="00B309A5" w:rsidRPr="00B309A5" w:rsidSect="009261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7254" w14:textId="77777777" w:rsidR="009261B1" w:rsidRDefault="009261B1">
      <w:pPr>
        <w:spacing w:after="0" w:line="240" w:lineRule="auto"/>
      </w:pPr>
      <w:r>
        <w:separator/>
      </w:r>
    </w:p>
  </w:endnote>
  <w:endnote w:type="continuationSeparator" w:id="0">
    <w:p w14:paraId="385D741C" w14:textId="77777777" w:rsidR="009261B1" w:rsidRDefault="0092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4CD9" w14:textId="77777777" w:rsidR="009261B1" w:rsidRDefault="009261B1"/>
    <w:p w14:paraId="044CD31D" w14:textId="77777777" w:rsidR="009261B1" w:rsidRDefault="009261B1"/>
    <w:p w14:paraId="124BAE72" w14:textId="77777777" w:rsidR="009261B1" w:rsidRDefault="009261B1"/>
    <w:p w14:paraId="7C6FFF25" w14:textId="77777777" w:rsidR="009261B1" w:rsidRDefault="009261B1"/>
    <w:p w14:paraId="6F9C240F" w14:textId="77777777" w:rsidR="009261B1" w:rsidRDefault="009261B1"/>
    <w:p w14:paraId="54203BF9" w14:textId="77777777" w:rsidR="009261B1" w:rsidRDefault="009261B1"/>
    <w:p w14:paraId="73A9A847" w14:textId="77777777" w:rsidR="009261B1" w:rsidRDefault="009261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355519" wp14:editId="700E67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54265" w14:textId="77777777" w:rsidR="009261B1" w:rsidRDefault="00926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3555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D54265" w14:textId="77777777" w:rsidR="009261B1" w:rsidRDefault="00926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A9B06A" w14:textId="77777777" w:rsidR="009261B1" w:rsidRDefault="009261B1"/>
    <w:p w14:paraId="5EE1BFD4" w14:textId="77777777" w:rsidR="009261B1" w:rsidRDefault="009261B1"/>
    <w:p w14:paraId="15890262" w14:textId="77777777" w:rsidR="009261B1" w:rsidRDefault="009261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ADA3D4" wp14:editId="6772F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2534" w14:textId="77777777" w:rsidR="009261B1" w:rsidRDefault="009261B1"/>
                          <w:p w14:paraId="5097EAB8" w14:textId="77777777" w:rsidR="009261B1" w:rsidRDefault="00926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DA3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582534" w14:textId="77777777" w:rsidR="009261B1" w:rsidRDefault="009261B1"/>
                    <w:p w14:paraId="5097EAB8" w14:textId="77777777" w:rsidR="009261B1" w:rsidRDefault="00926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2D1F53" w14:textId="77777777" w:rsidR="009261B1" w:rsidRDefault="009261B1"/>
    <w:p w14:paraId="12179610" w14:textId="77777777" w:rsidR="009261B1" w:rsidRDefault="009261B1">
      <w:pPr>
        <w:rPr>
          <w:sz w:val="2"/>
          <w:szCs w:val="2"/>
        </w:rPr>
      </w:pPr>
    </w:p>
    <w:p w14:paraId="2DE48E4C" w14:textId="77777777" w:rsidR="009261B1" w:rsidRDefault="009261B1"/>
    <w:p w14:paraId="3433D313" w14:textId="77777777" w:rsidR="009261B1" w:rsidRDefault="009261B1">
      <w:pPr>
        <w:spacing w:after="0" w:line="240" w:lineRule="auto"/>
      </w:pPr>
    </w:p>
  </w:footnote>
  <w:footnote w:type="continuationSeparator" w:id="0">
    <w:p w14:paraId="6650A777" w14:textId="77777777" w:rsidR="009261B1" w:rsidRDefault="0092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1"/>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35066</TotalTime>
  <Pages>2</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4695</cp:revision>
  <cp:lastPrinted>2009-02-06T05:36:00Z</cp:lastPrinted>
  <dcterms:created xsi:type="dcterms:W3CDTF">2024-01-07T13:43:00Z</dcterms:created>
  <dcterms:modified xsi:type="dcterms:W3CDTF">2024-03-05T12:12:00Z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