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C80FF3" w14:textId="73AEC14B" w:rsidR="00302615" w:rsidRDefault="004345AF" w:rsidP="004345AF">
      <w:r w:rsidRPr="004345AF">
        <w:rPr>
          <w:rFonts w:hint="eastAsia"/>
        </w:rPr>
        <w:t>Организация</w:t>
      </w:r>
      <w:r w:rsidRPr="004345AF">
        <w:t xml:space="preserve"> </w:t>
      </w:r>
      <w:r w:rsidRPr="004345AF">
        <w:rPr>
          <w:rFonts w:hint="eastAsia"/>
        </w:rPr>
        <w:t>и</w:t>
      </w:r>
      <w:r w:rsidRPr="004345AF">
        <w:t xml:space="preserve"> </w:t>
      </w:r>
      <w:r w:rsidRPr="004345AF">
        <w:rPr>
          <w:rFonts w:hint="eastAsia"/>
        </w:rPr>
        <w:t>оценка</w:t>
      </w:r>
      <w:r w:rsidRPr="004345AF">
        <w:t xml:space="preserve"> </w:t>
      </w:r>
      <w:r w:rsidRPr="004345AF">
        <w:rPr>
          <w:rFonts w:hint="eastAsia"/>
        </w:rPr>
        <w:t>экономической</w:t>
      </w:r>
      <w:r w:rsidRPr="004345AF">
        <w:t xml:space="preserve"> </w:t>
      </w:r>
      <w:r w:rsidRPr="004345AF">
        <w:rPr>
          <w:rFonts w:hint="eastAsia"/>
        </w:rPr>
        <w:t>эффективности</w:t>
      </w:r>
      <w:r w:rsidRPr="004345AF">
        <w:t xml:space="preserve"> </w:t>
      </w:r>
      <w:r w:rsidRPr="004345AF">
        <w:rPr>
          <w:rFonts w:hint="eastAsia"/>
        </w:rPr>
        <w:t>программы</w:t>
      </w:r>
      <w:r w:rsidRPr="004345AF">
        <w:t xml:space="preserve"> </w:t>
      </w:r>
      <w:r w:rsidRPr="004345AF">
        <w:rPr>
          <w:rFonts w:hint="eastAsia"/>
        </w:rPr>
        <w:t>профилактики</w:t>
      </w:r>
      <w:r w:rsidRPr="004345AF">
        <w:t xml:space="preserve"> </w:t>
      </w:r>
      <w:r w:rsidRPr="004345AF">
        <w:rPr>
          <w:rFonts w:hint="eastAsia"/>
        </w:rPr>
        <w:t>ВИЧ</w:t>
      </w:r>
      <w:r w:rsidRPr="004345AF">
        <w:t>-</w:t>
      </w:r>
      <w:r w:rsidRPr="004345AF">
        <w:rPr>
          <w:rFonts w:hint="eastAsia"/>
        </w:rPr>
        <w:t>инфекции</w:t>
      </w:r>
      <w:r w:rsidRPr="004345AF">
        <w:t xml:space="preserve"> </w:t>
      </w:r>
      <w:r w:rsidRPr="004345AF">
        <w:rPr>
          <w:rFonts w:hint="eastAsia"/>
        </w:rPr>
        <w:t>среди</w:t>
      </w:r>
      <w:r w:rsidRPr="004345AF">
        <w:t xml:space="preserve"> </w:t>
      </w:r>
      <w:r w:rsidRPr="004345AF">
        <w:rPr>
          <w:rFonts w:hint="eastAsia"/>
        </w:rPr>
        <w:t>женщин</w:t>
      </w:r>
      <w:r w:rsidRPr="004345AF">
        <w:t xml:space="preserve"> </w:t>
      </w:r>
      <w:r w:rsidRPr="004345AF">
        <w:rPr>
          <w:rFonts w:hint="eastAsia"/>
        </w:rPr>
        <w:t>высокого</w:t>
      </w:r>
      <w:r w:rsidRPr="004345AF">
        <w:t xml:space="preserve"> </w:t>
      </w:r>
      <w:r w:rsidRPr="004345AF">
        <w:rPr>
          <w:rFonts w:hint="eastAsia"/>
        </w:rPr>
        <w:t>риска</w:t>
      </w:r>
      <w:r>
        <w:t xml:space="preserve"> </w:t>
      </w:r>
      <w:r w:rsidRPr="004345AF">
        <w:rPr>
          <w:rFonts w:hint="eastAsia"/>
        </w:rPr>
        <w:t>Гиль</w:t>
      </w:r>
      <w:r w:rsidRPr="004345AF">
        <w:t xml:space="preserve">, </w:t>
      </w:r>
      <w:r w:rsidRPr="004345AF">
        <w:rPr>
          <w:rFonts w:hint="eastAsia"/>
        </w:rPr>
        <w:t>Артем</w:t>
      </w:r>
      <w:r w:rsidRPr="004345AF">
        <w:t xml:space="preserve"> </w:t>
      </w:r>
      <w:r w:rsidRPr="004345AF">
        <w:rPr>
          <w:rFonts w:hint="eastAsia"/>
        </w:rPr>
        <w:t>Юрьевич</w:t>
      </w:r>
    </w:p>
    <w:p w14:paraId="1177CD0E" w14:textId="77777777" w:rsidR="004345AF" w:rsidRDefault="004345AF" w:rsidP="004345AF">
      <w:r>
        <w:rPr>
          <w:rFonts w:hint="eastAsia"/>
        </w:rPr>
        <w:t>ОГЛАВЛЕНИЕ</w:t>
      </w:r>
      <w:r>
        <w:t xml:space="preserve"> </w:t>
      </w:r>
      <w:r>
        <w:rPr>
          <w:rFonts w:hint="eastAsia"/>
        </w:rPr>
        <w:t>ДИССЕРТАЦИИ</w:t>
      </w:r>
    </w:p>
    <w:p w14:paraId="3C025C1E" w14:textId="77777777" w:rsidR="004345AF" w:rsidRDefault="004345AF" w:rsidP="004345AF">
      <w:r>
        <w:rPr>
          <w:rFonts w:hint="eastAsia"/>
        </w:rPr>
        <w:t>кандидат</w:t>
      </w:r>
      <w:r>
        <w:t xml:space="preserve"> </w:t>
      </w:r>
      <w:r>
        <w:rPr>
          <w:rFonts w:hint="eastAsia"/>
        </w:rPr>
        <w:t>медицинских</w:t>
      </w:r>
      <w:r>
        <w:t xml:space="preserve"> </w:t>
      </w:r>
      <w:r>
        <w:rPr>
          <w:rFonts w:hint="eastAsia"/>
        </w:rPr>
        <w:t>наук</w:t>
      </w:r>
      <w:r>
        <w:t xml:space="preserve"> </w:t>
      </w:r>
      <w:r>
        <w:rPr>
          <w:rFonts w:hint="eastAsia"/>
        </w:rPr>
        <w:t>Гиль</w:t>
      </w:r>
      <w:r>
        <w:t xml:space="preserve">, </w:t>
      </w:r>
      <w:r>
        <w:rPr>
          <w:rFonts w:hint="eastAsia"/>
        </w:rPr>
        <w:t>Артем</w:t>
      </w:r>
      <w:r>
        <w:t xml:space="preserve"> </w:t>
      </w:r>
      <w:r>
        <w:rPr>
          <w:rFonts w:hint="eastAsia"/>
        </w:rPr>
        <w:t>Юрьевич</w:t>
      </w:r>
    </w:p>
    <w:p w14:paraId="4194B00F" w14:textId="77777777" w:rsidR="004345AF" w:rsidRDefault="004345AF" w:rsidP="004345AF">
      <w:r>
        <w:rPr>
          <w:rFonts w:hint="eastAsia"/>
        </w:rPr>
        <w:t>Словарь</w:t>
      </w:r>
      <w:r>
        <w:t xml:space="preserve"> </w:t>
      </w:r>
      <w:r>
        <w:rPr>
          <w:rFonts w:hint="eastAsia"/>
        </w:rPr>
        <w:t>и</w:t>
      </w:r>
      <w:r>
        <w:t xml:space="preserve"> </w:t>
      </w:r>
      <w:r>
        <w:rPr>
          <w:rFonts w:hint="eastAsia"/>
        </w:rPr>
        <w:t>список</w:t>
      </w:r>
      <w:r>
        <w:t xml:space="preserve"> </w:t>
      </w:r>
      <w:r>
        <w:rPr>
          <w:rFonts w:hint="eastAsia"/>
        </w:rPr>
        <w:t>принятых</w:t>
      </w:r>
      <w:r>
        <w:t xml:space="preserve"> </w:t>
      </w:r>
      <w:r>
        <w:rPr>
          <w:rFonts w:hint="eastAsia"/>
        </w:rPr>
        <w:t>сокращений</w:t>
      </w:r>
      <w:r>
        <w:t>.</w:t>
      </w:r>
    </w:p>
    <w:p w14:paraId="0032FC08" w14:textId="77777777" w:rsidR="004345AF" w:rsidRDefault="004345AF" w:rsidP="004345AF"/>
    <w:p w14:paraId="3EFB6472" w14:textId="77777777" w:rsidR="004345AF" w:rsidRDefault="004345AF" w:rsidP="004345AF">
      <w:r>
        <w:rPr>
          <w:rFonts w:hint="eastAsia"/>
        </w:rPr>
        <w:t>ВВЕДЕНИЕ</w:t>
      </w:r>
      <w:r>
        <w:t>.</w:t>
      </w:r>
    </w:p>
    <w:p w14:paraId="4D494354" w14:textId="77777777" w:rsidR="004345AF" w:rsidRDefault="004345AF" w:rsidP="004345AF"/>
    <w:p w14:paraId="0EA8D48C" w14:textId="77777777" w:rsidR="004345AF" w:rsidRDefault="004345AF" w:rsidP="004345AF">
      <w:r>
        <w:rPr>
          <w:rFonts w:hint="eastAsia"/>
        </w:rPr>
        <w:t>ГЛАВА</w:t>
      </w:r>
      <w:r>
        <w:t xml:space="preserve"> 1. </w:t>
      </w:r>
      <w:r>
        <w:rPr>
          <w:rFonts w:hint="eastAsia"/>
        </w:rPr>
        <w:t>ОРГАНИЗАЦИЯ</w:t>
      </w:r>
      <w:r>
        <w:t xml:space="preserve"> </w:t>
      </w:r>
      <w:r>
        <w:rPr>
          <w:rFonts w:hint="eastAsia"/>
        </w:rPr>
        <w:t>И</w:t>
      </w:r>
      <w:r>
        <w:t xml:space="preserve"> </w:t>
      </w:r>
      <w:r>
        <w:rPr>
          <w:rFonts w:hint="eastAsia"/>
        </w:rPr>
        <w:t>ЭКОНОМИЧЕСКАЯ</w:t>
      </w:r>
      <w:r>
        <w:t xml:space="preserve"> </w:t>
      </w:r>
      <w:r>
        <w:rPr>
          <w:rFonts w:hint="eastAsia"/>
        </w:rPr>
        <w:t>ЭФФЕКТИВНОСТЬ</w:t>
      </w:r>
      <w:r>
        <w:t xml:space="preserve"> </w:t>
      </w:r>
      <w:r>
        <w:rPr>
          <w:rFonts w:hint="eastAsia"/>
        </w:rPr>
        <w:t>СЛУЖБ</w:t>
      </w:r>
      <w:r>
        <w:t xml:space="preserve"> </w:t>
      </w:r>
      <w:r>
        <w:rPr>
          <w:rFonts w:hint="eastAsia"/>
        </w:rPr>
        <w:t>И</w:t>
      </w:r>
      <w:r>
        <w:t xml:space="preserve"> </w:t>
      </w:r>
      <w:r>
        <w:rPr>
          <w:rFonts w:hint="eastAsia"/>
        </w:rPr>
        <w:t>ПРОГРАММ</w:t>
      </w:r>
      <w:r>
        <w:t xml:space="preserve"> </w:t>
      </w:r>
      <w:r>
        <w:rPr>
          <w:rFonts w:hint="eastAsia"/>
        </w:rPr>
        <w:t>ПРОФИЛАКТИКИ</w:t>
      </w:r>
      <w:r>
        <w:t xml:space="preserve"> </w:t>
      </w:r>
      <w:r>
        <w:rPr>
          <w:rFonts w:hint="eastAsia"/>
        </w:rPr>
        <w:t>ВИЧ</w:t>
      </w:r>
      <w:r>
        <w:t>-</w:t>
      </w:r>
      <w:r>
        <w:rPr>
          <w:rFonts w:hint="eastAsia"/>
        </w:rPr>
        <w:t>ИНФЕКЦИИ</w:t>
      </w:r>
      <w:r>
        <w:t xml:space="preserve"> </w:t>
      </w:r>
      <w:r>
        <w:rPr>
          <w:rFonts w:hint="eastAsia"/>
        </w:rPr>
        <w:t>СРЕДИ</w:t>
      </w:r>
      <w:r>
        <w:t xml:space="preserve"> </w:t>
      </w:r>
      <w:r>
        <w:rPr>
          <w:rFonts w:hint="eastAsia"/>
        </w:rPr>
        <w:t>РКС</w:t>
      </w:r>
      <w:r>
        <w:t xml:space="preserve"> </w:t>
      </w:r>
      <w:r>
        <w:rPr>
          <w:rFonts w:hint="eastAsia"/>
        </w:rPr>
        <w:t>В</w:t>
      </w:r>
      <w:r>
        <w:t xml:space="preserve"> </w:t>
      </w:r>
      <w:r>
        <w:rPr>
          <w:rFonts w:hint="eastAsia"/>
        </w:rPr>
        <w:t>РОССИИ</w:t>
      </w:r>
      <w:r>
        <w:t xml:space="preserve"> </w:t>
      </w:r>
      <w:r>
        <w:rPr>
          <w:rFonts w:hint="eastAsia"/>
        </w:rPr>
        <w:t>И</w:t>
      </w:r>
      <w:r>
        <w:t xml:space="preserve"> </w:t>
      </w:r>
      <w:r>
        <w:rPr>
          <w:rFonts w:hint="eastAsia"/>
        </w:rPr>
        <w:t>ЗАРУБЕЖОМ</w:t>
      </w:r>
      <w:r>
        <w:t xml:space="preserve"> (</w:t>
      </w:r>
      <w:r>
        <w:rPr>
          <w:rFonts w:hint="eastAsia"/>
        </w:rPr>
        <w:t>на</w:t>
      </w:r>
      <w:r>
        <w:t xml:space="preserve"> </w:t>
      </w:r>
      <w:r>
        <w:rPr>
          <w:rFonts w:hint="eastAsia"/>
        </w:rPr>
        <w:t>основе</w:t>
      </w:r>
      <w:r>
        <w:t xml:space="preserve"> </w:t>
      </w:r>
      <w:r>
        <w:rPr>
          <w:rFonts w:hint="eastAsia"/>
        </w:rPr>
        <w:t>обзора</w:t>
      </w:r>
      <w:r>
        <w:t xml:space="preserve"> </w:t>
      </w:r>
      <w:r>
        <w:rPr>
          <w:rFonts w:hint="eastAsia"/>
        </w:rPr>
        <w:t>литературы</w:t>
      </w:r>
      <w:r>
        <w:t>).</w:t>
      </w:r>
    </w:p>
    <w:p w14:paraId="7DEEA8F7" w14:textId="77777777" w:rsidR="004345AF" w:rsidRDefault="004345AF" w:rsidP="004345AF"/>
    <w:p w14:paraId="47D50F14" w14:textId="77777777" w:rsidR="004345AF" w:rsidRDefault="004345AF" w:rsidP="004345AF">
      <w:r>
        <w:t xml:space="preserve">1.1 </w:t>
      </w:r>
      <w:r>
        <w:rPr>
          <w:rFonts w:hint="eastAsia"/>
        </w:rPr>
        <w:t>Предпосылки</w:t>
      </w:r>
      <w:r>
        <w:t xml:space="preserve"> </w:t>
      </w:r>
      <w:r>
        <w:rPr>
          <w:rFonts w:hint="eastAsia"/>
        </w:rPr>
        <w:t>внедрения</w:t>
      </w:r>
      <w:r>
        <w:t xml:space="preserve"> </w:t>
      </w:r>
      <w:r>
        <w:rPr>
          <w:rFonts w:hint="eastAsia"/>
        </w:rPr>
        <w:t>служб</w:t>
      </w:r>
      <w:r>
        <w:t xml:space="preserve"> </w:t>
      </w:r>
      <w:r>
        <w:rPr>
          <w:rFonts w:hint="eastAsia"/>
        </w:rPr>
        <w:t>и</w:t>
      </w:r>
      <w:r>
        <w:t xml:space="preserve"> </w:t>
      </w:r>
      <w:r>
        <w:rPr>
          <w:rFonts w:hint="eastAsia"/>
        </w:rPr>
        <w:t>программ</w:t>
      </w:r>
      <w:r>
        <w:t xml:space="preserve"> </w:t>
      </w:r>
      <w:r>
        <w:rPr>
          <w:rFonts w:hint="eastAsia"/>
        </w:rPr>
        <w:t>профилактики</w:t>
      </w:r>
      <w:r>
        <w:t xml:space="preserve"> </w:t>
      </w:r>
      <w:r>
        <w:rPr>
          <w:rFonts w:hint="eastAsia"/>
        </w:rPr>
        <w:t>ВИЧ</w:t>
      </w:r>
      <w:r>
        <w:t>-</w:t>
      </w:r>
      <w:r>
        <w:rPr>
          <w:rFonts w:hint="eastAsia"/>
        </w:rPr>
        <w:t>инфекции</w:t>
      </w:r>
      <w:r>
        <w:t xml:space="preserve"> </w:t>
      </w:r>
      <w:r>
        <w:rPr>
          <w:rFonts w:hint="eastAsia"/>
        </w:rPr>
        <w:t>для</w:t>
      </w:r>
      <w:r>
        <w:t xml:space="preserve"> </w:t>
      </w:r>
      <w:r>
        <w:rPr>
          <w:rFonts w:hint="eastAsia"/>
        </w:rPr>
        <w:t>групп</w:t>
      </w:r>
      <w:r>
        <w:t xml:space="preserve"> </w:t>
      </w:r>
      <w:r>
        <w:rPr>
          <w:rFonts w:hint="eastAsia"/>
        </w:rPr>
        <w:t>повышенного</w:t>
      </w:r>
      <w:r>
        <w:t xml:space="preserve"> </w:t>
      </w:r>
      <w:r>
        <w:rPr>
          <w:rFonts w:hint="eastAsia"/>
        </w:rPr>
        <w:t>риска</w:t>
      </w:r>
      <w:r>
        <w:t xml:space="preserve"> </w:t>
      </w:r>
      <w:r>
        <w:rPr>
          <w:rFonts w:hint="eastAsia"/>
        </w:rPr>
        <w:t>в</w:t>
      </w:r>
      <w:r>
        <w:t xml:space="preserve"> </w:t>
      </w:r>
      <w:r>
        <w:rPr>
          <w:rFonts w:hint="eastAsia"/>
        </w:rPr>
        <w:t>России</w:t>
      </w:r>
      <w:r>
        <w:t>.</w:t>
      </w:r>
    </w:p>
    <w:p w14:paraId="53B05C23" w14:textId="77777777" w:rsidR="004345AF" w:rsidRDefault="004345AF" w:rsidP="004345AF"/>
    <w:p w14:paraId="2FCB9DCE" w14:textId="77777777" w:rsidR="004345AF" w:rsidRDefault="004345AF" w:rsidP="004345AF">
      <w:r>
        <w:t xml:space="preserve">1.2 </w:t>
      </w:r>
      <w:r>
        <w:rPr>
          <w:rFonts w:hint="eastAsia"/>
        </w:rPr>
        <w:t>Анализ</w:t>
      </w:r>
      <w:r>
        <w:t xml:space="preserve"> </w:t>
      </w:r>
      <w:r>
        <w:rPr>
          <w:rFonts w:hint="eastAsia"/>
        </w:rPr>
        <w:t>подходов</w:t>
      </w:r>
      <w:r>
        <w:t xml:space="preserve"> </w:t>
      </w:r>
      <w:r>
        <w:rPr>
          <w:rFonts w:hint="eastAsia"/>
        </w:rPr>
        <w:t>к</w:t>
      </w:r>
      <w:r>
        <w:t xml:space="preserve"> </w:t>
      </w:r>
      <w:r>
        <w:rPr>
          <w:rFonts w:hint="eastAsia"/>
        </w:rPr>
        <w:t>организации</w:t>
      </w:r>
      <w:r>
        <w:t xml:space="preserve"> </w:t>
      </w:r>
      <w:r>
        <w:rPr>
          <w:rFonts w:hint="eastAsia"/>
        </w:rPr>
        <w:t>служб</w:t>
      </w:r>
      <w:r>
        <w:t xml:space="preserve"> </w:t>
      </w:r>
      <w:r>
        <w:rPr>
          <w:rFonts w:hint="eastAsia"/>
        </w:rPr>
        <w:t>и</w:t>
      </w:r>
      <w:r>
        <w:t xml:space="preserve"> </w:t>
      </w:r>
      <w:r>
        <w:rPr>
          <w:rFonts w:hint="eastAsia"/>
        </w:rPr>
        <w:t>программ</w:t>
      </w:r>
      <w:r>
        <w:t xml:space="preserve"> </w:t>
      </w:r>
      <w:r>
        <w:rPr>
          <w:rFonts w:hint="eastAsia"/>
        </w:rPr>
        <w:t>профилактики</w:t>
      </w:r>
      <w:r>
        <w:t xml:space="preserve"> </w:t>
      </w:r>
      <w:r>
        <w:rPr>
          <w:rFonts w:hint="eastAsia"/>
        </w:rPr>
        <w:t>ВИЧ</w:t>
      </w:r>
      <w:r>
        <w:t>-</w:t>
      </w:r>
      <w:r>
        <w:rPr>
          <w:rFonts w:hint="eastAsia"/>
        </w:rPr>
        <w:t>инфекции</w:t>
      </w:r>
      <w:r>
        <w:t xml:space="preserve">, </w:t>
      </w:r>
      <w:r>
        <w:rPr>
          <w:rFonts w:hint="eastAsia"/>
        </w:rPr>
        <w:t>организованных</w:t>
      </w:r>
      <w:r>
        <w:t xml:space="preserve"> </w:t>
      </w:r>
      <w:r>
        <w:rPr>
          <w:rFonts w:hint="eastAsia"/>
        </w:rPr>
        <w:t>для</w:t>
      </w:r>
      <w:r>
        <w:t xml:space="preserve"> </w:t>
      </w:r>
      <w:r>
        <w:rPr>
          <w:rFonts w:hint="eastAsia"/>
        </w:rPr>
        <w:t>РКС</w:t>
      </w:r>
      <w:r>
        <w:t>.</w:t>
      </w:r>
    </w:p>
    <w:p w14:paraId="3171C1AD" w14:textId="77777777" w:rsidR="004345AF" w:rsidRDefault="004345AF" w:rsidP="004345AF"/>
    <w:p w14:paraId="741FDB84" w14:textId="77777777" w:rsidR="004345AF" w:rsidRDefault="004345AF" w:rsidP="004345AF">
      <w:r>
        <w:t xml:space="preserve">1.3 </w:t>
      </w:r>
      <w:r>
        <w:rPr>
          <w:rFonts w:hint="eastAsia"/>
        </w:rPr>
        <w:t>Эффективность</w:t>
      </w:r>
      <w:r>
        <w:t xml:space="preserve"> </w:t>
      </w:r>
      <w:r>
        <w:rPr>
          <w:rFonts w:hint="eastAsia"/>
        </w:rPr>
        <w:t>служб</w:t>
      </w:r>
      <w:r>
        <w:t xml:space="preserve"> </w:t>
      </w:r>
      <w:r>
        <w:rPr>
          <w:rFonts w:hint="eastAsia"/>
        </w:rPr>
        <w:t>и</w:t>
      </w:r>
      <w:r>
        <w:t xml:space="preserve"> </w:t>
      </w:r>
      <w:r>
        <w:rPr>
          <w:rFonts w:hint="eastAsia"/>
        </w:rPr>
        <w:t>программ</w:t>
      </w:r>
      <w:r>
        <w:t xml:space="preserve"> </w:t>
      </w:r>
      <w:r>
        <w:rPr>
          <w:rFonts w:hint="eastAsia"/>
        </w:rPr>
        <w:t>профилактики</w:t>
      </w:r>
      <w:r>
        <w:t xml:space="preserve"> </w:t>
      </w:r>
      <w:r>
        <w:rPr>
          <w:rFonts w:hint="eastAsia"/>
        </w:rPr>
        <w:t>ВИЧ</w:t>
      </w:r>
      <w:r>
        <w:t>-</w:t>
      </w:r>
      <w:r>
        <w:rPr>
          <w:rFonts w:hint="eastAsia"/>
        </w:rPr>
        <w:t>инфекции</w:t>
      </w:r>
      <w:r>
        <w:t xml:space="preserve"> </w:t>
      </w:r>
      <w:r>
        <w:rPr>
          <w:rFonts w:hint="eastAsia"/>
        </w:rPr>
        <w:t>с</w:t>
      </w:r>
      <w:r>
        <w:t xml:space="preserve"> </w:t>
      </w:r>
      <w:r>
        <w:rPr>
          <w:rFonts w:hint="eastAsia"/>
        </w:rPr>
        <w:t>позиций</w:t>
      </w:r>
      <w:r>
        <w:t xml:space="preserve"> </w:t>
      </w:r>
      <w:r>
        <w:rPr>
          <w:rFonts w:hint="eastAsia"/>
        </w:rPr>
        <w:t>анализа</w:t>
      </w:r>
      <w:r>
        <w:t xml:space="preserve"> </w:t>
      </w:r>
      <w:r>
        <w:rPr>
          <w:rFonts w:hint="eastAsia"/>
        </w:rPr>
        <w:t>вложенных</w:t>
      </w:r>
      <w:r>
        <w:t xml:space="preserve"> </w:t>
      </w:r>
      <w:r>
        <w:rPr>
          <w:rFonts w:hint="eastAsia"/>
        </w:rPr>
        <w:t>затрат</w:t>
      </w:r>
      <w:r>
        <w:t xml:space="preserve"> </w:t>
      </w:r>
      <w:r>
        <w:rPr>
          <w:rFonts w:hint="eastAsia"/>
        </w:rPr>
        <w:t>и</w:t>
      </w:r>
      <w:r>
        <w:t xml:space="preserve"> </w:t>
      </w:r>
      <w:r>
        <w:rPr>
          <w:rFonts w:hint="eastAsia"/>
        </w:rPr>
        <w:t>эффективности</w:t>
      </w:r>
      <w:r>
        <w:t>.</w:t>
      </w:r>
    </w:p>
    <w:p w14:paraId="053556B6" w14:textId="77777777" w:rsidR="004345AF" w:rsidRDefault="004345AF" w:rsidP="004345AF"/>
    <w:p w14:paraId="6A4C2C0D" w14:textId="77777777" w:rsidR="004345AF" w:rsidRDefault="004345AF" w:rsidP="004345AF">
      <w:r>
        <w:rPr>
          <w:rFonts w:hint="eastAsia"/>
        </w:rPr>
        <w:t>ГЛАВА</w:t>
      </w:r>
      <w:r>
        <w:t xml:space="preserve"> 2. </w:t>
      </w:r>
      <w:r>
        <w:rPr>
          <w:rFonts w:hint="eastAsia"/>
        </w:rPr>
        <w:t>МАТЕРИАЛЫ</w:t>
      </w:r>
      <w:r>
        <w:t xml:space="preserve"> </w:t>
      </w:r>
      <w:r>
        <w:rPr>
          <w:rFonts w:hint="eastAsia"/>
        </w:rPr>
        <w:t>И</w:t>
      </w:r>
      <w:r>
        <w:t xml:space="preserve"> </w:t>
      </w:r>
      <w:r>
        <w:rPr>
          <w:rFonts w:hint="eastAsia"/>
        </w:rPr>
        <w:t>МЕТОДЫ</w:t>
      </w:r>
      <w:r>
        <w:t xml:space="preserve"> </w:t>
      </w:r>
      <w:r>
        <w:rPr>
          <w:rFonts w:hint="eastAsia"/>
        </w:rPr>
        <w:t>ИССЛЕДОВАНИЯ</w:t>
      </w:r>
      <w:r>
        <w:t>.</w:t>
      </w:r>
    </w:p>
    <w:p w14:paraId="0742E7D0" w14:textId="77777777" w:rsidR="004345AF" w:rsidRDefault="004345AF" w:rsidP="004345AF"/>
    <w:p w14:paraId="2CC3B80F" w14:textId="77777777" w:rsidR="004345AF" w:rsidRDefault="004345AF" w:rsidP="004345AF">
      <w:r>
        <w:t xml:space="preserve">2.1 </w:t>
      </w:r>
      <w:r>
        <w:rPr>
          <w:rFonts w:hint="eastAsia"/>
        </w:rPr>
        <w:t>Материалы</w:t>
      </w:r>
      <w:r>
        <w:t xml:space="preserve"> </w:t>
      </w:r>
      <w:r>
        <w:rPr>
          <w:rFonts w:hint="eastAsia"/>
        </w:rPr>
        <w:t>и</w:t>
      </w:r>
      <w:r>
        <w:t xml:space="preserve"> </w:t>
      </w:r>
      <w:r>
        <w:rPr>
          <w:rFonts w:hint="eastAsia"/>
        </w:rPr>
        <w:t>методы</w:t>
      </w:r>
      <w:r>
        <w:t xml:space="preserve">, </w:t>
      </w:r>
      <w:r>
        <w:rPr>
          <w:rFonts w:hint="eastAsia"/>
        </w:rPr>
        <w:t>использованные</w:t>
      </w:r>
      <w:r>
        <w:t xml:space="preserve"> </w:t>
      </w:r>
      <w:r>
        <w:rPr>
          <w:rFonts w:hint="eastAsia"/>
        </w:rPr>
        <w:t>в</w:t>
      </w:r>
      <w:r>
        <w:t xml:space="preserve"> </w:t>
      </w:r>
      <w:r>
        <w:rPr>
          <w:rFonts w:hint="eastAsia"/>
        </w:rPr>
        <w:t>оценке</w:t>
      </w:r>
      <w:r>
        <w:t xml:space="preserve"> </w:t>
      </w:r>
      <w:r>
        <w:rPr>
          <w:rFonts w:hint="eastAsia"/>
        </w:rPr>
        <w:t>заболеваемости</w:t>
      </w:r>
      <w:r>
        <w:t xml:space="preserve"> </w:t>
      </w:r>
      <w:r>
        <w:rPr>
          <w:rFonts w:hint="eastAsia"/>
        </w:rPr>
        <w:t>ВИЧ</w:t>
      </w:r>
      <w:r>
        <w:t>-</w:t>
      </w:r>
      <w:r>
        <w:rPr>
          <w:rFonts w:hint="eastAsia"/>
        </w:rPr>
        <w:t>инфекцией</w:t>
      </w:r>
      <w:r>
        <w:t xml:space="preserve">, </w:t>
      </w:r>
      <w:r>
        <w:rPr>
          <w:rFonts w:hint="eastAsia"/>
        </w:rPr>
        <w:t>инфекциями</w:t>
      </w:r>
      <w:r>
        <w:t xml:space="preserve">, </w:t>
      </w:r>
      <w:r>
        <w:rPr>
          <w:rFonts w:hint="eastAsia"/>
        </w:rPr>
        <w:t>передающимися</w:t>
      </w:r>
      <w:r>
        <w:t xml:space="preserve"> </w:t>
      </w:r>
      <w:r>
        <w:rPr>
          <w:rFonts w:hint="eastAsia"/>
        </w:rPr>
        <w:t>половым</w:t>
      </w:r>
      <w:r>
        <w:t xml:space="preserve"> </w:t>
      </w:r>
      <w:r>
        <w:rPr>
          <w:rFonts w:hint="eastAsia"/>
        </w:rPr>
        <w:t>путем</w:t>
      </w:r>
      <w:r>
        <w:t xml:space="preserve"> </w:t>
      </w:r>
      <w:r>
        <w:rPr>
          <w:rFonts w:hint="eastAsia"/>
        </w:rPr>
        <w:t>и</w:t>
      </w:r>
      <w:r>
        <w:t xml:space="preserve"> </w:t>
      </w:r>
      <w:r>
        <w:rPr>
          <w:rFonts w:hint="eastAsia"/>
        </w:rPr>
        <w:t>взаимосвязанных</w:t>
      </w:r>
      <w:r>
        <w:t xml:space="preserve"> </w:t>
      </w:r>
      <w:r>
        <w:rPr>
          <w:rFonts w:hint="eastAsia"/>
        </w:rPr>
        <w:t>факторов</w:t>
      </w:r>
      <w:r>
        <w:t xml:space="preserve"> </w:t>
      </w:r>
      <w:r>
        <w:rPr>
          <w:rFonts w:hint="eastAsia"/>
        </w:rPr>
        <w:t>риска</w:t>
      </w:r>
      <w:r>
        <w:t xml:space="preserve"> </w:t>
      </w:r>
      <w:r>
        <w:rPr>
          <w:rFonts w:hint="eastAsia"/>
        </w:rPr>
        <w:t>среди</w:t>
      </w:r>
      <w:r>
        <w:t xml:space="preserve"> </w:t>
      </w:r>
      <w:r>
        <w:rPr>
          <w:rFonts w:hint="eastAsia"/>
        </w:rPr>
        <w:t>РКС</w:t>
      </w:r>
      <w:r>
        <w:t xml:space="preserve"> </w:t>
      </w:r>
      <w:r>
        <w:rPr>
          <w:rFonts w:hint="eastAsia"/>
        </w:rPr>
        <w:t>г</w:t>
      </w:r>
      <w:r>
        <w:t>.</w:t>
      </w:r>
      <w:r>
        <w:rPr>
          <w:rFonts w:hint="eastAsia"/>
        </w:rPr>
        <w:t>Москвы</w:t>
      </w:r>
      <w:r>
        <w:t>.</w:t>
      </w:r>
    </w:p>
    <w:p w14:paraId="6B78D257" w14:textId="77777777" w:rsidR="004345AF" w:rsidRDefault="004345AF" w:rsidP="004345AF"/>
    <w:p w14:paraId="152A4AF8" w14:textId="77777777" w:rsidR="004345AF" w:rsidRDefault="004345AF" w:rsidP="004345AF">
      <w:r>
        <w:t xml:space="preserve">2.2 </w:t>
      </w:r>
      <w:r>
        <w:rPr>
          <w:rFonts w:hint="eastAsia"/>
        </w:rPr>
        <w:t>Материалы</w:t>
      </w:r>
      <w:r>
        <w:t xml:space="preserve"> </w:t>
      </w:r>
      <w:r>
        <w:rPr>
          <w:rFonts w:hint="eastAsia"/>
        </w:rPr>
        <w:t>и</w:t>
      </w:r>
      <w:r>
        <w:t xml:space="preserve"> </w:t>
      </w:r>
      <w:r>
        <w:rPr>
          <w:rFonts w:hint="eastAsia"/>
        </w:rPr>
        <w:t>методы</w:t>
      </w:r>
      <w:r>
        <w:t xml:space="preserve">, </w:t>
      </w:r>
      <w:r>
        <w:rPr>
          <w:rFonts w:hint="eastAsia"/>
        </w:rPr>
        <w:t>использованные</w:t>
      </w:r>
      <w:r>
        <w:t xml:space="preserve"> </w:t>
      </w:r>
      <w:r>
        <w:rPr>
          <w:rFonts w:hint="eastAsia"/>
        </w:rPr>
        <w:t>для</w:t>
      </w:r>
      <w:r>
        <w:t xml:space="preserve"> </w:t>
      </w:r>
      <w:r>
        <w:rPr>
          <w:rFonts w:hint="eastAsia"/>
        </w:rPr>
        <w:t>оценки</w:t>
      </w:r>
      <w:r>
        <w:t xml:space="preserve"> </w:t>
      </w:r>
      <w:r>
        <w:rPr>
          <w:rFonts w:hint="eastAsia"/>
        </w:rPr>
        <w:t>клинико</w:t>
      </w:r>
      <w:r>
        <w:t>-</w:t>
      </w:r>
      <w:r>
        <w:rPr>
          <w:rFonts w:hint="eastAsia"/>
        </w:rPr>
        <w:t>экоиомической</w:t>
      </w:r>
      <w:r>
        <w:t xml:space="preserve"> </w:t>
      </w:r>
      <w:r>
        <w:rPr>
          <w:rFonts w:hint="eastAsia"/>
        </w:rPr>
        <w:t>эффективности</w:t>
      </w:r>
      <w:r>
        <w:t xml:space="preserve"> </w:t>
      </w:r>
      <w:r>
        <w:rPr>
          <w:rFonts w:hint="eastAsia"/>
        </w:rPr>
        <w:t>программы</w:t>
      </w:r>
      <w:r>
        <w:t xml:space="preserve"> </w:t>
      </w:r>
      <w:r>
        <w:rPr>
          <w:rFonts w:hint="eastAsia"/>
        </w:rPr>
        <w:t>профилактики</w:t>
      </w:r>
      <w:r>
        <w:t xml:space="preserve"> </w:t>
      </w:r>
      <w:r>
        <w:rPr>
          <w:rFonts w:hint="eastAsia"/>
        </w:rPr>
        <w:t>ВИЧинфекции</w:t>
      </w:r>
      <w:r>
        <w:t xml:space="preserve"> </w:t>
      </w:r>
      <w:r>
        <w:rPr>
          <w:rFonts w:hint="eastAsia"/>
        </w:rPr>
        <w:t>среди</w:t>
      </w:r>
      <w:r>
        <w:t xml:space="preserve"> </w:t>
      </w:r>
      <w:r>
        <w:rPr>
          <w:rFonts w:hint="eastAsia"/>
        </w:rPr>
        <w:t>РКС</w:t>
      </w:r>
      <w:r>
        <w:t xml:space="preserve"> </w:t>
      </w:r>
      <w:r>
        <w:rPr>
          <w:rFonts w:hint="eastAsia"/>
        </w:rPr>
        <w:t>г</w:t>
      </w:r>
      <w:r>
        <w:t>.</w:t>
      </w:r>
      <w:r>
        <w:rPr>
          <w:rFonts w:hint="eastAsia"/>
        </w:rPr>
        <w:t>Москвы</w:t>
      </w:r>
      <w:r>
        <w:t>.</w:t>
      </w:r>
    </w:p>
    <w:p w14:paraId="128ACD36" w14:textId="77777777" w:rsidR="004345AF" w:rsidRDefault="004345AF" w:rsidP="004345AF"/>
    <w:p w14:paraId="71EF3E2C" w14:textId="77777777" w:rsidR="004345AF" w:rsidRDefault="004345AF" w:rsidP="004345AF">
      <w:r>
        <w:rPr>
          <w:rFonts w:hint="eastAsia"/>
        </w:rPr>
        <w:lastRenderedPageBreak/>
        <w:t>ГЛАВА</w:t>
      </w:r>
      <w:r>
        <w:t xml:space="preserve"> 3. </w:t>
      </w:r>
      <w:r>
        <w:rPr>
          <w:rFonts w:hint="eastAsia"/>
        </w:rPr>
        <w:t>ОРГАНИЗАЦИЯ</w:t>
      </w:r>
      <w:r>
        <w:t xml:space="preserve"> </w:t>
      </w:r>
      <w:r>
        <w:rPr>
          <w:rFonts w:hint="eastAsia"/>
        </w:rPr>
        <w:t>ПРОГРАММЫ</w:t>
      </w:r>
      <w:r>
        <w:t xml:space="preserve"> </w:t>
      </w:r>
      <w:r>
        <w:rPr>
          <w:rFonts w:hint="eastAsia"/>
        </w:rPr>
        <w:t>ПРОФИЛАКТИКИ</w:t>
      </w:r>
      <w:r>
        <w:t xml:space="preserve"> </w:t>
      </w:r>
      <w:r>
        <w:rPr>
          <w:rFonts w:hint="eastAsia"/>
        </w:rPr>
        <w:t>ВИЧ</w:t>
      </w:r>
      <w:r>
        <w:t>-</w:t>
      </w:r>
      <w:r>
        <w:rPr>
          <w:rFonts w:hint="eastAsia"/>
        </w:rPr>
        <w:t>ИНФЕКЦИИ</w:t>
      </w:r>
      <w:r>
        <w:t xml:space="preserve"> </w:t>
      </w:r>
      <w:r>
        <w:rPr>
          <w:rFonts w:hint="eastAsia"/>
        </w:rPr>
        <w:t>СРЕДИ</w:t>
      </w:r>
      <w:r>
        <w:t xml:space="preserve"> </w:t>
      </w:r>
      <w:r>
        <w:rPr>
          <w:rFonts w:hint="eastAsia"/>
        </w:rPr>
        <w:t>РКС</w:t>
      </w:r>
      <w:r>
        <w:t xml:space="preserve"> </w:t>
      </w:r>
      <w:r>
        <w:rPr>
          <w:rFonts w:hint="eastAsia"/>
        </w:rPr>
        <w:t>Г</w:t>
      </w:r>
      <w:r>
        <w:t>.</w:t>
      </w:r>
      <w:r>
        <w:rPr>
          <w:rFonts w:hint="eastAsia"/>
        </w:rPr>
        <w:t>МОСКВЫ</w:t>
      </w:r>
      <w:r>
        <w:t>.</w:t>
      </w:r>
    </w:p>
    <w:p w14:paraId="0231089D" w14:textId="77777777" w:rsidR="004345AF" w:rsidRDefault="004345AF" w:rsidP="004345AF"/>
    <w:p w14:paraId="2E240E6E" w14:textId="77777777" w:rsidR="004345AF" w:rsidRDefault="004345AF" w:rsidP="004345AF">
      <w:r>
        <w:t xml:space="preserve">3.1 </w:t>
      </w:r>
      <w:r>
        <w:rPr>
          <w:rFonts w:hint="eastAsia"/>
        </w:rPr>
        <w:t>Общая</w:t>
      </w:r>
      <w:r>
        <w:t xml:space="preserve"> </w:t>
      </w:r>
      <w:r>
        <w:rPr>
          <w:rFonts w:hint="eastAsia"/>
        </w:rPr>
        <w:t>характеристика</w:t>
      </w:r>
      <w:r>
        <w:t xml:space="preserve"> </w:t>
      </w:r>
      <w:r>
        <w:rPr>
          <w:rFonts w:hint="eastAsia"/>
        </w:rPr>
        <w:t>программы</w:t>
      </w:r>
      <w:r>
        <w:t>.</w:t>
      </w:r>
    </w:p>
    <w:p w14:paraId="384A6FED" w14:textId="77777777" w:rsidR="004345AF" w:rsidRDefault="004345AF" w:rsidP="004345AF"/>
    <w:p w14:paraId="1AB4990A" w14:textId="77777777" w:rsidR="004345AF" w:rsidRDefault="004345AF" w:rsidP="004345AF">
      <w:r>
        <w:t xml:space="preserve">3.2 </w:t>
      </w:r>
      <w:r>
        <w:rPr>
          <w:rFonts w:hint="eastAsia"/>
        </w:rPr>
        <w:t>Организация</w:t>
      </w:r>
      <w:r>
        <w:t xml:space="preserve"> </w:t>
      </w:r>
      <w:r>
        <w:rPr>
          <w:rFonts w:hint="eastAsia"/>
        </w:rPr>
        <w:t>службы</w:t>
      </w:r>
      <w:r>
        <w:t xml:space="preserve"> </w:t>
      </w:r>
      <w:r>
        <w:rPr>
          <w:rFonts w:hint="eastAsia"/>
        </w:rPr>
        <w:t>аутрич</w:t>
      </w:r>
      <w:r>
        <w:t>.</w:t>
      </w:r>
    </w:p>
    <w:p w14:paraId="1D5FC21E" w14:textId="77777777" w:rsidR="004345AF" w:rsidRDefault="004345AF" w:rsidP="004345AF"/>
    <w:p w14:paraId="7DA6B630" w14:textId="77777777" w:rsidR="004345AF" w:rsidRDefault="004345AF" w:rsidP="004345AF">
      <w:r>
        <w:t xml:space="preserve">3.3 </w:t>
      </w:r>
      <w:r>
        <w:rPr>
          <w:rFonts w:hint="eastAsia"/>
        </w:rPr>
        <w:t>Диагностика</w:t>
      </w:r>
      <w:r>
        <w:t xml:space="preserve"> </w:t>
      </w:r>
      <w:r>
        <w:rPr>
          <w:rFonts w:hint="eastAsia"/>
        </w:rPr>
        <w:t>ВИЧ</w:t>
      </w:r>
      <w:r>
        <w:t>-</w:t>
      </w:r>
      <w:r>
        <w:rPr>
          <w:rFonts w:hint="eastAsia"/>
        </w:rPr>
        <w:t>инфекции</w:t>
      </w:r>
      <w:r>
        <w:t xml:space="preserve"> </w:t>
      </w:r>
      <w:r>
        <w:rPr>
          <w:rFonts w:hint="eastAsia"/>
        </w:rPr>
        <w:t>и</w:t>
      </w:r>
      <w:r>
        <w:t xml:space="preserve"> </w:t>
      </w:r>
      <w:r>
        <w:rPr>
          <w:rFonts w:hint="eastAsia"/>
        </w:rPr>
        <w:t>ИППП</w:t>
      </w:r>
      <w:r>
        <w:t xml:space="preserve">, </w:t>
      </w:r>
      <w:r>
        <w:rPr>
          <w:rFonts w:hint="eastAsia"/>
        </w:rPr>
        <w:t>лечение</w:t>
      </w:r>
      <w:r>
        <w:t xml:space="preserve"> </w:t>
      </w:r>
      <w:r>
        <w:rPr>
          <w:rFonts w:hint="eastAsia"/>
        </w:rPr>
        <w:t>ИППП</w:t>
      </w:r>
      <w:r>
        <w:t>.</w:t>
      </w:r>
    </w:p>
    <w:p w14:paraId="7FA83F9A" w14:textId="77777777" w:rsidR="004345AF" w:rsidRDefault="004345AF" w:rsidP="004345AF"/>
    <w:p w14:paraId="749CF3FF" w14:textId="77777777" w:rsidR="004345AF" w:rsidRDefault="004345AF" w:rsidP="004345AF">
      <w:r>
        <w:t xml:space="preserve">3.4 </w:t>
      </w:r>
      <w:r>
        <w:rPr>
          <w:rFonts w:hint="eastAsia"/>
        </w:rPr>
        <w:t>Мониторинг</w:t>
      </w:r>
      <w:r>
        <w:t xml:space="preserve"> </w:t>
      </w:r>
      <w:r>
        <w:rPr>
          <w:rFonts w:hint="eastAsia"/>
        </w:rPr>
        <w:t>и</w:t>
      </w:r>
      <w:r>
        <w:t xml:space="preserve"> </w:t>
      </w:r>
      <w:r>
        <w:rPr>
          <w:rFonts w:hint="eastAsia"/>
        </w:rPr>
        <w:t>оценка</w:t>
      </w:r>
      <w:r>
        <w:t xml:space="preserve"> </w:t>
      </w:r>
      <w:r>
        <w:rPr>
          <w:rFonts w:hint="eastAsia"/>
        </w:rPr>
        <w:t>эпидемиологической</w:t>
      </w:r>
      <w:r>
        <w:t xml:space="preserve"> </w:t>
      </w:r>
      <w:r>
        <w:rPr>
          <w:rFonts w:hint="eastAsia"/>
        </w:rPr>
        <w:t>ситуации</w:t>
      </w:r>
      <w:r>
        <w:t xml:space="preserve"> </w:t>
      </w:r>
      <w:r>
        <w:rPr>
          <w:rFonts w:hint="eastAsia"/>
        </w:rPr>
        <w:t>по</w:t>
      </w:r>
      <w:r>
        <w:t xml:space="preserve"> </w:t>
      </w:r>
      <w:r>
        <w:rPr>
          <w:rFonts w:hint="eastAsia"/>
        </w:rPr>
        <w:t>ИППП</w:t>
      </w:r>
      <w:r>
        <w:t>/</w:t>
      </w:r>
      <w:r>
        <w:rPr>
          <w:rFonts w:hint="eastAsia"/>
        </w:rPr>
        <w:t>ВИЧ</w:t>
      </w:r>
      <w:r>
        <w:t xml:space="preserve"> </w:t>
      </w:r>
      <w:r>
        <w:rPr>
          <w:rFonts w:hint="eastAsia"/>
        </w:rPr>
        <w:t>среди</w:t>
      </w:r>
      <w:r>
        <w:t xml:space="preserve"> </w:t>
      </w:r>
      <w:r>
        <w:rPr>
          <w:rFonts w:hint="eastAsia"/>
        </w:rPr>
        <w:t>РКС</w:t>
      </w:r>
      <w:r>
        <w:t xml:space="preserve">, </w:t>
      </w:r>
      <w:r>
        <w:rPr>
          <w:rFonts w:hint="eastAsia"/>
        </w:rPr>
        <w:t>взаимосвязанных</w:t>
      </w:r>
      <w:r>
        <w:t xml:space="preserve"> </w:t>
      </w:r>
      <w:r>
        <w:rPr>
          <w:rFonts w:hint="eastAsia"/>
        </w:rPr>
        <w:t>с</w:t>
      </w:r>
      <w:r>
        <w:t xml:space="preserve"> </w:t>
      </w:r>
      <w:r>
        <w:rPr>
          <w:rFonts w:hint="eastAsia"/>
        </w:rPr>
        <w:t>ними</w:t>
      </w:r>
      <w:r>
        <w:t xml:space="preserve"> </w:t>
      </w:r>
      <w:r>
        <w:rPr>
          <w:rFonts w:hint="eastAsia"/>
        </w:rPr>
        <w:t>факторов</w:t>
      </w:r>
      <w:r>
        <w:t xml:space="preserve"> </w:t>
      </w:r>
      <w:r>
        <w:rPr>
          <w:rFonts w:hint="eastAsia"/>
        </w:rPr>
        <w:t>и</w:t>
      </w:r>
      <w:r>
        <w:t xml:space="preserve"> </w:t>
      </w:r>
      <w:r>
        <w:rPr>
          <w:rFonts w:hint="eastAsia"/>
        </w:rPr>
        <w:t>оценка</w:t>
      </w:r>
      <w:r>
        <w:t xml:space="preserve"> </w:t>
      </w:r>
      <w:r>
        <w:rPr>
          <w:rFonts w:hint="eastAsia"/>
        </w:rPr>
        <w:t>деятельности</w:t>
      </w:r>
      <w:r>
        <w:t xml:space="preserve"> </w:t>
      </w:r>
      <w:r>
        <w:rPr>
          <w:rFonts w:hint="eastAsia"/>
        </w:rPr>
        <w:t>программы</w:t>
      </w:r>
      <w:r>
        <w:t xml:space="preserve"> </w:t>
      </w:r>
      <w:r>
        <w:rPr>
          <w:rFonts w:hint="eastAsia"/>
        </w:rPr>
        <w:t>профилактики</w:t>
      </w:r>
      <w:r>
        <w:t xml:space="preserve"> </w:t>
      </w:r>
      <w:r>
        <w:rPr>
          <w:rFonts w:hint="eastAsia"/>
        </w:rPr>
        <w:t>ВИЧ</w:t>
      </w:r>
      <w:r>
        <w:t>-</w:t>
      </w:r>
      <w:r>
        <w:rPr>
          <w:rFonts w:hint="eastAsia"/>
        </w:rPr>
        <w:t>инфекции</w:t>
      </w:r>
      <w:r>
        <w:t>.</w:t>
      </w:r>
    </w:p>
    <w:p w14:paraId="444983FC" w14:textId="77777777" w:rsidR="004345AF" w:rsidRDefault="004345AF" w:rsidP="004345AF"/>
    <w:p w14:paraId="5359283F" w14:textId="77777777" w:rsidR="004345AF" w:rsidRDefault="004345AF" w:rsidP="004345AF">
      <w:r>
        <w:t xml:space="preserve">3.5 </w:t>
      </w:r>
      <w:r>
        <w:rPr>
          <w:rFonts w:hint="eastAsia"/>
        </w:rPr>
        <w:t>Интеграция</w:t>
      </w:r>
      <w:r>
        <w:t xml:space="preserve"> </w:t>
      </w:r>
      <w:r>
        <w:rPr>
          <w:rFonts w:hint="eastAsia"/>
        </w:rPr>
        <w:t>программы</w:t>
      </w:r>
      <w:r>
        <w:t xml:space="preserve"> </w:t>
      </w:r>
      <w:r>
        <w:rPr>
          <w:rFonts w:hint="eastAsia"/>
        </w:rPr>
        <w:t>профилактики</w:t>
      </w:r>
      <w:r>
        <w:t xml:space="preserve"> </w:t>
      </w:r>
      <w:r>
        <w:rPr>
          <w:rFonts w:hint="eastAsia"/>
        </w:rPr>
        <w:t>ВИЧ</w:t>
      </w:r>
      <w:r>
        <w:t>-</w:t>
      </w:r>
      <w:r>
        <w:rPr>
          <w:rFonts w:hint="eastAsia"/>
        </w:rPr>
        <w:t>инфекции</w:t>
      </w:r>
      <w:r>
        <w:t xml:space="preserve"> </w:t>
      </w:r>
      <w:r>
        <w:rPr>
          <w:rFonts w:hint="eastAsia"/>
        </w:rPr>
        <w:t>в</w:t>
      </w:r>
      <w:r>
        <w:t xml:space="preserve"> </w:t>
      </w:r>
      <w:r>
        <w:rPr>
          <w:rFonts w:hint="eastAsia"/>
        </w:rPr>
        <w:t>существующую</w:t>
      </w:r>
      <w:r>
        <w:t xml:space="preserve"> </w:t>
      </w:r>
      <w:r>
        <w:rPr>
          <w:rFonts w:hint="eastAsia"/>
        </w:rPr>
        <w:t>городскую</w:t>
      </w:r>
      <w:r>
        <w:t xml:space="preserve"> </w:t>
      </w:r>
      <w:r>
        <w:rPr>
          <w:rFonts w:hint="eastAsia"/>
        </w:rPr>
        <w:t>систему</w:t>
      </w:r>
      <w:r>
        <w:t xml:space="preserve"> </w:t>
      </w:r>
      <w:r>
        <w:rPr>
          <w:rFonts w:hint="eastAsia"/>
        </w:rPr>
        <w:t>Анти</w:t>
      </w:r>
      <w:r>
        <w:t xml:space="preserve"> </w:t>
      </w:r>
      <w:r>
        <w:rPr>
          <w:rFonts w:hint="eastAsia"/>
        </w:rPr>
        <w:t>ВИЧ</w:t>
      </w:r>
      <w:r>
        <w:t xml:space="preserve"> / </w:t>
      </w:r>
      <w:r>
        <w:rPr>
          <w:rFonts w:hint="eastAsia"/>
        </w:rPr>
        <w:t>СПИД</w:t>
      </w:r>
      <w:r>
        <w:t>.</w:t>
      </w:r>
    </w:p>
    <w:p w14:paraId="1E69E097" w14:textId="77777777" w:rsidR="004345AF" w:rsidRDefault="004345AF" w:rsidP="004345AF"/>
    <w:p w14:paraId="5ED9C351" w14:textId="77777777" w:rsidR="004345AF" w:rsidRDefault="004345AF" w:rsidP="004345AF">
      <w:r>
        <w:rPr>
          <w:rFonts w:hint="eastAsia"/>
        </w:rPr>
        <w:t>ГЛАВА</w:t>
      </w:r>
      <w:r>
        <w:t xml:space="preserve"> 4. </w:t>
      </w:r>
      <w:r>
        <w:rPr>
          <w:rFonts w:hint="eastAsia"/>
        </w:rPr>
        <w:t>СОЦИАЛЬНО</w:t>
      </w:r>
      <w:r>
        <w:t>-</w:t>
      </w:r>
      <w:r>
        <w:rPr>
          <w:rFonts w:hint="eastAsia"/>
        </w:rPr>
        <w:t>ГИГИЕНИЧЕСКИЕ</w:t>
      </w:r>
      <w:r>
        <w:t xml:space="preserve"> </w:t>
      </w:r>
      <w:r>
        <w:rPr>
          <w:rFonts w:hint="eastAsia"/>
        </w:rPr>
        <w:t>ОСОБЕННОСТИ</w:t>
      </w:r>
      <w:r>
        <w:t xml:space="preserve"> </w:t>
      </w:r>
      <w:r>
        <w:rPr>
          <w:rFonts w:hint="eastAsia"/>
        </w:rPr>
        <w:t>И</w:t>
      </w:r>
      <w:r>
        <w:t xml:space="preserve"> </w:t>
      </w:r>
      <w:r>
        <w:rPr>
          <w:rFonts w:hint="eastAsia"/>
        </w:rPr>
        <w:t>ЗАБОЛЕВАЕМОСТЬ</w:t>
      </w:r>
      <w:r>
        <w:t xml:space="preserve"> </w:t>
      </w:r>
      <w:r>
        <w:rPr>
          <w:rFonts w:hint="eastAsia"/>
        </w:rPr>
        <w:t>ВИЧ</w:t>
      </w:r>
      <w:r>
        <w:t>-</w:t>
      </w:r>
      <w:r>
        <w:rPr>
          <w:rFonts w:hint="eastAsia"/>
        </w:rPr>
        <w:t>ИНФЕКЦИЕЙ</w:t>
      </w:r>
      <w:r>
        <w:t xml:space="preserve"> </w:t>
      </w:r>
      <w:r>
        <w:rPr>
          <w:rFonts w:hint="eastAsia"/>
        </w:rPr>
        <w:t>И</w:t>
      </w:r>
      <w:r>
        <w:t xml:space="preserve"> </w:t>
      </w:r>
      <w:r>
        <w:rPr>
          <w:rFonts w:hint="eastAsia"/>
        </w:rPr>
        <w:t>ИНФЕКЦИЯМИ</w:t>
      </w:r>
      <w:r>
        <w:t xml:space="preserve">, </w:t>
      </w:r>
      <w:r>
        <w:rPr>
          <w:rFonts w:hint="eastAsia"/>
        </w:rPr>
        <w:t>ПЕРЕДАЮЩИМИСЯ</w:t>
      </w:r>
      <w:r>
        <w:t xml:space="preserve"> </w:t>
      </w:r>
      <w:r>
        <w:rPr>
          <w:rFonts w:hint="eastAsia"/>
        </w:rPr>
        <w:t>ПОЛОВЫМ</w:t>
      </w:r>
      <w:r>
        <w:t xml:space="preserve"> </w:t>
      </w:r>
      <w:r>
        <w:rPr>
          <w:rFonts w:hint="eastAsia"/>
        </w:rPr>
        <w:t>ПУТЕМ</w:t>
      </w:r>
      <w:r>
        <w:t xml:space="preserve">, </w:t>
      </w:r>
      <w:r>
        <w:rPr>
          <w:rFonts w:hint="eastAsia"/>
        </w:rPr>
        <w:t>СРЕДИ</w:t>
      </w:r>
      <w:r>
        <w:t xml:space="preserve"> </w:t>
      </w:r>
      <w:r>
        <w:rPr>
          <w:rFonts w:hint="eastAsia"/>
        </w:rPr>
        <w:t>РКС</w:t>
      </w:r>
      <w:r>
        <w:t>.</w:t>
      </w:r>
    </w:p>
    <w:p w14:paraId="6326D8AF" w14:textId="77777777" w:rsidR="004345AF" w:rsidRDefault="004345AF" w:rsidP="004345AF"/>
    <w:p w14:paraId="64539EBE" w14:textId="77777777" w:rsidR="004345AF" w:rsidRDefault="004345AF" w:rsidP="004345AF">
      <w:r>
        <w:t xml:space="preserve">4.1 </w:t>
      </w:r>
      <w:r>
        <w:rPr>
          <w:rFonts w:hint="eastAsia"/>
        </w:rPr>
        <w:t>Социально</w:t>
      </w:r>
      <w:r>
        <w:t>-</w:t>
      </w:r>
      <w:r>
        <w:rPr>
          <w:rFonts w:hint="eastAsia"/>
        </w:rPr>
        <w:t>гигиенические</w:t>
      </w:r>
      <w:r>
        <w:t xml:space="preserve"> </w:t>
      </w:r>
      <w:r>
        <w:rPr>
          <w:rFonts w:hint="eastAsia"/>
        </w:rPr>
        <w:t>особенности</w:t>
      </w:r>
      <w:r>
        <w:t xml:space="preserve">, </w:t>
      </w:r>
      <w:r>
        <w:rPr>
          <w:rFonts w:hint="eastAsia"/>
        </w:rPr>
        <w:t>рапространенность</w:t>
      </w:r>
      <w:r>
        <w:t xml:space="preserve"> </w:t>
      </w:r>
      <w:r>
        <w:rPr>
          <w:rFonts w:hint="eastAsia"/>
        </w:rPr>
        <w:t>ВИЧ</w:t>
      </w:r>
      <w:r>
        <w:t>-</w:t>
      </w:r>
      <w:r>
        <w:rPr>
          <w:rFonts w:hint="eastAsia"/>
        </w:rPr>
        <w:t>инфекции</w:t>
      </w:r>
      <w:r>
        <w:t xml:space="preserve">, </w:t>
      </w:r>
      <w:r>
        <w:rPr>
          <w:rFonts w:hint="eastAsia"/>
        </w:rPr>
        <w:t>инфекций</w:t>
      </w:r>
      <w:r>
        <w:t xml:space="preserve">, </w:t>
      </w:r>
      <w:r>
        <w:rPr>
          <w:rFonts w:hint="eastAsia"/>
        </w:rPr>
        <w:t>передающихся</w:t>
      </w:r>
      <w:r>
        <w:t xml:space="preserve"> </w:t>
      </w:r>
      <w:r>
        <w:rPr>
          <w:rFonts w:hint="eastAsia"/>
        </w:rPr>
        <w:t>половым</w:t>
      </w:r>
      <w:r>
        <w:t xml:space="preserve"> </w:t>
      </w:r>
      <w:r>
        <w:rPr>
          <w:rFonts w:hint="eastAsia"/>
        </w:rPr>
        <w:t>путем</w:t>
      </w:r>
      <w:r>
        <w:t xml:space="preserve"> </w:t>
      </w:r>
      <w:r>
        <w:rPr>
          <w:rFonts w:hint="eastAsia"/>
        </w:rPr>
        <w:t>и</w:t>
      </w:r>
      <w:r>
        <w:t xml:space="preserve"> </w:t>
      </w:r>
      <w:r>
        <w:rPr>
          <w:rFonts w:hint="eastAsia"/>
        </w:rPr>
        <w:t>взаимосвязанные</w:t>
      </w:r>
      <w:r>
        <w:t xml:space="preserve"> </w:t>
      </w:r>
      <w:r>
        <w:rPr>
          <w:rFonts w:hint="eastAsia"/>
        </w:rPr>
        <w:t>факторы</w:t>
      </w:r>
      <w:r>
        <w:t xml:space="preserve"> </w:t>
      </w:r>
      <w:r>
        <w:rPr>
          <w:rFonts w:hint="eastAsia"/>
        </w:rPr>
        <w:t>риска</w:t>
      </w:r>
      <w:r>
        <w:t xml:space="preserve"> </w:t>
      </w:r>
      <w:r>
        <w:rPr>
          <w:rFonts w:hint="eastAsia"/>
        </w:rPr>
        <w:t>среди</w:t>
      </w:r>
      <w:r>
        <w:t xml:space="preserve"> </w:t>
      </w:r>
      <w:r>
        <w:rPr>
          <w:rFonts w:hint="eastAsia"/>
        </w:rPr>
        <w:t>РКС</w:t>
      </w:r>
      <w:r>
        <w:t xml:space="preserve"> </w:t>
      </w:r>
      <w:r>
        <w:rPr>
          <w:rFonts w:hint="eastAsia"/>
        </w:rPr>
        <w:t>при</w:t>
      </w:r>
      <w:r>
        <w:t xml:space="preserve"> </w:t>
      </w:r>
      <w:r>
        <w:rPr>
          <w:rFonts w:hint="eastAsia"/>
        </w:rPr>
        <w:t>первичном</w:t>
      </w:r>
      <w:r>
        <w:t xml:space="preserve"> </w:t>
      </w:r>
      <w:r>
        <w:rPr>
          <w:rFonts w:hint="eastAsia"/>
        </w:rPr>
        <w:t>обращении</w:t>
      </w:r>
      <w:r>
        <w:t xml:space="preserve"> </w:t>
      </w:r>
      <w:r>
        <w:rPr>
          <w:rFonts w:hint="eastAsia"/>
        </w:rPr>
        <w:t>в</w:t>
      </w:r>
      <w:r>
        <w:t xml:space="preserve"> </w:t>
      </w:r>
      <w:r>
        <w:rPr>
          <w:rFonts w:hint="eastAsia"/>
        </w:rPr>
        <w:t>программу</w:t>
      </w:r>
      <w:r>
        <w:t xml:space="preserve"> </w:t>
      </w:r>
      <w:r>
        <w:rPr>
          <w:rFonts w:hint="eastAsia"/>
        </w:rPr>
        <w:t>профилактики</w:t>
      </w:r>
      <w:r>
        <w:t xml:space="preserve"> </w:t>
      </w:r>
      <w:r>
        <w:rPr>
          <w:rFonts w:hint="eastAsia"/>
        </w:rPr>
        <w:t>ВИЧ</w:t>
      </w:r>
      <w:r>
        <w:t>-</w:t>
      </w:r>
      <w:r>
        <w:rPr>
          <w:rFonts w:hint="eastAsia"/>
        </w:rPr>
        <w:t>инфекции</w:t>
      </w:r>
      <w:r>
        <w:t>.</w:t>
      </w:r>
    </w:p>
    <w:p w14:paraId="76FDD1D0" w14:textId="77777777" w:rsidR="004345AF" w:rsidRDefault="004345AF" w:rsidP="004345AF"/>
    <w:p w14:paraId="0266FCE5" w14:textId="77777777" w:rsidR="004345AF" w:rsidRDefault="004345AF" w:rsidP="004345AF">
      <w:r>
        <w:t xml:space="preserve">4.2 </w:t>
      </w:r>
      <w:r>
        <w:rPr>
          <w:rFonts w:hint="eastAsia"/>
        </w:rPr>
        <w:t>Распространенность</w:t>
      </w:r>
      <w:r>
        <w:t xml:space="preserve"> </w:t>
      </w:r>
      <w:r>
        <w:rPr>
          <w:rFonts w:hint="eastAsia"/>
        </w:rPr>
        <w:t>ВИЧ</w:t>
      </w:r>
      <w:r>
        <w:t>-</w:t>
      </w:r>
      <w:r>
        <w:rPr>
          <w:rFonts w:hint="eastAsia"/>
        </w:rPr>
        <w:t>инфекции</w:t>
      </w:r>
      <w:r>
        <w:t xml:space="preserve"> </w:t>
      </w:r>
      <w:r>
        <w:rPr>
          <w:rFonts w:hint="eastAsia"/>
        </w:rPr>
        <w:t>и</w:t>
      </w:r>
      <w:r>
        <w:t xml:space="preserve"> </w:t>
      </w:r>
      <w:r>
        <w:rPr>
          <w:rFonts w:hint="eastAsia"/>
        </w:rPr>
        <w:t>инфекций</w:t>
      </w:r>
      <w:r>
        <w:t xml:space="preserve">, </w:t>
      </w:r>
      <w:r>
        <w:rPr>
          <w:rFonts w:hint="eastAsia"/>
        </w:rPr>
        <w:t>передаваемых</w:t>
      </w:r>
      <w:r>
        <w:t xml:space="preserve"> </w:t>
      </w:r>
      <w:r>
        <w:rPr>
          <w:rFonts w:hint="eastAsia"/>
        </w:rPr>
        <w:t>половым</w:t>
      </w:r>
      <w:r>
        <w:t xml:space="preserve"> </w:t>
      </w:r>
      <w:r>
        <w:rPr>
          <w:rFonts w:hint="eastAsia"/>
        </w:rPr>
        <w:t>путем</w:t>
      </w:r>
      <w:r>
        <w:t xml:space="preserve"> </w:t>
      </w:r>
      <w:r>
        <w:rPr>
          <w:rFonts w:hint="eastAsia"/>
        </w:rPr>
        <w:t>при</w:t>
      </w:r>
      <w:r>
        <w:t xml:space="preserve"> </w:t>
      </w:r>
      <w:r>
        <w:rPr>
          <w:rFonts w:hint="eastAsia"/>
        </w:rPr>
        <w:t>повторном</w:t>
      </w:r>
      <w:r>
        <w:t xml:space="preserve"> </w:t>
      </w:r>
      <w:r>
        <w:rPr>
          <w:rFonts w:hint="eastAsia"/>
        </w:rPr>
        <w:t>обращении</w:t>
      </w:r>
      <w:r>
        <w:t xml:space="preserve"> </w:t>
      </w:r>
      <w:r>
        <w:rPr>
          <w:rFonts w:hint="eastAsia"/>
        </w:rPr>
        <w:t>РКС</w:t>
      </w:r>
      <w:r>
        <w:t xml:space="preserve"> </w:t>
      </w:r>
      <w:r>
        <w:rPr>
          <w:rFonts w:hint="eastAsia"/>
        </w:rPr>
        <w:t>в</w:t>
      </w:r>
      <w:r>
        <w:t xml:space="preserve"> </w:t>
      </w:r>
      <w:r>
        <w:rPr>
          <w:rFonts w:hint="eastAsia"/>
        </w:rPr>
        <w:t>программу</w:t>
      </w:r>
      <w:r>
        <w:t xml:space="preserve"> </w:t>
      </w:r>
      <w:r>
        <w:rPr>
          <w:rFonts w:hint="eastAsia"/>
        </w:rPr>
        <w:t>профилактики</w:t>
      </w:r>
      <w:r>
        <w:t xml:space="preserve"> </w:t>
      </w:r>
      <w:r>
        <w:rPr>
          <w:rFonts w:hint="eastAsia"/>
        </w:rPr>
        <w:t>ВИЧ</w:t>
      </w:r>
      <w:r>
        <w:t>-</w:t>
      </w:r>
      <w:r>
        <w:rPr>
          <w:rFonts w:hint="eastAsia"/>
        </w:rPr>
        <w:t>инфекции</w:t>
      </w:r>
      <w:r>
        <w:t>.</w:t>
      </w:r>
    </w:p>
    <w:p w14:paraId="4400990F" w14:textId="77777777" w:rsidR="004345AF" w:rsidRDefault="004345AF" w:rsidP="004345AF"/>
    <w:p w14:paraId="65FCB34F" w14:textId="77777777" w:rsidR="004345AF" w:rsidRDefault="004345AF" w:rsidP="004345AF">
      <w:r>
        <w:rPr>
          <w:rFonts w:hint="eastAsia"/>
        </w:rPr>
        <w:t>ГЛАВА</w:t>
      </w:r>
      <w:r>
        <w:t xml:space="preserve"> 5. </w:t>
      </w:r>
      <w:r>
        <w:rPr>
          <w:rFonts w:hint="eastAsia"/>
        </w:rPr>
        <w:t>КЛИНИКО</w:t>
      </w:r>
      <w:r>
        <w:t>-</w:t>
      </w:r>
      <w:r>
        <w:rPr>
          <w:rFonts w:hint="eastAsia"/>
        </w:rPr>
        <w:t>ЭКОНОМИЧЕСКАЯ</w:t>
      </w:r>
      <w:r>
        <w:t xml:space="preserve"> </w:t>
      </w:r>
      <w:r>
        <w:rPr>
          <w:rFonts w:hint="eastAsia"/>
        </w:rPr>
        <w:t>ЭФФЕКТИВНОСТЬ</w:t>
      </w:r>
    </w:p>
    <w:p w14:paraId="2A77CCE5" w14:textId="77777777" w:rsidR="004345AF" w:rsidRDefault="004345AF" w:rsidP="004345AF"/>
    <w:p w14:paraId="50FC35F2" w14:textId="77777777" w:rsidR="004345AF" w:rsidRDefault="004345AF" w:rsidP="004345AF">
      <w:r>
        <w:rPr>
          <w:rFonts w:hint="eastAsia"/>
        </w:rPr>
        <w:t>ПРОГРАММЫ</w:t>
      </w:r>
      <w:r>
        <w:t xml:space="preserve"> </w:t>
      </w:r>
      <w:r>
        <w:rPr>
          <w:rFonts w:hint="eastAsia"/>
        </w:rPr>
        <w:t>ПРОФИЛАКТИКИ</w:t>
      </w:r>
      <w:r>
        <w:t xml:space="preserve"> </w:t>
      </w:r>
      <w:r>
        <w:rPr>
          <w:rFonts w:hint="eastAsia"/>
        </w:rPr>
        <w:t>ВИЧ</w:t>
      </w:r>
      <w:r>
        <w:t>-</w:t>
      </w:r>
      <w:r>
        <w:rPr>
          <w:rFonts w:hint="eastAsia"/>
        </w:rPr>
        <w:t>ИНФЕКЦИИ</w:t>
      </w:r>
      <w:r>
        <w:t xml:space="preserve"> </w:t>
      </w:r>
      <w:r>
        <w:rPr>
          <w:rFonts w:hint="eastAsia"/>
        </w:rPr>
        <w:t>СРЕДИ</w:t>
      </w:r>
      <w:r>
        <w:t xml:space="preserve"> </w:t>
      </w:r>
      <w:r>
        <w:rPr>
          <w:rFonts w:hint="eastAsia"/>
        </w:rPr>
        <w:t>РКС</w:t>
      </w:r>
    </w:p>
    <w:p w14:paraId="76AE6D10" w14:textId="77777777" w:rsidR="004345AF" w:rsidRDefault="004345AF" w:rsidP="004345AF"/>
    <w:p w14:paraId="1C9AEB16" w14:textId="77777777" w:rsidR="004345AF" w:rsidRDefault="004345AF" w:rsidP="004345AF">
      <w:r>
        <w:rPr>
          <w:rFonts w:hint="eastAsia"/>
        </w:rPr>
        <w:t>Г</w:t>
      </w:r>
      <w:r>
        <w:t>.</w:t>
      </w:r>
      <w:r>
        <w:rPr>
          <w:rFonts w:hint="eastAsia"/>
        </w:rPr>
        <w:t>МОСКВЫ</w:t>
      </w:r>
      <w:r>
        <w:t>.</w:t>
      </w:r>
    </w:p>
    <w:p w14:paraId="7E397099" w14:textId="77777777" w:rsidR="004345AF" w:rsidRDefault="004345AF" w:rsidP="004345AF"/>
    <w:p w14:paraId="7CA193F7" w14:textId="77777777" w:rsidR="004345AF" w:rsidRDefault="004345AF" w:rsidP="004345AF">
      <w:r>
        <w:t xml:space="preserve">5.1 </w:t>
      </w:r>
      <w:r>
        <w:rPr>
          <w:rFonts w:hint="eastAsia"/>
        </w:rPr>
        <w:t>Затраты</w:t>
      </w:r>
      <w:r>
        <w:t xml:space="preserve"> </w:t>
      </w:r>
      <w:r>
        <w:rPr>
          <w:rFonts w:hint="eastAsia"/>
        </w:rPr>
        <w:t>программы</w:t>
      </w:r>
      <w:r>
        <w:t xml:space="preserve"> </w:t>
      </w:r>
      <w:r>
        <w:rPr>
          <w:rFonts w:hint="eastAsia"/>
        </w:rPr>
        <w:t>на</w:t>
      </w:r>
      <w:r>
        <w:t xml:space="preserve"> </w:t>
      </w:r>
      <w:r>
        <w:rPr>
          <w:rFonts w:hint="eastAsia"/>
        </w:rPr>
        <w:t>мероприятия</w:t>
      </w:r>
      <w:r>
        <w:t xml:space="preserve"> </w:t>
      </w:r>
      <w:r>
        <w:rPr>
          <w:rFonts w:hint="eastAsia"/>
        </w:rPr>
        <w:t>по</w:t>
      </w:r>
      <w:r>
        <w:t xml:space="preserve"> </w:t>
      </w:r>
      <w:r>
        <w:rPr>
          <w:rFonts w:hint="eastAsia"/>
        </w:rPr>
        <w:t>профилактике</w:t>
      </w:r>
      <w:r>
        <w:t xml:space="preserve"> </w:t>
      </w:r>
      <w:r>
        <w:rPr>
          <w:rFonts w:hint="eastAsia"/>
        </w:rPr>
        <w:t>ВИЧ</w:t>
      </w:r>
      <w:r>
        <w:t>-</w:t>
      </w:r>
      <w:r>
        <w:rPr>
          <w:rFonts w:hint="eastAsia"/>
        </w:rPr>
        <w:t>инфекции</w:t>
      </w:r>
      <w:r>
        <w:t>.</w:t>
      </w:r>
    </w:p>
    <w:p w14:paraId="5DB66AA2" w14:textId="77777777" w:rsidR="004345AF" w:rsidRDefault="004345AF" w:rsidP="004345AF"/>
    <w:p w14:paraId="3A25A517" w14:textId="77777777" w:rsidR="004345AF" w:rsidRDefault="004345AF" w:rsidP="004345AF">
      <w:r>
        <w:t xml:space="preserve">5.2 </w:t>
      </w:r>
      <w:r>
        <w:rPr>
          <w:rFonts w:hint="eastAsia"/>
        </w:rPr>
        <w:t>Число</w:t>
      </w:r>
      <w:r>
        <w:t xml:space="preserve"> </w:t>
      </w:r>
      <w:r>
        <w:rPr>
          <w:rFonts w:hint="eastAsia"/>
        </w:rPr>
        <w:t>предотвращенных</w:t>
      </w:r>
      <w:r>
        <w:t xml:space="preserve"> </w:t>
      </w:r>
      <w:r>
        <w:rPr>
          <w:rFonts w:hint="eastAsia"/>
        </w:rPr>
        <w:t>случаев</w:t>
      </w:r>
      <w:r>
        <w:t xml:space="preserve"> </w:t>
      </w:r>
      <w:r>
        <w:rPr>
          <w:rFonts w:hint="eastAsia"/>
        </w:rPr>
        <w:t>ВИЧ</w:t>
      </w:r>
      <w:r>
        <w:t>-</w:t>
      </w:r>
      <w:r>
        <w:rPr>
          <w:rFonts w:hint="eastAsia"/>
        </w:rPr>
        <w:t>инфекции</w:t>
      </w:r>
      <w:r>
        <w:t xml:space="preserve"> </w:t>
      </w:r>
      <w:r>
        <w:rPr>
          <w:rFonts w:hint="eastAsia"/>
        </w:rPr>
        <w:t>и</w:t>
      </w:r>
      <w:r>
        <w:t xml:space="preserve"> </w:t>
      </w:r>
      <w:r>
        <w:rPr>
          <w:rFonts w:hint="eastAsia"/>
        </w:rPr>
        <w:t>стоимость</w:t>
      </w:r>
      <w:r>
        <w:t xml:space="preserve"> </w:t>
      </w:r>
      <w:r>
        <w:rPr>
          <w:rFonts w:hint="eastAsia"/>
        </w:rPr>
        <w:t>предотвращения</w:t>
      </w:r>
      <w:r>
        <w:t xml:space="preserve"> </w:t>
      </w:r>
      <w:r>
        <w:rPr>
          <w:rFonts w:hint="eastAsia"/>
        </w:rPr>
        <w:t>одного</w:t>
      </w:r>
      <w:r>
        <w:t xml:space="preserve"> </w:t>
      </w:r>
      <w:r>
        <w:rPr>
          <w:rFonts w:hint="eastAsia"/>
        </w:rPr>
        <w:t>случая</w:t>
      </w:r>
      <w:r>
        <w:t xml:space="preserve"> </w:t>
      </w:r>
      <w:r>
        <w:rPr>
          <w:rFonts w:hint="eastAsia"/>
        </w:rPr>
        <w:t>ВИЧ</w:t>
      </w:r>
      <w:r>
        <w:t>-</w:t>
      </w:r>
      <w:r>
        <w:rPr>
          <w:rFonts w:hint="eastAsia"/>
        </w:rPr>
        <w:t>инфекции</w:t>
      </w:r>
      <w:r>
        <w:t>.</w:t>
      </w:r>
    </w:p>
    <w:p w14:paraId="513B2DD5" w14:textId="77777777" w:rsidR="004345AF" w:rsidRDefault="004345AF" w:rsidP="004345AF"/>
    <w:p w14:paraId="64257A17" w14:textId="665A3358" w:rsidR="004345AF" w:rsidRPr="004345AF" w:rsidRDefault="004345AF" w:rsidP="004345AF">
      <w:r>
        <w:rPr>
          <w:rFonts w:hint="eastAsia"/>
        </w:rPr>
        <w:t>ВЫВОДЫ</w:t>
      </w:r>
      <w:r>
        <w:t>.</w:t>
      </w:r>
    </w:p>
    <w:sectPr w:rsidR="004345AF" w:rsidRPr="004345AF" w:rsidSect="005C2D0F">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4B542F" w14:textId="77777777" w:rsidR="00E868C3" w:rsidRPr="008D1934" w:rsidRDefault="00E868C3">
      <w:pPr>
        <w:spacing w:after="0" w:line="240" w:lineRule="auto"/>
      </w:pPr>
      <w:r w:rsidRPr="008D1934">
        <w:separator/>
      </w:r>
    </w:p>
  </w:endnote>
  <w:endnote w:type="continuationSeparator" w:id="0">
    <w:p w14:paraId="63B66C60" w14:textId="77777777" w:rsidR="00E868C3" w:rsidRPr="008D1934" w:rsidRDefault="00E868C3">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8C51A7" w14:textId="77777777" w:rsidR="00D92AEB" w:rsidRPr="008D1934" w:rsidRDefault="00D92AEB">
    <w:pPr>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E55665" w14:textId="77777777" w:rsidR="00D92AEB" w:rsidRPr="008D1934" w:rsidRDefault="00D92AEB">
    <w:pP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346AC9" w14:textId="77777777" w:rsidR="00E868C3" w:rsidRPr="008D1934" w:rsidRDefault="00E868C3"/>
    <w:p w14:paraId="56F18439" w14:textId="77777777" w:rsidR="00E868C3" w:rsidRPr="008D1934" w:rsidRDefault="00E868C3"/>
    <w:p w14:paraId="0A6A6B6E" w14:textId="77777777" w:rsidR="00E868C3" w:rsidRPr="008D1934" w:rsidRDefault="00E868C3"/>
    <w:p w14:paraId="2FA823F1" w14:textId="77777777" w:rsidR="00E868C3" w:rsidRPr="008D1934" w:rsidRDefault="00E868C3"/>
    <w:p w14:paraId="6077AB3E" w14:textId="77777777" w:rsidR="00E868C3" w:rsidRPr="008D1934" w:rsidRDefault="00E868C3"/>
    <w:p w14:paraId="69F1496E" w14:textId="77777777" w:rsidR="00E868C3" w:rsidRPr="008D1934" w:rsidRDefault="00E868C3"/>
    <w:p w14:paraId="689AEDFB" w14:textId="77777777" w:rsidR="00E868C3" w:rsidRPr="008D1934" w:rsidRDefault="00E868C3">
      <w:pPr>
        <w:rPr>
          <w:sz w:val="2"/>
          <w:szCs w:val="2"/>
        </w:rPr>
      </w:pPr>
      <w:r>
        <w:rPr>
          <w:noProof/>
        </w:rPr>
        <mc:AlternateContent>
          <mc:Choice Requires="wps">
            <w:drawing>
              <wp:anchor distT="0" distB="0" distL="63500" distR="63500" simplePos="0" relativeHeight="251660288" behindDoc="1" locked="0" layoutInCell="1" allowOverlap="1" wp14:anchorId="7DC2F75F" wp14:editId="3B98FCE2">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55A7585E" w14:textId="77777777" w:rsidR="00E868C3" w:rsidRPr="008D1934" w:rsidRDefault="00E868C3">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DC2F75F"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55A7585E" w14:textId="77777777" w:rsidR="00E868C3" w:rsidRPr="008D1934" w:rsidRDefault="00E868C3">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1AA89B0A" w14:textId="77777777" w:rsidR="00E868C3" w:rsidRPr="008D1934" w:rsidRDefault="00E868C3"/>
    <w:p w14:paraId="515094D7" w14:textId="77777777" w:rsidR="00E868C3" w:rsidRPr="008D1934" w:rsidRDefault="00E868C3"/>
    <w:p w14:paraId="1B6ADD84" w14:textId="77777777" w:rsidR="00E868C3" w:rsidRPr="008D1934" w:rsidRDefault="00E868C3">
      <w:pPr>
        <w:rPr>
          <w:sz w:val="2"/>
          <w:szCs w:val="2"/>
        </w:rPr>
      </w:pPr>
      <w:r>
        <w:rPr>
          <w:noProof/>
        </w:rPr>
        <mc:AlternateContent>
          <mc:Choice Requires="wps">
            <w:drawing>
              <wp:anchor distT="0" distB="0" distL="63500" distR="63500" simplePos="0" relativeHeight="251659264" behindDoc="1" locked="0" layoutInCell="1" allowOverlap="1" wp14:anchorId="772A503A" wp14:editId="2D54B104">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6A6F6872" w14:textId="77777777" w:rsidR="00E868C3" w:rsidRPr="008D1934" w:rsidRDefault="00E868C3">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72A503A"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6A6F6872" w14:textId="77777777" w:rsidR="00E868C3" w:rsidRPr="008D1934" w:rsidRDefault="00E868C3">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6DC0C986" w14:textId="77777777" w:rsidR="00E868C3" w:rsidRPr="008D1934" w:rsidRDefault="00E868C3"/>
    <w:p w14:paraId="17FFF8D7" w14:textId="77777777" w:rsidR="00E868C3" w:rsidRPr="008D1934" w:rsidRDefault="00E868C3">
      <w:pPr>
        <w:rPr>
          <w:sz w:val="2"/>
          <w:szCs w:val="2"/>
        </w:rPr>
      </w:pPr>
    </w:p>
    <w:p w14:paraId="51FA1DF5" w14:textId="77777777" w:rsidR="00E868C3" w:rsidRPr="008D1934" w:rsidRDefault="00E868C3"/>
    <w:p w14:paraId="035C0F48" w14:textId="77777777" w:rsidR="00E868C3" w:rsidRPr="008D1934" w:rsidRDefault="00E868C3">
      <w:pPr>
        <w:spacing w:after="0" w:line="240" w:lineRule="auto"/>
      </w:pPr>
    </w:p>
  </w:footnote>
  <w:footnote w:type="continuationSeparator" w:id="0">
    <w:p w14:paraId="17A0F84E" w14:textId="77777777" w:rsidR="00E868C3" w:rsidRPr="008D1934" w:rsidRDefault="00E868C3">
      <w:pPr>
        <w:spacing w:after="0" w:line="240" w:lineRule="auto"/>
      </w:pPr>
      <w:r w:rsidRPr="008D1934">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EBE473" w14:textId="77777777" w:rsidR="00D92AEB" w:rsidRPr="008D1934" w:rsidRDefault="006309F6" w:rsidP="00DB5DA1">
    <w:pPr>
      <w:pStyle w:val="affffffff5"/>
      <w:jc w:val="center"/>
      <w:rPr>
        <w:rStyle w:val="a8"/>
        <w:rFonts w:ascii="Verdana" w:hAnsi="Verdana" w:cs="Verdana"/>
      </w:rPr>
    </w:pPr>
    <w:r w:rsidRPr="008D1934">
      <w:rPr>
        <w:rFonts w:ascii="Verdana" w:hAnsi="Verdana" w:cs="Verdana"/>
        <w:color w:val="FF0000"/>
      </w:rPr>
      <w:t>Для за</w:t>
    </w:r>
    <w:r w:rsidR="00D92AEB" w:rsidRPr="008D1934">
      <w:rPr>
        <w:rFonts w:ascii="Verdana" w:hAnsi="Verdana" w:cs="Verdana"/>
        <w:color w:val="FF0000"/>
      </w:rPr>
      <w:t xml:space="preserve">каза доставки данной </w:t>
    </w:r>
    <w:r w:rsidR="000D2DB2" w:rsidRPr="008D1934">
      <w:rPr>
        <w:rFonts w:ascii="Verdana" w:hAnsi="Verdana" w:cs="Verdana"/>
        <w:color w:val="FF0000"/>
      </w:rPr>
      <w:t>диссертации</w:t>
    </w:r>
    <w:r w:rsidR="00D92AEB" w:rsidRPr="008D1934">
      <w:rPr>
        <w:rFonts w:ascii="Verdana" w:hAnsi="Verdana" w:cs="Verdana"/>
        <w:color w:val="FF0000"/>
      </w:rPr>
      <w:t xml:space="preserve"> воспользуйтесь поиском на сайте по ссылке: </w:t>
    </w:r>
    <w:hyperlink r:id="rId1" w:history="1">
      <w:r w:rsidR="00D92AEB" w:rsidRPr="008D1934">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1952736405">
    <w:abstractNumId w:val="4"/>
  </w:num>
  <w:num w:numId="2" w16cid:durableId="2056539527">
    <w:abstractNumId w:val="3"/>
  </w:num>
  <w:num w:numId="3" w16cid:durableId="1819689271">
    <w:abstractNumId w:val="2"/>
    <w:lvlOverride w:ilvl="0">
      <w:startOverride w:val="1"/>
    </w:lvlOverride>
  </w:num>
  <w:num w:numId="4" w16cid:durableId="419764313">
    <w:abstractNumId w:val="0"/>
  </w:num>
  <w:num w:numId="5" w16cid:durableId="1049189006">
    <w:abstractNumId w:val="1"/>
  </w:num>
  <w:num w:numId="6" w16cid:durableId="1221820195">
    <w:abstractNumId w:val="5"/>
  </w:num>
  <w:num w:numId="7" w16cid:durableId="1227036033">
    <w:abstractNumId w:val="6"/>
  </w:num>
  <w:num w:numId="8" w16cid:durableId="905412446">
    <w:abstractNumId w:val="61"/>
  </w:num>
  <w:num w:numId="9" w16cid:durableId="2056852396">
    <w:abstractNumId w:val="125"/>
  </w:num>
  <w:num w:numId="10" w16cid:durableId="1949385613">
    <w:abstractNumId w:val="116"/>
  </w:num>
  <w:num w:numId="11" w16cid:durableId="888421411">
    <w:abstractNumId w:val="140"/>
  </w:num>
  <w:num w:numId="12" w16cid:durableId="1007832509">
    <w:abstractNumId w:val="117"/>
  </w:num>
  <w:num w:numId="13" w16cid:durableId="272904712">
    <w:abstractNumId w:val="132"/>
  </w:num>
  <w:num w:numId="14" w16cid:durableId="169033484">
    <w:abstractNumId w:val="135"/>
  </w:num>
  <w:num w:numId="15" w16cid:durableId="2115662898">
    <w:abstractNumId w:val="7"/>
  </w:num>
  <w:num w:numId="16" w16cid:durableId="1645238934">
    <w:abstractNumId w:val="8"/>
  </w:num>
  <w:num w:numId="17" w16cid:durableId="2121992316">
    <w:abstractNumId w:val="9"/>
  </w:num>
  <w:num w:numId="18" w16cid:durableId="910390063">
    <w:abstractNumId w:val="10"/>
  </w:num>
  <w:num w:numId="19" w16cid:durableId="376243400">
    <w:abstractNumId w:val="75"/>
  </w:num>
  <w:num w:numId="20" w16cid:durableId="237984777">
    <w:abstractNumId w:val="38"/>
  </w:num>
  <w:num w:numId="21" w16cid:durableId="177624688">
    <w:abstractNumId w:val="11"/>
  </w:num>
  <w:num w:numId="22" w16cid:durableId="1420980000">
    <w:abstractNumId w:val="12"/>
  </w:num>
  <w:num w:numId="23" w16cid:durableId="1955937288">
    <w:abstractNumId w:val="51"/>
  </w:num>
  <w:num w:numId="24" w16cid:durableId="847643126">
    <w:abstractNumId w:val="52"/>
  </w:num>
  <w:num w:numId="25" w16cid:durableId="1766540038">
    <w:abstractNumId w:val="44"/>
  </w:num>
  <w:num w:numId="26" w16cid:durableId="2034720014">
    <w:abstractNumId w:val="131"/>
  </w:num>
  <w:num w:numId="27" w16cid:durableId="893657927">
    <w:abstractNumId w:val="121"/>
  </w:num>
  <w:num w:numId="28" w16cid:durableId="487789892">
    <w:abstractNumId w:val="142"/>
  </w:num>
  <w:num w:numId="29" w16cid:durableId="2048555642">
    <w:abstractNumId w:val="119"/>
  </w:num>
  <w:num w:numId="30" w16cid:durableId="2078237992">
    <w:abstractNumId w:val="27"/>
  </w:num>
  <w:num w:numId="31" w16cid:durableId="2014407140">
    <w:abstractNumId w:val="13"/>
  </w:num>
  <w:num w:numId="32" w16cid:durableId="742139686">
    <w:abstractNumId w:val="14"/>
  </w:num>
  <w:num w:numId="33" w16cid:durableId="611015721">
    <w:abstractNumId w:val="15"/>
  </w:num>
  <w:num w:numId="34" w16cid:durableId="1752655502">
    <w:abstractNumId w:val="16"/>
  </w:num>
  <w:num w:numId="35" w16cid:durableId="505170016">
    <w:abstractNumId w:val="17"/>
  </w:num>
  <w:num w:numId="36" w16cid:durableId="1022171323">
    <w:abstractNumId w:val="73"/>
  </w:num>
  <w:num w:numId="37" w16cid:durableId="2073111735">
    <w:abstractNumId w:val="123"/>
  </w:num>
  <w:num w:numId="38" w16cid:durableId="913316852">
    <w:abstractNumId w:val="151"/>
  </w:num>
  <w:num w:numId="39" w16cid:durableId="401635198">
    <w:abstractNumId w:val="149"/>
  </w:num>
  <w:num w:numId="40" w16cid:durableId="2142843233">
    <w:abstractNumId w:val="110"/>
  </w:num>
  <w:num w:numId="41" w16cid:durableId="608048594">
    <w:abstractNumId w:val="124"/>
  </w:num>
  <w:num w:numId="42" w16cid:durableId="117356646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43079598">
    <w:abstractNumId w:val="63"/>
  </w:num>
  <w:num w:numId="44" w16cid:durableId="974869502">
    <w:abstractNumId w:val="46"/>
  </w:num>
  <w:num w:numId="45" w16cid:durableId="181936763">
    <w:abstractNumId w:val="49"/>
  </w:num>
  <w:num w:numId="46" w16cid:durableId="87822457">
    <w:abstractNumId w:val="54"/>
  </w:num>
  <w:num w:numId="47" w16cid:durableId="533077307">
    <w:abstractNumId w:val="102"/>
  </w:num>
  <w:num w:numId="48" w16cid:durableId="287980511">
    <w:abstractNumId w:val="138"/>
  </w:num>
  <w:num w:numId="49" w16cid:durableId="308094333">
    <w:abstractNumId w:val="145"/>
  </w:num>
  <w:num w:numId="50" w16cid:durableId="1953587152">
    <w:abstractNumId w:val="28"/>
  </w:num>
  <w:num w:numId="51" w16cid:durableId="2065255441">
    <w:abstractNumId w:val="113"/>
  </w:num>
  <w:num w:numId="52" w16cid:durableId="1895390886">
    <w:abstractNumId w:val="65"/>
  </w:num>
  <w:num w:numId="53" w16cid:durableId="1499733663">
    <w:abstractNumId w:val="40"/>
  </w:num>
  <w:num w:numId="54" w16cid:durableId="1712222351">
    <w:abstractNumId w:val="67"/>
  </w:num>
  <w:num w:numId="55" w16cid:durableId="1748384101">
    <w:abstractNumId w:val="69"/>
  </w:num>
  <w:num w:numId="56" w16cid:durableId="685981752">
    <w:abstractNumId w:val="42"/>
  </w:num>
  <w:num w:numId="57" w16cid:durableId="1453094915">
    <w:abstractNumId w:val="18"/>
  </w:num>
  <w:num w:numId="58" w16cid:durableId="1344668486">
    <w:abstractNumId w:val="19"/>
  </w:num>
  <w:num w:numId="59" w16cid:durableId="897203819">
    <w:abstractNumId w:val="20"/>
  </w:num>
  <w:num w:numId="60" w16cid:durableId="1451820931">
    <w:abstractNumId w:val="21"/>
  </w:num>
  <w:num w:numId="61" w16cid:durableId="1703555131">
    <w:abstractNumId w:val="23"/>
  </w:num>
  <w:num w:numId="62" w16cid:durableId="2078937994">
    <w:abstractNumId w:val="74"/>
  </w:num>
  <w:num w:numId="63" w16cid:durableId="1350336049">
    <w:abstractNumId w:val="25"/>
  </w:num>
  <w:num w:numId="64" w16cid:durableId="1638415838">
    <w:abstractNumId w:val="34"/>
  </w:num>
  <w:num w:numId="65" w16cid:durableId="507136294">
    <w:abstractNumId w:val="139"/>
  </w:num>
  <w:num w:numId="66" w16cid:durableId="2011372074">
    <w:abstractNumId w:val="129"/>
  </w:num>
  <w:num w:numId="67" w16cid:durableId="1857232168">
    <w:abstractNumId w:val="128"/>
  </w:num>
  <w:num w:numId="68" w16cid:durableId="830950453">
    <w:abstractNumId w:val="109"/>
  </w:num>
  <w:num w:numId="69" w16cid:durableId="1065563747">
    <w:abstractNumId w:val="133"/>
  </w:num>
  <w:num w:numId="70" w16cid:durableId="703213570">
    <w:abstractNumId w:val="30"/>
  </w:num>
  <w:num w:numId="71" w16cid:durableId="2126847279">
    <w:abstractNumId w:val="60"/>
  </w:num>
  <w:num w:numId="72" w16cid:durableId="1448693212">
    <w:abstractNumId w:val="84"/>
  </w:num>
  <w:num w:numId="73" w16cid:durableId="859005858">
    <w:abstractNumId w:val="105"/>
  </w:num>
  <w:num w:numId="74" w16cid:durableId="58793630">
    <w:abstractNumId w:val="115"/>
  </w:num>
  <w:num w:numId="75" w16cid:durableId="1320772026">
    <w:abstractNumId w:val="134"/>
  </w:num>
  <w:num w:numId="76" w16cid:durableId="2023169532">
    <w:abstractNumId w:val="120"/>
  </w:num>
  <w:num w:numId="77" w16cid:durableId="250815161">
    <w:abstractNumId w:val="64"/>
  </w:num>
  <w:num w:numId="78" w16cid:durableId="1164318502">
    <w:abstractNumId w:val="144"/>
  </w:num>
  <w:num w:numId="79" w16cid:durableId="1334647677">
    <w:abstractNumId w:val="126"/>
  </w:num>
  <w:num w:numId="80" w16cid:durableId="988291222">
    <w:abstractNumId w:val="153"/>
  </w:num>
  <w:num w:numId="81" w16cid:durableId="1556313082">
    <w:abstractNumId w:val="112"/>
  </w:num>
  <w:num w:numId="82" w16cid:durableId="164979445">
    <w:abstractNumId w:val="136"/>
  </w:num>
  <w:num w:numId="83" w16cid:durableId="746003958">
    <w:abstractNumId w:val="148"/>
  </w:num>
  <w:num w:numId="84" w16cid:durableId="227114182">
    <w:abstractNumId w:val="143"/>
  </w:num>
  <w:num w:numId="85" w16cid:durableId="350111308">
    <w:abstractNumId w:val="48"/>
  </w:num>
  <w:num w:numId="86" w16cid:durableId="362950196">
    <w:abstractNumId w:val="111"/>
  </w:num>
  <w:num w:numId="87" w16cid:durableId="999577033">
    <w:abstractNumId w:val="152"/>
  </w:num>
  <w:num w:numId="88" w16cid:durableId="1292907636">
    <w:abstractNumId w:val="56"/>
  </w:num>
  <w:num w:numId="89" w16cid:durableId="328562788">
    <w:abstractNumId w:val="154"/>
  </w:num>
  <w:num w:numId="90" w16cid:durableId="1508592427">
    <w:abstractNumId w:val="141"/>
  </w:num>
  <w:num w:numId="91" w16cid:durableId="1939557287">
    <w:abstractNumId w:val="114"/>
  </w:num>
  <w:num w:numId="92" w16cid:durableId="286009862">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49"/>
    <w:rsid w:val="000044F7"/>
    <w:rsid w:val="0000452E"/>
    <w:rsid w:val="000046CF"/>
    <w:rsid w:val="000046D4"/>
    <w:rsid w:val="00004B01"/>
    <w:rsid w:val="00004B0D"/>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3D"/>
    <w:rsid w:val="00023DED"/>
    <w:rsid w:val="00023E5A"/>
    <w:rsid w:val="00023E96"/>
    <w:rsid w:val="00023EFE"/>
    <w:rsid w:val="00023F14"/>
    <w:rsid w:val="00023F39"/>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177"/>
    <w:rsid w:val="0003028E"/>
    <w:rsid w:val="000303AF"/>
    <w:rsid w:val="000303CF"/>
    <w:rsid w:val="00030429"/>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20"/>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09"/>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78"/>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99"/>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D5"/>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235"/>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43"/>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1A"/>
    <w:rsid w:val="0023173B"/>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10C"/>
    <w:rsid w:val="002341C2"/>
    <w:rsid w:val="0023420D"/>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AC"/>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CF"/>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C20"/>
    <w:rsid w:val="002A1C21"/>
    <w:rsid w:val="002A1C3C"/>
    <w:rsid w:val="002A1D49"/>
    <w:rsid w:val="002A1D62"/>
    <w:rsid w:val="002A1D8E"/>
    <w:rsid w:val="002A1DA2"/>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15"/>
    <w:rsid w:val="00302643"/>
    <w:rsid w:val="003026B0"/>
    <w:rsid w:val="00302782"/>
    <w:rsid w:val="003027D6"/>
    <w:rsid w:val="0030291E"/>
    <w:rsid w:val="00302954"/>
    <w:rsid w:val="00302993"/>
    <w:rsid w:val="00302996"/>
    <w:rsid w:val="00302A16"/>
    <w:rsid w:val="00302A4E"/>
    <w:rsid w:val="00302AB2"/>
    <w:rsid w:val="00302B41"/>
    <w:rsid w:val="00302CA0"/>
    <w:rsid w:val="00302CA8"/>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9"/>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00"/>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1"/>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82"/>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AF"/>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19"/>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55D"/>
    <w:rsid w:val="004E1615"/>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22"/>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8"/>
    <w:rsid w:val="00541B7A"/>
    <w:rsid w:val="00541C60"/>
    <w:rsid w:val="00541C86"/>
    <w:rsid w:val="00541CAC"/>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7D"/>
    <w:rsid w:val="005616E7"/>
    <w:rsid w:val="00561724"/>
    <w:rsid w:val="00561732"/>
    <w:rsid w:val="0056174D"/>
    <w:rsid w:val="005618CA"/>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FC"/>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DE7"/>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A0"/>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40"/>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7D4"/>
    <w:rsid w:val="00621849"/>
    <w:rsid w:val="00621887"/>
    <w:rsid w:val="006218C4"/>
    <w:rsid w:val="006218CB"/>
    <w:rsid w:val="00621B86"/>
    <w:rsid w:val="00621BC6"/>
    <w:rsid w:val="00621D17"/>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47"/>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487"/>
    <w:rsid w:val="00690556"/>
    <w:rsid w:val="00690665"/>
    <w:rsid w:val="00690668"/>
    <w:rsid w:val="006906A4"/>
    <w:rsid w:val="00690779"/>
    <w:rsid w:val="006907A8"/>
    <w:rsid w:val="006907C6"/>
    <w:rsid w:val="00690854"/>
    <w:rsid w:val="00690897"/>
    <w:rsid w:val="006908D4"/>
    <w:rsid w:val="006909ED"/>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CE"/>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84"/>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68"/>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1E"/>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35"/>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68"/>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5FC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D8"/>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5E"/>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4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C8"/>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913"/>
    <w:rsid w:val="007C3922"/>
    <w:rsid w:val="007C39E3"/>
    <w:rsid w:val="007C3A14"/>
    <w:rsid w:val="007C3A3C"/>
    <w:rsid w:val="007C3AF1"/>
    <w:rsid w:val="007C3C1D"/>
    <w:rsid w:val="007C3C92"/>
    <w:rsid w:val="007C3C9C"/>
    <w:rsid w:val="007C3D61"/>
    <w:rsid w:val="007C3D8D"/>
    <w:rsid w:val="007C3DFD"/>
    <w:rsid w:val="007C3E47"/>
    <w:rsid w:val="007C3E78"/>
    <w:rsid w:val="007C3EA4"/>
    <w:rsid w:val="007C3F40"/>
    <w:rsid w:val="007C3F43"/>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87"/>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8D"/>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0F92"/>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390"/>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9DE"/>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B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71C"/>
    <w:rsid w:val="008B2737"/>
    <w:rsid w:val="008B2864"/>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DE9"/>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84"/>
    <w:rsid w:val="009054CD"/>
    <w:rsid w:val="0090558D"/>
    <w:rsid w:val="009055A7"/>
    <w:rsid w:val="009055AB"/>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82"/>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A5F"/>
    <w:rsid w:val="00921B79"/>
    <w:rsid w:val="00921BAF"/>
    <w:rsid w:val="00921BC7"/>
    <w:rsid w:val="00921C90"/>
    <w:rsid w:val="00921CF9"/>
    <w:rsid w:val="00921D81"/>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168"/>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21B"/>
    <w:rsid w:val="009B3239"/>
    <w:rsid w:val="009B3243"/>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2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8EF"/>
    <w:rsid w:val="009D4A25"/>
    <w:rsid w:val="009D4BAC"/>
    <w:rsid w:val="009D4BB4"/>
    <w:rsid w:val="009D4C05"/>
    <w:rsid w:val="009D4C5F"/>
    <w:rsid w:val="009D4FA1"/>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3"/>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2A"/>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02"/>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BAE"/>
    <w:rsid w:val="00A67BE3"/>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45"/>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29"/>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988"/>
    <w:rsid w:val="00B91A7D"/>
    <w:rsid w:val="00B91B01"/>
    <w:rsid w:val="00B91B31"/>
    <w:rsid w:val="00B91B5C"/>
    <w:rsid w:val="00B91B61"/>
    <w:rsid w:val="00B91BD9"/>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D0"/>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4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40"/>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42"/>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1"/>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6A7"/>
    <w:rsid w:val="00BE473F"/>
    <w:rsid w:val="00BE4A50"/>
    <w:rsid w:val="00BE4B05"/>
    <w:rsid w:val="00BE4B6F"/>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74"/>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17"/>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6F8"/>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6F"/>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20"/>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DE8"/>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9D5"/>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6DA"/>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5B"/>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E81"/>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5A"/>
    <w:rsid w:val="00DB08BB"/>
    <w:rsid w:val="00DB08BC"/>
    <w:rsid w:val="00DB09CF"/>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CE6"/>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6A"/>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40"/>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78"/>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5C7"/>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51"/>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072"/>
    <w:rsid w:val="00E75219"/>
    <w:rsid w:val="00E75267"/>
    <w:rsid w:val="00E75304"/>
    <w:rsid w:val="00E753AA"/>
    <w:rsid w:val="00E75414"/>
    <w:rsid w:val="00E75416"/>
    <w:rsid w:val="00E75465"/>
    <w:rsid w:val="00E754BA"/>
    <w:rsid w:val="00E754CD"/>
    <w:rsid w:val="00E75525"/>
    <w:rsid w:val="00E755CB"/>
    <w:rsid w:val="00E75695"/>
    <w:rsid w:val="00E75741"/>
    <w:rsid w:val="00E7577F"/>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8D2"/>
    <w:rsid w:val="00E838EB"/>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97"/>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8C3"/>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1C8"/>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20"/>
    <w:rsid w:val="00ED0E34"/>
    <w:rsid w:val="00ED0F33"/>
    <w:rsid w:val="00ED0F5C"/>
    <w:rsid w:val="00ED0F82"/>
    <w:rsid w:val="00ED0FB6"/>
    <w:rsid w:val="00ED0FE8"/>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CC"/>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B"/>
    <w:rsid w:val="00F13E35"/>
    <w:rsid w:val="00F13F93"/>
    <w:rsid w:val="00F142D4"/>
    <w:rsid w:val="00F142E4"/>
    <w:rsid w:val="00F14347"/>
    <w:rsid w:val="00F14410"/>
    <w:rsid w:val="00F1441A"/>
    <w:rsid w:val="00F1449D"/>
    <w:rsid w:val="00F1470B"/>
    <w:rsid w:val="00F147C0"/>
    <w:rsid w:val="00F147EE"/>
    <w:rsid w:val="00F1484C"/>
    <w:rsid w:val="00F1488A"/>
    <w:rsid w:val="00F148B8"/>
    <w:rsid w:val="00F14934"/>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E92"/>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A81"/>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3D1"/>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77"/>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31795">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42451">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361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401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19125">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19834">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24915">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15175">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6196">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27749">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385817">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8988902">
      <w:bodyDiv w:val="1"/>
      <w:marLeft w:val="0"/>
      <w:marRight w:val="0"/>
      <w:marTop w:val="0"/>
      <w:marBottom w:val="0"/>
      <w:divBdr>
        <w:top w:val="none" w:sz="0" w:space="0" w:color="auto"/>
        <w:left w:val="none" w:sz="0" w:space="0" w:color="auto"/>
        <w:bottom w:val="none" w:sz="0" w:space="0" w:color="auto"/>
        <w:right w:val="none" w:sz="0" w:space="0" w:color="auto"/>
      </w:divBdr>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14117">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268526">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259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5964">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2347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185137">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843441">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19903">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676373">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417457">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3667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149061">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09253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884962">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14735">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578429">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4641">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720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087885">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912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116363">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361658">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0648">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371266">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71619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3929">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2936317">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289076">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28886">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55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087183">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6585">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460687">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368454">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22670">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2856">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6844">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4811">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281041">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52614">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6438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269315">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4872">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29305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7551">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22472">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797179">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808657">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21167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371618">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43298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3712">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201196">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1915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370978">
      <w:bodyDiv w:val="1"/>
      <w:marLeft w:val="0"/>
      <w:marRight w:val="0"/>
      <w:marTop w:val="0"/>
      <w:marBottom w:val="0"/>
      <w:divBdr>
        <w:top w:val="none" w:sz="0" w:space="0" w:color="auto"/>
        <w:left w:val="none" w:sz="0" w:space="0" w:color="auto"/>
        <w:bottom w:val="none" w:sz="0" w:space="0" w:color="auto"/>
        <w:right w:val="none" w:sz="0" w:space="0" w:color="auto"/>
      </w:divBdr>
    </w:div>
    <w:div w:id="97644671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6467">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630440">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176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086855">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5950279">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10291">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008155">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3047">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83213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83683">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18349">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898">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7241">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399984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4294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867513">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424074">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795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1043174">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1813048">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52562">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879981">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2709">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416259">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0193">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0665">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57218">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974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0861869">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29505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1975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527834">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09078">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421406">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05428">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453361">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19933">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239598">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482984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4403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62845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279337">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1033">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5440">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429965">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5119">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1987092">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832405">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11136">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357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69786">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114591">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695643">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101054">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265724">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10442">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89575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472260">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5940705">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65301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4817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1397">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083314">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456403">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1183</TotalTime>
  <Pages>3</Pages>
  <Words>348</Words>
  <Characters>1984</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2328</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115</cp:revision>
  <cp:lastPrinted>2024-05-12T14:21:00Z</cp:lastPrinted>
  <dcterms:created xsi:type="dcterms:W3CDTF">2024-05-12T14:37:00Z</dcterms:created>
  <dcterms:modified xsi:type="dcterms:W3CDTF">2024-05-13T11:45:00Z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