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50C2" w14:textId="77777777" w:rsidR="00AD5BC0" w:rsidRDefault="00AD5BC0" w:rsidP="00AD5BC0">
      <w:pPr>
        <w:pStyle w:val="afffffffffffffffffffffffffff5"/>
        <w:rPr>
          <w:rFonts w:ascii="Verdana" w:hAnsi="Verdana"/>
          <w:color w:val="000000"/>
          <w:sz w:val="21"/>
          <w:szCs w:val="21"/>
        </w:rPr>
      </w:pPr>
      <w:r>
        <w:rPr>
          <w:rFonts w:ascii="Helvetica" w:hAnsi="Helvetica" w:cs="Helvetica"/>
          <w:b/>
          <w:bCs w:val="0"/>
          <w:color w:val="222222"/>
          <w:sz w:val="21"/>
          <w:szCs w:val="21"/>
        </w:rPr>
        <w:t>Бессарабов, Александр Николаевич.</w:t>
      </w:r>
    </w:p>
    <w:p w14:paraId="7ECFEE73" w14:textId="77777777" w:rsidR="00AD5BC0" w:rsidRDefault="00AD5BC0" w:rsidP="00AD5BC0">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институционализация современной западноевропейской социал-</w:t>
      </w:r>
      <w:proofErr w:type="gramStart"/>
      <w:r>
        <w:rPr>
          <w:rFonts w:ascii="Helvetica" w:hAnsi="Helvetica" w:cs="Helvetica"/>
          <w:caps/>
          <w:color w:val="222222"/>
          <w:sz w:val="21"/>
          <w:szCs w:val="21"/>
        </w:rPr>
        <w:t>демократии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2002. - 136 с.</w:t>
      </w:r>
    </w:p>
    <w:p w14:paraId="09FBB907" w14:textId="77777777" w:rsidR="00AD5BC0" w:rsidRDefault="00AD5BC0" w:rsidP="00AD5B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Бессарабов, Александр Николаевич</w:t>
      </w:r>
    </w:p>
    <w:p w14:paraId="18F5EFC7"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FC5B8B"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Парадигмальное</w:t>
      </w:r>
      <w:proofErr w:type="spellEnd"/>
      <w:r>
        <w:rPr>
          <w:rFonts w:ascii="Arial" w:hAnsi="Arial" w:cs="Arial"/>
          <w:color w:val="333333"/>
          <w:sz w:val="21"/>
          <w:szCs w:val="21"/>
        </w:rPr>
        <w:t xml:space="preserve"> обновление современной социал-демократии теоретико-методологический анализ).</w:t>
      </w:r>
    </w:p>
    <w:p w14:paraId="4550AA74"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Социал-демократическая идентичность: новые концептуальные основания.</w:t>
      </w:r>
    </w:p>
    <w:p w14:paraId="42A7FE81"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трансформация государства благосостояния: от кейнсианства к институционализму.</w:t>
      </w:r>
    </w:p>
    <w:p w14:paraId="41DB76F3"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Этическое измерение демократического социализма.</w:t>
      </w:r>
    </w:p>
    <w:p w14:paraId="1B6F2B2F"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Западноевропейская социал-демократия как конкурентоспособный политический институт.</w:t>
      </w:r>
    </w:p>
    <w:p w14:paraId="12D87AED"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Социал-демократическое политическое лидерство.</w:t>
      </w:r>
    </w:p>
    <w:p w14:paraId="15F08934"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Электоральная политика компромиссов.</w:t>
      </w:r>
    </w:p>
    <w:p w14:paraId="47CC3EB8" w14:textId="77777777" w:rsidR="00AD5BC0" w:rsidRDefault="00AD5BC0" w:rsidP="00AD5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Социал-демократический проект глобализации </w:t>
      </w:r>
      <w:proofErr w:type="gramStart"/>
      <w:r>
        <w:rPr>
          <w:rFonts w:ascii="Arial" w:hAnsi="Arial" w:cs="Arial"/>
          <w:color w:val="333333"/>
          <w:sz w:val="21"/>
          <w:szCs w:val="21"/>
        </w:rPr>
        <w:t>западно-европейский</w:t>
      </w:r>
      <w:proofErr w:type="gramEnd"/>
      <w:r>
        <w:rPr>
          <w:rFonts w:ascii="Arial" w:hAnsi="Arial" w:cs="Arial"/>
          <w:color w:val="333333"/>
          <w:sz w:val="21"/>
          <w:szCs w:val="21"/>
        </w:rPr>
        <w:t xml:space="preserve"> вариант).</w:t>
      </w:r>
    </w:p>
    <w:p w14:paraId="7823CDB0" w14:textId="72BD7067" w:rsidR="00F37380" w:rsidRPr="00AD5BC0" w:rsidRDefault="00F37380" w:rsidP="00AD5BC0"/>
    <w:sectPr w:rsidR="00F37380" w:rsidRPr="00AD5B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4BA6" w14:textId="77777777" w:rsidR="00D0002C" w:rsidRDefault="00D0002C">
      <w:pPr>
        <w:spacing w:after="0" w:line="240" w:lineRule="auto"/>
      </w:pPr>
      <w:r>
        <w:separator/>
      </w:r>
    </w:p>
  </w:endnote>
  <w:endnote w:type="continuationSeparator" w:id="0">
    <w:p w14:paraId="423195FE" w14:textId="77777777" w:rsidR="00D0002C" w:rsidRDefault="00D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9266" w14:textId="77777777" w:rsidR="00D0002C" w:rsidRDefault="00D0002C"/>
    <w:p w14:paraId="23C93DC1" w14:textId="77777777" w:rsidR="00D0002C" w:rsidRDefault="00D0002C"/>
    <w:p w14:paraId="7A52E1C3" w14:textId="77777777" w:rsidR="00D0002C" w:rsidRDefault="00D0002C"/>
    <w:p w14:paraId="58ABEF13" w14:textId="77777777" w:rsidR="00D0002C" w:rsidRDefault="00D0002C"/>
    <w:p w14:paraId="56FF81D8" w14:textId="77777777" w:rsidR="00D0002C" w:rsidRDefault="00D0002C"/>
    <w:p w14:paraId="2325226C" w14:textId="77777777" w:rsidR="00D0002C" w:rsidRDefault="00D0002C"/>
    <w:p w14:paraId="62A652BD" w14:textId="77777777" w:rsidR="00D0002C" w:rsidRDefault="00D000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2BBA6" wp14:editId="6CB5B4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D7D8" w14:textId="77777777" w:rsidR="00D0002C" w:rsidRDefault="00D00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2BB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B4D7D8" w14:textId="77777777" w:rsidR="00D0002C" w:rsidRDefault="00D00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0FDC5" w14:textId="77777777" w:rsidR="00D0002C" w:rsidRDefault="00D0002C"/>
    <w:p w14:paraId="03D431A2" w14:textId="77777777" w:rsidR="00D0002C" w:rsidRDefault="00D0002C"/>
    <w:p w14:paraId="7E80B6C4" w14:textId="77777777" w:rsidR="00D0002C" w:rsidRDefault="00D000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16E33" wp14:editId="104D5F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3BE9B" w14:textId="77777777" w:rsidR="00D0002C" w:rsidRDefault="00D0002C"/>
                          <w:p w14:paraId="0EA41FD8" w14:textId="77777777" w:rsidR="00D0002C" w:rsidRDefault="00D00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16E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B3BE9B" w14:textId="77777777" w:rsidR="00D0002C" w:rsidRDefault="00D0002C"/>
                    <w:p w14:paraId="0EA41FD8" w14:textId="77777777" w:rsidR="00D0002C" w:rsidRDefault="00D00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06FC5" w14:textId="77777777" w:rsidR="00D0002C" w:rsidRDefault="00D0002C"/>
    <w:p w14:paraId="64FCA810" w14:textId="77777777" w:rsidR="00D0002C" w:rsidRDefault="00D0002C">
      <w:pPr>
        <w:rPr>
          <w:sz w:val="2"/>
          <w:szCs w:val="2"/>
        </w:rPr>
      </w:pPr>
    </w:p>
    <w:p w14:paraId="4BC8634D" w14:textId="77777777" w:rsidR="00D0002C" w:rsidRDefault="00D0002C"/>
    <w:p w14:paraId="6196539E" w14:textId="77777777" w:rsidR="00D0002C" w:rsidRDefault="00D0002C">
      <w:pPr>
        <w:spacing w:after="0" w:line="240" w:lineRule="auto"/>
      </w:pPr>
    </w:p>
  </w:footnote>
  <w:footnote w:type="continuationSeparator" w:id="0">
    <w:p w14:paraId="2392D7BB" w14:textId="77777777" w:rsidR="00D0002C" w:rsidRDefault="00D0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2C"/>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76172</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2026</cp:revision>
  <cp:lastPrinted>2009-02-06T05:36:00Z</cp:lastPrinted>
  <dcterms:created xsi:type="dcterms:W3CDTF">2024-01-07T13:43:00Z</dcterms:created>
  <dcterms:modified xsi:type="dcterms:W3CDTF">2025-04-18T12:30:00Z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