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87AA0" w14:textId="77777777" w:rsidR="00637969" w:rsidRPr="00637969" w:rsidRDefault="00637969" w:rsidP="00637969">
      <w:pPr>
        <w:rPr>
          <w:rFonts w:ascii="Helvetica" w:hAnsi="Helvetica" w:cs="Helvetica"/>
          <w:b/>
          <w:bCs/>
          <w:color w:val="222222"/>
          <w:sz w:val="21"/>
          <w:szCs w:val="21"/>
        </w:rPr>
      </w:pPr>
      <w:r w:rsidRPr="00637969">
        <w:rPr>
          <w:rFonts w:ascii="Helvetica" w:hAnsi="Helvetica" w:cs="Helvetica" w:hint="eastAsia"/>
          <w:b/>
          <w:bCs/>
          <w:color w:val="222222"/>
          <w:sz w:val="21"/>
          <w:szCs w:val="21"/>
        </w:rPr>
        <w:t>Тимофеев</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Сергей</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Анатольевич</w:t>
      </w:r>
      <w:r w:rsidRPr="00637969">
        <w:rPr>
          <w:rFonts w:ascii="Helvetica" w:hAnsi="Helvetica" w:cs="Helvetica"/>
          <w:b/>
          <w:bCs/>
          <w:color w:val="222222"/>
          <w:sz w:val="21"/>
          <w:szCs w:val="21"/>
        </w:rPr>
        <w:t>.</w:t>
      </w:r>
    </w:p>
    <w:p w14:paraId="1C252EF5" w14:textId="77777777" w:rsidR="00637969" w:rsidRPr="00637969" w:rsidRDefault="00637969" w:rsidP="00637969">
      <w:pPr>
        <w:rPr>
          <w:rFonts w:ascii="Helvetica" w:hAnsi="Helvetica" w:cs="Helvetica"/>
          <w:b/>
          <w:bCs/>
          <w:color w:val="222222"/>
          <w:sz w:val="21"/>
          <w:szCs w:val="21"/>
        </w:rPr>
      </w:pPr>
      <w:r w:rsidRPr="00637969">
        <w:rPr>
          <w:rFonts w:ascii="Helvetica" w:hAnsi="Helvetica" w:cs="Helvetica" w:hint="eastAsia"/>
          <w:b/>
          <w:bCs/>
          <w:color w:val="222222"/>
          <w:sz w:val="21"/>
          <w:szCs w:val="21"/>
        </w:rPr>
        <w:t>Манипулятивный</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компонент</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массовой</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коммуникации</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в</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современной</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политике</w:t>
      </w:r>
      <w:r w:rsidRPr="00637969">
        <w:rPr>
          <w:rFonts w:ascii="Helvetica" w:hAnsi="Helvetica" w:cs="Helvetica"/>
          <w:b/>
          <w:bCs/>
          <w:color w:val="222222"/>
          <w:sz w:val="21"/>
          <w:szCs w:val="21"/>
        </w:rPr>
        <w:t xml:space="preserve"> : </w:t>
      </w:r>
      <w:r w:rsidRPr="00637969">
        <w:rPr>
          <w:rFonts w:ascii="Helvetica" w:hAnsi="Helvetica" w:cs="Helvetica" w:hint="eastAsia"/>
          <w:b/>
          <w:bCs/>
          <w:color w:val="222222"/>
          <w:sz w:val="21"/>
          <w:szCs w:val="21"/>
        </w:rPr>
        <w:t>диссертация</w:t>
      </w:r>
      <w:r w:rsidRPr="00637969">
        <w:rPr>
          <w:rFonts w:ascii="Helvetica" w:hAnsi="Helvetica" w:cs="Helvetica"/>
          <w:b/>
          <w:bCs/>
          <w:color w:val="222222"/>
          <w:sz w:val="21"/>
          <w:szCs w:val="21"/>
        </w:rPr>
        <w:t xml:space="preserve"> ... </w:t>
      </w:r>
      <w:r w:rsidRPr="00637969">
        <w:rPr>
          <w:rFonts w:ascii="Helvetica" w:hAnsi="Helvetica" w:cs="Helvetica" w:hint="eastAsia"/>
          <w:b/>
          <w:bCs/>
          <w:color w:val="222222"/>
          <w:sz w:val="21"/>
          <w:szCs w:val="21"/>
        </w:rPr>
        <w:t>кандидата</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социологических</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наук</w:t>
      </w:r>
      <w:r w:rsidRPr="00637969">
        <w:rPr>
          <w:rFonts w:ascii="Helvetica" w:hAnsi="Helvetica" w:cs="Helvetica"/>
          <w:b/>
          <w:bCs/>
          <w:color w:val="222222"/>
          <w:sz w:val="21"/>
          <w:szCs w:val="21"/>
        </w:rPr>
        <w:t xml:space="preserve"> : 22.00.04. - </w:t>
      </w:r>
      <w:r w:rsidRPr="00637969">
        <w:rPr>
          <w:rFonts w:ascii="Helvetica" w:hAnsi="Helvetica" w:cs="Helvetica" w:hint="eastAsia"/>
          <w:b/>
          <w:bCs/>
          <w:color w:val="222222"/>
          <w:sz w:val="21"/>
          <w:szCs w:val="21"/>
        </w:rPr>
        <w:t>Москва</w:t>
      </w:r>
      <w:r w:rsidRPr="00637969">
        <w:rPr>
          <w:rFonts w:ascii="Helvetica" w:hAnsi="Helvetica" w:cs="Helvetica"/>
          <w:b/>
          <w:bCs/>
          <w:color w:val="222222"/>
          <w:sz w:val="21"/>
          <w:szCs w:val="21"/>
        </w:rPr>
        <w:t xml:space="preserve">, 2006. - 182 </w:t>
      </w:r>
      <w:r w:rsidRPr="00637969">
        <w:rPr>
          <w:rFonts w:ascii="Helvetica" w:hAnsi="Helvetica" w:cs="Helvetica" w:hint="eastAsia"/>
          <w:b/>
          <w:bCs/>
          <w:color w:val="222222"/>
          <w:sz w:val="21"/>
          <w:szCs w:val="21"/>
        </w:rPr>
        <w:t>с</w:t>
      </w:r>
      <w:r w:rsidRPr="00637969">
        <w:rPr>
          <w:rFonts w:ascii="Helvetica" w:hAnsi="Helvetica" w:cs="Helvetica"/>
          <w:b/>
          <w:bCs/>
          <w:color w:val="222222"/>
          <w:sz w:val="21"/>
          <w:szCs w:val="21"/>
        </w:rPr>
        <w:t>.</w:t>
      </w:r>
    </w:p>
    <w:p w14:paraId="598736E2" w14:textId="77777777" w:rsidR="00637969" w:rsidRPr="00637969" w:rsidRDefault="00637969" w:rsidP="00637969">
      <w:pPr>
        <w:rPr>
          <w:rFonts w:ascii="Helvetica" w:hAnsi="Helvetica" w:cs="Helvetica"/>
          <w:b/>
          <w:bCs/>
          <w:color w:val="222222"/>
          <w:sz w:val="21"/>
          <w:szCs w:val="21"/>
        </w:rPr>
      </w:pPr>
      <w:r w:rsidRPr="00637969">
        <w:rPr>
          <w:rFonts w:ascii="Helvetica" w:hAnsi="Helvetica" w:cs="Helvetica" w:hint="eastAsia"/>
          <w:b/>
          <w:bCs/>
          <w:color w:val="222222"/>
          <w:sz w:val="21"/>
          <w:szCs w:val="21"/>
        </w:rPr>
        <w:t>больше</w:t>
      </w:r>
    </w:p>
    <w:p w14:paraId="335159B0" w14:textId="77777777" w:rsidR="00637969" w:rsidRPr="00637969" w:rsidRDefault="00637969" w:rsidP="00637969">
      <w:pPr>
        <w:rPr>
          <w:rFonts w:ascii="Helvetica" w:hAnsi="Helvetica" w:cs="Helvetica"/>
          <w:b/>
          <w:bCs/>
          <w:color w:val="222222"/>
          <w:sz w:val="21"/>
          <w:szCs w:val="21"/>
        </w:rPr>
      </w:pPr>
      <w:r w:rsidRPr="00637969">
        <w:rPr>
          <w:rFonts w:ascii="Helvetica" w:hAnsi="Helvetica" w:cs="Helvetica" w:hint="eastAsia"/>
          <w:b/>
          <w:bCs/>
          <w:color w:val="222222"/>
          <w:sz w:val="21"/>
          <w:szCs w:val="21"/>
        </w:rPr>
        <w:t>Цитаты</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из</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текста</w:t>
      </w:r>
      <w:r w:rsidRPr="00637969">
        <w:rPr>
          <w:rFonts w:ascii="Helvetica" w:hAnsi="Helvetica" w:cs="Helvetica"/>
          <w:b/>
          <w:bCs/>
          <w:color w:val="222222"/>
          <w:sz w:val="21"/>
          <w:szCs w:val="21"/>
        </w:rPr>
        <w:t>:</w:t>
      </w:r>
    </w:p>
    <w:p w14:paraId="52EA89C1" w14:textId="77777777" w:rsidR="00637969" w:rsidRPr="00637969" w:rsidRDefault="00637969" w:rsidP="00637969">
      <w:pPr>
        <w:rPr>
          <w:rFonts w:ascii="Helvetica" w:hAnsi="Helvetica" w:cs="Helvetica"/>
          <w:b/>
          <w:bCs/>
          <w:color w:val="222222"/>
          <w:sz w:val="21"/>
          <w:szCs w:val="21"/>
        </w:rPr>
      </w:pPr>
      <w:r w:rsidRPr="00637969">
        <w:rPr>
          <w:rFonts w:ascii="Helvetica" w:hAnsi="Helvetica" w:cs="Helvetica" w:hint="eastAsia"/>
          <w:b/>
          <w:bCs/>
          <w:color w:val="222222"/>
          <w:sz w:val="21"/>
          <w:szCs w:val="21"/>
        </w:rPr>
        <w:t>стр</w:t>
      </w:r>
      <w:r w:rsidRPr="00637969">
        <w:rPr>
          <w:rFonts w:ascii="Helvetica" w:hAnsi="Helvetica" w:cs="Helvetica"/>
          <w:b/>
          <w:bCs/>
          <w:color w:val="222222"/>
          <w:sz w:val="21"/>
          <w:szCs w:val="21"/>
        </w:rPr>
        <w:t>. 2</w:t>
      </w:r>
    </w:p>
    <w:p w14:paraId="0AB3A2A2" w14:textId="77777777" w:rsidR="00637969" w:rsidRPr="00637969" w:rsidRDefault="00637969" w:rsidP="00637969">
      <w:pPr>
        <w:rPr>
          <w:rFonts w:ascii="Helvetica" w:hAnsi="Helvetica" w:cs="Helvetica"/>
          <w:b/>
          <w:bCs/>
          <w:color w:val="222222"/>
          <w:sz w:val="21"/>
          <w:szCs w:val="21"/>
        </w:rPr>
      </w:pPr>
      <w:r w:rsidRPr="00637969">
        <w:rPr>
          <w:rFonts w:ascii="Helvetica" w:hAnsi="Helvetica" w:cs="Helvetica" w:hint="eastAsia"/>
          <w:b/>
          <w:bCs/>
          <w:color w:val="222222"/>
          <w:sz w:val="21"/>
          <w:szCs w:val="21"/>
        </w:rPr>
        <w:t>действительности</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w:t>
      </w:r>
      <w:r w:rsidRPr="00637969">
        <w:rPr>
          <w:rFonts w:ascii="Helvetica" w:hAnsi="Helvetica" w:cs="Helvetica"/>
          <w:b/>
          <w:bCs/>
          <w:color w:val="222222"/>
          <w:sz w:val="21"/>
          <w:szCs w:val="21"/>
        </w:rPr>
        <w:t xml:space="preserve"> 3. </w:t>
      </w:r>
      <w:r w:rsidRPr="00637969">
        <w:rPr>
          <w:rFonts w:ascii="Helvetica" w:hAnsi="Helvetica" w:cs="Helvetica" w:hint="eastAsia"/>
          <w:b/>
          <w:bCs/>
          <w:color w:val="222222"/>
          <w:sz w:val="21"/>
          <w:szCs w:val="21"/>
        </w:rPr>
        <w:t>Политическая</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реклама</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как</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специфический</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метод</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массовокоммуникативного</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воздействия</w:t>
      </w:r>
      <w:r w:rsidRPr="00637969">
        <w:rPr>
          <w:rFonts w:ascii="Helvetica" w:hAnsi="Helvetica" w:cs="Helvetica"/>
          <w:b/>
          <w:bCs/>
          <w:color w:val="222222"/>
          <w:sz w:val="21"/>
          <w:szCs w:val="21"/>
        </w:rPr>
        <w:t xml:space="preserve"> 10 25 84 </w:t>
      </w:r>
      <w:r w:rsidRPr="00637969">
        <w:rPr>
          <w:rFonts w:ascii="Helvetica" w:hAnsi="Helvetica" w:cs="Helvetica" w:hint="eastAsia"/>
          <w:b/>
          <w:bCs/>
          <w:color w:val="222222"/>
          <w:sz w:val="21"/>
          <w:szCs w:val="21"/>
        </w:rPr>
        <w:t>Глава</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П</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Массовая</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коммуникация</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в</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контексте</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современных</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политических</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процессов</w:t>
      </w:r>
      <w:r w:rsidRPr="00637969">
        <w:rPr>
          <w:rFonts w:ascii="Helvetica" w:hAnsi="Helvetica" w:cs="Helvetica"/>
          <w:b/>
          <w:bCs/>
          <w:color w:val="222222"/>
          <w:sz w:val="21"/>
          <w:szCs w:val="21"/>
        </w:rPr>
        <w:t xml:space="preserve"> 95 </w:t>
      </w:r>
      <w:r w:rsidRPr="00637969">
        <w:rPr>
          <w:rFonts w:ascii="Helvetica" w:hAnsi="Helvetica" w:cs="Helvetica" w:hint="eastAsia"/>
          <w:b/>
          <w:bCs/>
          <w:color w:val="222222"/>
          <w:sz w:val="21"/>
          <w:szCs w:val="21"/>
        </w:rPr>
        <w:t>§</w:t>
      </w:r>
      <w:r w:rsidRPr="00637969">
        <w:rPr>
          <w:rFonts w:ascii="Helvetica" w:hAnsi="Helvetica" w:cs="Helvetica"/>
          <w:b/>
          <w:bCs/>
          <w:color w:val="222222"/>
          <w:sz w:val="21"/>
          <w:szCs w:val="21"/>
        </w:rPr>
        <w:t xml:space="preserve"> 1. </w:t>
      </w:r>
      <w:r w:rsidRPr="00637969">
        <w:rPr>
          <w:rFonts w:ascii="Helvetica" w:hAnsi="Helvetica" w:cs="Helvetica" w:hint="eastAsia"/>
          <w:b/>
          <w:bCs/>
          <w:color w:val="222222"/>
          <w:sz w:val="21"/>
          <w:szCs w:val="21"/>
        </w:rPr>
        <w:t>Специфика</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воздействия</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массовой</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коммуникации</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на</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массовое</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сознание</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на</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примере</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парламентских</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выборов</w:t>
      </w:r>
      <w:r w:rsidRPr="00637969">
        <w:rPr>
          <w:rFonts w:ascii="Helvetica" w:hAnsi="Helvetica" w:cs="Helvetica"/>
          <w:b/>
          <w:bCs/>
          <w:color w:val="222222"/>
          <w:sz w:val="21"/>
          <w:szCs w:val="21"/>
        </w:rPr>
        <w:t xml:space="preserve"> 2003 </w:t>
      </w:r>
      <w:r w:rsidRPr="00637969">
        <w:rPr>
          <w:rFonts w:ascii="Helvetica" w:hAnsi="Helvetica" w:cs="Helvetica" w:hint="eastAsia"/>
          <w:b/>
          <w:bCs/>
          <w:color w:val="222222"/>
          <w:sz w:val="21"/>
          <w:szCs w:val="21"/>
        </w:rPr>
        <w:t>года</w:t>
      </w:r>
    </w:p>
    <w:p w14:paraId="2872DB72" w14:textId="77777777" w:rsidR="00637969" w:rsidRPr="00637969" w:rsidRDefault="00637969" w:rsidP="00637969">
      <w:pPr>
        <w:rPr>
          <w:rFonts w:ascii="Helvetica" w:hAnsi="Helvetica" w:cs="Helvetica"/>
          <w:b/>
          <w:bCs/>
          <w:color w:val="222222"/>
          <w:sz w:val="21"/>
          <w:szCs w:val="21"/>
        </w:rPr>
      </w:pPr>
      <w:r w:rsidRPr="00637969">
        <w:rPr>
          <w:rFonts w:ascii="Helvetica" w:hAnsi="Helvetica" w:cs="Helvetica" w:hint="eastAsia"/>
          <w:b/>
          <w:bCs/>
          <w:color w:val="222222"/>
          <w:sz w:val="21"/>
          <w:szCs w:val="21"/>
        </w:rPr>
        <w:t>стр</w:t>
      </w:r>
      <w:r w:rsidRPr="00637969">
        <w:rPr>
          <w:rFonts w:ascii="Helvetica" w:hAnsi="Helvetica" w:cs="Helvetica"/>
          <w:b/>
          <w:bCs/>
          <w:color w:val="222222"/>
          <w:sz w:val="21"/>
          <w:szCs w:val="21"/>
        </w:rPr>
        <w:t>. 8</w:t>
      </w:r>
    </w:p>
    <w:p w14:paraId="59597FE6" w14:textId="77777777" w:rsidR="00637969" w:rsidRPr="00637969" w:rsidRDefault="00637969" w:rsidP="00637969">
      <w:pPr>
        <w:rPr>
          <w:rFonts w:ascii="Helvetica" w:hAnsi="Helvetica" w:cs="Helvetica"/>
          <w:b/>
          <w:bCs/>
          <w:color w:val="222222"/>
          <w:sz w:val="21"/>
          <w:szCs w:val="21"/>
        </w:rPr>
      </w:pPr>
      <w:r w:rsidRPr="00637969">
        <w:rPr>
          <w:rFonts w:ascii="Helvetica" w:hAnsi="Helvetica" w:cs="Helvetica" w:hint="eastAsia"/>
          <w:b/>
          <w:bCs/>
          <w:color w:val="222222"/>
          <w:sz w:val="21"/>
          <w:szCs w:val="21"/>
        </w:rPr>
        <w:t>состояний</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объекта</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содержит</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в</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себе</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манипулятивную</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компоненту</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манипуляция</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сознанием</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имеет</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двойственную</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природу</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установлено</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что</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современные</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средства</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массовой</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коммуникации</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постепенно</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берут</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на</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себя</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манипулятивно</w:t>
      </w:r>
      <w:r w:rsidRPr="00637969">
        <w:rPr>
          <w:rFonts w:ascii="Helvetica" w:hAnsi="Helvetica" w:cs="Helvetica"/>
          <w:b/>
          <w:bCs/>
          <w:color w:val="222222"/>
          <w:sz w:val="21"/>
          <w:szCs w:val="21"/>
        </w:rPr>
        <w:t>-</w:t>
      </w:r>
      <w:r w:rsidRPr="00637969">
        <w:rPr>
          <w:rFonts w:ascii="Helvetica" w:hAnsi="Helvetica" w:cs="Helvetica" w:hint="eastAsia"/>
          <w:b/>
          <w:bCs/>
          <w:color w:val="222222"/>
          <w:sz w:val="21"/>
          <w:szCs w:val="21"/>
        </w:rPr>
        <w:t>управленческие</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функции</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влияя</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на</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культурные</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и</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социально</w:t>
      </w:r>
      <w:r w:rsidRPr="00637969">
        <w:rPr>
          <w:rFonts w:ascii="Helvetica" w:hAnsi="Helvetica" w:cs="Helvetica"/>
          <w:b/>
          <w:bCs/>
          <w:color w:val="222222"/>
          <w:sz w:val="21"/>
          <w:szCs w:val="21"/>
        </w:rPr>
        <w:t>-</w:t>
      </w:r>
      <w:r w:rsidRPr="00637969">
        <w:rPr>
          <w:rFonts w:ascii="Helvetica" w:hAnsi="Helvetica" w:cs="Helvetica" w:hint="eastAsia"/>
          <w:b/>
          <w:bCs/>
          <w:color w:val="222222"/>
          <w:sz w:val="21"/>
          <w:szCs w:val="21"/>
        </w:rPr>
        <w:t>психологические</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ценности</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масс</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изменяя</w:t>
      </w:r>
    </w:p>
    <w:p w14:paraId="598C9270" w14:textId="77777777" w:rsidR="00637969" w:rsidRPr="00637969" w:rsidRDefault="00637969" w:rsidP="00637969">
      <w:pPr>
        <w:rPr>
          <w:rFonts w:ascii="Helvetica" w:hAnsi="Helvetica" w:cs="Helvetica"/>
          <w:b/>
          <w:bCs/>
          <w:color w:val="222222"/>
          <w:sz w:val="21"/>
          <w:szCs w:val="21"/>
        </w:rPr>
      </w:pPr>
      <w:r w:rsidRPr="00637969">
        <w:rPr>
          <w:rFonts w:ascii="Helvetica" w:hAnsi="Helvetica" w:cs="Helvetica" w:hint="eastAsia"/>
          <w:b/>
          <w:bCs/>
          <w:color w:val="222222"/>
          <w:sz w:val="21"/>
          <w:szCs w:val="21"/>
        </w:rPr>
        <w:t>стр</w:t>
      </w:r>
      <w:r w:rsidRPr="00637969">
        <w:rPr>
          <w:rFonts w:ascii="Helvetica" w:hAnsi="Helvetica" w:cs="Helvetica"/>
          <w:b/>
          <w:bCs/>
          <w:color w:val="222222"/>
          <w:sz w:val="21"/>
          <w:szCs w:val="21"/>
        </w:rPr>
        <w:t>. 9</w:t>
      </w:r>
    </w:p>
    <w:p w14:paraId="00DAC482" w14:textId="77777777" w:rsidR="00637969" w:rsidRPr="00637969" w:rsidRDefault="00637969" w:rsidP="00637969">
      <w:pPr>
        <w:rPr>
          <w:rFonts w:ascii="Helvetica" w:hAnsi="Helvetica" w:cs="Helvetica"/>
          <w:b/>
          <w:bCs/>
          <w:color w:val="222222"/>
          <w:sz w:val="21"/>
          <w:szCs w:val="21"/>
        </w:rPr>
      </w:pPr>
      <w:r w:rsidRPr="00637969">
        <w:rPr>
          <w:rFonts w:ascii="Helvetica" w:hAnsi="Helvetica" w:cs="Helvetica" w:hint="eastAsia"/>
          <w:b/>
          <w:bCs/>
          <w:color w:val="222222"/>
          <w:sz w:val="21"/>
          <w:szCs w:val="21"/>
        </w:rPr>
        <w:t>образом</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можно</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с</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достаточной</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степенью</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уверенности</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говорить</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о</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том</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что</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информационная</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компонента</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средств</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массовой</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коммуникации</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отходит</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на</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второй</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план</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Роль</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манипулятивноуправленческой</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компоненты</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постоянно</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увеличивается</w:t>
      </w:r>
      <w:r w:rsidRPr="00637969">
        <w:rPr>
          <w:rFonts w:ascii="Helvetica" w:hAnsi="Helvetica" w:cs="Helvetica"/>
          <w:b/>
          <w:bCs/>
          <w:color w:val="222222"/>
          <w:sz w:val="21"/>
          <w:szCs w:val="21"/>
        </w:rPr>
        <w:t xml:space="preserve">. 3. </w:t>
      </w:r>
      <w:r w:rsidRPr="00637969">
        <w:rPr>
          <w:rFonts w:ascii="Helvetica" w:hAnsi="Helvetica" w:cs="Helvetica" w:hint="eastAsia"/>
          <w:b/>
          <w:bCs/>
          <w:color w:val="222222"/>
          <w:sz w:val="21"/>
          <w:szCs w:val="21"/>
        </w:rPr>
        <w:t>В</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современных</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политических</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процессах</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России</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средства</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массовой</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коммуникации</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в</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основном</w:t>
      </w:r>
    </w:p>
    <w:p w14:paraId="63B15F54" w14:textId="77777777" w:rsidR="00637969" w:rsidRPr="00637969" w:rsidRDefault="00637969" w:rsidP="00637969">
      <w:pPr>
        <w:rPr>
          <w:rFonts w:ascii="Helvetica" w:hAnsi="Helvetica" w:cs="Helvetica"/>
          <w:b/>
          <w:bCs/>
          <w:color w:val="222222"/>
          <w:sz w:val="21"/>
          <w:szCs w:val="21"/>
        </w:rPr>
      </w:pPr>
    </w:p>
    <w:p w14:paraId="26A30AE3" w14:textId="77777777" w:rsidR="00637969" w:rsidRPr="00637969" w:rsidRDefault="00637969" w:rsidP="00637969">
      <w:pPr>
        <w:rPr>
          <w:rFonts w:ascii="Helvetica" w:hAnsi="Helvetica" w:cs="Helvetica"/>
          <w:b/>
          <w:bCs/>
          <w:color w:val="222222"/>
          <w:sz w:val="21"/>
          <w:szCs w:val="21"/>
        </w:rPr>
      </w:pPr>
      <w:r w:rsidRPr="00637969">
        <w:rPr>
          <w:rFonts w:ascii="Helvetica" w:hAnsi="Helvetica" w:cs="Helvetica" w:hint="eastAsia"/>
          <w:b/>
          <w:bCs/>
          <w:color w:val="222222"/>
          <w:sz w:val="21"/>
          <w:szCs w:val="21"/>
        </w:rPr>
        <w:t>Оглавление</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диссертации</w:t>
      </w:r>
    </w:p>
    <w:p w14:paraId="57E55E96" w14:textId="77777777" w:rsidR="00637969" w:rsidRPr="00637969" w:rsidRDefault="00637969" w:rsidP="00637969">
      <w:pPr>
        <w:rPr>
          <w:rFonts w:ascii="Helvetica" w:hAnsi="Helvetica" w:cs="Helvetica"/>
          <w:b/>
          <w:bCs/>
          <w:color w:val="222222"/>
          <w:sz w:val="21"/>
          <w:szCs w:val="21"/>
        </w:rPr>
      </w:pPr>
      <w:r w:rsidRPr="00637969">
        <w:rPr>
          <w:rFonts w:ascii="Helvetica" w:hAnsi="Helvetica" w:cs="Helvetica" w:hint="eastAsia"/>
          <w:b/>
          <w:bCs/>
          <w:color w:val="222222"/>
          <w:sz w:val="21"/>
          <w:szCs w:val="21"/>
        </w:rPr>
        <w:t>кандидат</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социологических</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наук</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Тимофеев</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Серге</w:t>
      </w:r>
      <w:r w:rsidRPr="00637969">
        <w:rPr>
          <w:rFonts w:ascii="Helvetica" w:hAnsi="Helvetica" w:cs="Helvetica" w:hint="eastAsia"/>
          <w:b/>
          <w:bCs/>
          <w:color w:val="222222"/>
          <w:sz w:val="21"/>
          <w:szCs w:val="21"/>
        </w:rPr>
        <w:lastRenderedPageBreak/>
        <w:t>й</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Анатольевич</w:t>
      </w:r>
    </w:p>
    <w:p w14:paraId="156A7C35" w14:textId="77777777" w:rsidR="00637969" w:rsidRPr="00637969" w:rsidRDefault="00637969" w:rsidP="00637969">
      <w:pPr>
        <w:rPr>
          <w:rFonts w:ascii="Helvetica" w:hAnsi="Helvetica" w:cs="Helvetica"/>
          <w:b/>
          <w:bCs/>
          <w:color w:val="222222"/>
          <w:sz w:val="21"/>
          <w:szCs w:val="21"/>
        </w:rPr>
      </w:pPr>
      <w:r w:rsidRPr="00637969">
        <w:rPr>
          <w:rFonts w:ascii="Helvetica" w:hAnsi="Helvetica" w:cs="Helvetica" w:hint="eastAsia"/>
          <w:b/>
          <w:bCs/>
          <w:color w:val="222222"/>
          <w:sz w:val="21"/>
          <w:szCs w:val="21"/>
        </w:rPr>
        <w:t>Введение</w:t>
      </w:r>
      <w:r w:rsidRPr="00637969">
        <w:rPr>
          <w:rFonts w:ascii="Helvetica" w:hAnsi="Helvetica" w:cs="Helvetica"/>
          <w:b/>
          <w:bCs/>
          <w:color w:val="222222"/>
          <w:sz w:val="21"/>
          <w:szCs w:val="21"/>
        </w:rPr>
        <w:t>.</w:t>
      </w:r>
    </w:p>
    <w:p w14:paraId="312BBD52" w14:textId="77777777" w:rsidR="00637969" w:rsidRPr="00637969" w:rsidRDefault="00637969" w:rsidP="00637969">
      <w:pPr>
        <w:rPr>
          <w:rFonts w:ascii="Helvetica" w:hAnsi="Helvetica" w:cs="Helvetica"/>
          <w:b/>
          <w:bCs/>
          <w:color w:val="222222"/>
          <w:sz w:val="21"/>
          <w:szCs w:val="21"/>
        </w:rPr>
      </w:pPr>
    </w:p>
    <w:p w14:paraId="760AB1E0" w14:textId="77777777" w:rsidR="00637969" w:rsidRPr="00637969" w:rsidRDefault="00637969" w:rsidP="00637969">
      <w:pPr>
        <w:rPr>
          <w:rFonts w:ascii="Helvetica" w:hAnsi="Helvetica" w:cs="Helvetica"/>
          <w:b/>
          <w:bCs/>
          <w:color w:val="222222"/>
          <w:sz w:val="21"/>
          <w:szCs w:val="21"/>
        </w:rPr>
      </w:pPr>
      <w:r w:rsidRPr="00637969">
        <w:rPr>
          <w:rFonts w:ascii="Helvetica" w:hAnsi="Helvetica" w:cs="Helvetica" w:hint="eastAsia"/>
          <w:b/>
          <w:bCs/>
          <w:color w:val="222222"/>
          <w:sz w:val="21"/>
          <w:szCs w:val="21"/>
        </w:rPr>
        <w:t>Глава</w:t>
      </w:r>
      <w:r w:rsidRPr="00637969">
        <w:rPr>
          <w:rFonts w:ascii="Helvetica" w:hAnsi="Helvetica" w:cs="Helvetica"/>
          <w:b/>
          <w:bCs/>
          <w:color w:val="222222"/>
          <w:sz w:val="21"/>
          <w:szCs w:val="21"/>
        </w:rPr>
        <w:t xml:space="preserve"> I. </w:t>
      </w:r>
      <w:r w:rsidRPr="00637969">
        <w:rPr>
          <w:rFonts w:ascii="Helvetica" w:hAnsi="Helvetica" w:cs="Helvetica" w:hint="eastAsia"/>
          <w:b/>
          <w:bCs/>
          <w:color w:val="222222"/>
          <w:sz w:val="21"/>
          <w:szCs w:val="21"/>
        </w:rPr>
        <w:t>Методологические</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основы</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массово</w:t>
      </w:r>
      <w:r w:rsidRPr="00637969">
        <w:rPr>
          <w:rFonts w:ascii="Helvetica" w:hAnsi="Helvetica" w:cs="Helvetica"/>
          <w:b/>
          <w:bCs/>
          <w:color w:val="222222"/>
          <w:sz w:val="21"/>
          <w:szCs w:val="21"/>
        </w:rPr>
        <w:t>-</w:t>
      </w:r>
      <w:r w:rsidRPr="00637969">
        <w:rPr>
          <w:rFonts w:ascii="Helvetica" w:hAnsi="Helvetica" w:cs="Helvetica" w:hint="eastAsia"/>
          <w:b/>
          <w:bCs/>
          <w:color w:val="222222"/>
          <w:sz w:val="21"/>
          <w:szCs w:val="21"/>
        </w:rPr>
        <w:t>коммуникативного</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воздействия</w:t>
      </w:r>
      <w:r w:rsidRPr="00637969">
        <w:rPr>
          <w:rFonts w:ascii="Helvetica" w:hAnsi="Helvetica" w:cs="Helvetica"/>
          <w:b/>
          <w:bCs/>
          <w:color w:val="222222"/>
          <w:sz w:val="21"/>
          <w:szCs w:val="21"/>
        </w:rPr>
        <w:t>.</w:t>
      </w:r>
    </w:p>
    <w:p w14:paraId="1356DC55" w14:textId="77777777" w:rsidR="00637969" w:rsidRPr="00637969" w:rsidRDefault="00637969" w:rsidP="00637969">
      <w:pPr>
        <w:rPr>
          <w:rFonts w:ascii="Helvetica" w:hAnsi="Helvetica" w:cs="Helvetica"/>
          <w:b/>
          <w:bCs/>
          <w:color w:val="222222"/>
          <w:sz w:val="21"/>
          <w:szCs w:val="21"/>
        </w:rPr>
      </w:pPr>
    </w:p>
    <w:p w14:paraId="064F6965" w14:textId="77777777" w:rsidR="00637969" w:rsidRPr="00637969" w:rsidRDefault="00637969" w:rsidP="00637969">
      <w:pPr>
        <w:rPr>
          <w:rFonts w:ascii="Helvetica" w:hAnsi="Helvetica" w:cs="Helvetica"/>
          <w:b/>
          <w:bCs/>
          <w:color w:val="222222"/>
          <w:sz w:val="21"/>
          <w:szCs w:val="21"/>
        </w:rPr>
      </w:pPr>
      <w:r w:rsidRPr="00637969">
        <w:rPr>
          <w:rFonts w:ascii="Helvetica" w:hAnsi="Helvetica" w:cs="Helvetica" w:hint="eastAsia"/>
          <w:b/>
          <w:bCs/>
          <w:color w:val="222222"/>
          <w:sz w:val="21"/>
          <w:szCs w:val="21"/>
        </w:rPr>
        <w:t>§</w:t>
      </w:r>
      <w:r w:rsidRPr="00637969">
        <w:rPr>
          <w:rFonts w:ascii="Helvetica" w:hAnsi="Helvetica" w:cs="Helvetica"/>
          <w:b/>
          <w:bCs/>
          <w:color w:val="222222"/>
          <w:sz w:val="21"/>
          <w:szCs w:val="21"/>
        </w:rPr>
        <w:t xml:space="preserve"> 1. </w:t>
      </w:r>
      <w:r w:rsidRPr="00637969">
        <w:rPr>
          <w:rFonts w:ascii="Helvetica" w:hAnsi="Helvetica" w:cs="Helvetica" w:hint="eastAsia"/>
          <w:b/>
          <w:bCs/>
          <w:color w:val="222222"/>
          <w:sz w:val="21"/>
          <w:szCs w:val="21"/>
        </w:rPr>
        <w:t>Массово</w:t>
      </w:r>
      <w:r w:rsidRPr="00637969">
        <w:rPr>
          <w:rFonts w:ascii="Helvetica" w:hAnsi="Helvetica" w:cs="Helvetica"/>
          <w:b/>
          <w:bCs/>
          <w:color w:val="222222"/>
          <w:sz w:val="21"/>
          <w:szCs w:val="21"/>
        </w:rPr>
        <w:t>-</w:t>
      </w:r>
      <w:r w:rsidRPr="00637969">
        <w:rPr>
          <w:rFonts w:ascii="Helvetica" w:hAnsi="Helvetica" w:cs="Helvetica" w:hint="eastAsia"/>
          <w:b/>
          <w:bCs/>
          <w:color w:val="222222"/>
          <w:sz w:val="21"/>
          <w:szCs w:val="21"/>
        </w:rPr>
        <w:t>коммуникативное</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воздействие</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и</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его</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специфика</w:t>
      </w:r>
      <w:r w:rsidRPr="00637969">
        <w:rPr>
          <w:rFonts w:ascii="Helvetica" w:hAnsi="Helvetica" w:cs="Helvetica"/>
          <w:b/>
          <w:bCs/>
          <w:color w:val="222222"/>
          <w:sz w:val="21"/>
          <w:szCs w:val="21"/>
        </w:rPr>
        <w:t>.</w:t>
      </w:r>
    </w:p>
    <w:p w14:paraId="2F8B0A3B" w14:textId="77777777" w:rsidR="00637969" w:rsidRPr="00637969" w:rsidRDefault="00637969" w:rsidP="00637969">
      <w:pPr>
        <w:rPr>
          <w:rFonts w:ascii="Helvetica" w:hAnsi="Helvetica" w:cs="Helvetica"/>
          <w:b/>
          <w:bCs/>
          <w:color w:val="222222"/>
          <w:sz w:val="21"/>
          <w:szCs w:val="21"/>
        </w:rPr>
      </w:pPr>
    </w:p>
    <w:p w14:paraId="0414384D" w14:textId="77777777" w:rsidR="00637969" w:rsidRPr="00637969" w:rsidRDefault="00637969" w:rsidP="00637969">
      <w:pPr>
        <w:rPr>
          <w:rFonts w:ascii="Helvetica" w:hAnsi="Helvetica" w:cs="Helvetica"/>
          <w:b/>
          <w:bCs/>
          <w:color w:val="222222"/>
          <w:sz w:val="21"/>
          <w:szCs w:val="21"/>
        </w:rPr>
      </w:pPr>
      <w:r w:rsidRPr="00637969">
        <w:rPr>
          <w:rFonts w:ascii="Helvetica" w:hAnsi="Helvetica" w:cs="Helvetica" w:hint="eastAsia"/>
          <w:b/>
          <w:bCs/>
          <w:color w:val="222222"/>
          <w:sz w:val="21"/>
          <w:szCs w:val="21"/>
        </w:rPr>
        <w:t>§</w:t>
      </w:r>
      <w:r w:rsidRPr="00637969">
        <w:rPr>
          <w:rFonts w:ascii="Helvetica" w:hAnsi="Helvetica" w:cs="Helvetica"/>
          <w:b/>
          <w:bCs/>
          <w:color w:val="222222"/>
          <w:sz w:val="21"/>
          <w:szCs w:val="21"/>
        </w:rPr>
        <w:t xml:space="preserve"> 2. </w:t>
      </w:r>
      <w:r w:rsidRPr="00637969">
        <w:rPr>
          <w:rFonts w:ascii="Helvetica" w:hAnsi="Helvetica" w:cs="Helvetica" w:hint="eastAsia"/>
          <w:b/>
          <w:bCs/>
          <w:color w:val="222222"/>
          <w:sz w:val="21"/>
          <w:szCs w:val="21"/>
        </w:rPr>
        <w:t>Манипуляция</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сознанием</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как</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феномен</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социальной</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действительности</w:t>
      </w:r>
      <w:r w:rsidRPr="00637969">
        <w:rPr>
          <w:rFonts w:ascii="Helvetica" w:hAnsi="Helvetica" w:cs="Helvetica"/>
          <w:b/>
          <w:bCs/>
          <w:color w:val="222222"/>
          <w:sz w:val="21"/>
          <w:szCs w:val="21"/>
        </w:rPr>
        <w:t>.</w:t>
      </w:r>
    </w:p>
    <w:p w14:paraId="16C0A4A9" w14:textId="77777777" w:rsidR="00637969" w:rsidRPr="00637969" w:rsidRDefault="00637969" w:rsidP="00637969">
      <w:pPr>
        <w:rPr>
          <w:rFonts w:ascii="Helvetica" w:hAnsi="Helvetica" w:cs="Helvetica"/>
          <w:b/>
          <w:bCs/>
          <w:color w:val="222222"/>
          <w:sz w:val="21"/>
          <w:szCs w:val="21"/>
        </w:rPr>
      </w:pPr>
    </w:p>
    <w:p w14:paraId="7779B431" w14:textId="77777777" w:rsidR="00637969" w:rsidRPr="00637969" w:rsidRDefault="00637969" w:rsidP="00637969">
      <w:pPr>
        <w:rPr>
          <w:rFonts w:ascii="Helvetica" w:hAnsi="Helvetica" w:cs="Helvetica"/>
          <w:b/>
          <w:bCs/>
          <w:color w:val="222222"/>
          <w:sz w:val="21"/>
          <w:szCs w:val="21"/>
        </w:rPr>
      </w:pPr>
      <w:r w:rsidRPr="00637969">
        <w:rPr>
          <w:rFonts w:ascii="Helvetica" w:hAnsi="Helvetica" w:cs="Helvetica" w:hint="eastAsia"/>
          <w:b/>
          <w:bCs/>
          <w:color w:val="222222"/>
          <w:sz w:val="21"/>
          <w:szCs w:val="21"/>
        </w:rPr>
        <w:t>§</w:t>
      </w:r>
      <w:r w:rsidRPr="00637969">
        <w:rPr>
          <w:rFonts w:ascii="Helvetica" w:hAnsi="Helvetica" w:cs="Helvetica"/>
          <w:b/>
          <w:bCs/>
          <w:color w:val="222222"/>
          <w:sz w:val="21"/>
          <w:szCs w:val="21"/>
        </w:rPr>
        <w:t xml:space="preserve"> 3. </w:t>
      </w:r>
      <w:r w:rsidRPr="00637969">
        <w:rPr>
          <w:rFonts w:ascii="Helvetica" w:hAnsi="Helvetica" w:cs="Helvetica" w:hint="eastAsia"/>
          <w:b/>
          <w:bCs/>
          <w:color w:val="222222"/>
          <w:sz w:val="21"/>
          <w:szCs w:val="21"/>
        </w:rPr>
        <w:t>Политическая</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реклама</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как</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специфический</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метод</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массово</w:t>
      </w:r>
      <w:r w:rsidRPr="00637969">
        <w:rPr>
          <w:rFonts w:ascii="Helvetica" w:hAnsi="Helvetica" w:cs="Helvetica"/>
          <w:b/>
          <w:bCs/>
          <w:color w:val="222222"/>
          <w:sz w:val="21"/>
          <w:szCs w:val="21"/>
        </w:rPr>
        <w:t>-</w:t>
      </w:r>
      <w:r w:rsidRPr="00637969">
        <w:rPr>
          <w:rFonts w:ascii="Helvetica" w:hAnsi="Helvetica" w:cs="Helvetica" w:hint="eastAsia"/>
          <w:b/>
          <w:bCs/>
          <w:color w:val="222222"/>
          <w:sz w:val="21"/>
          <w:szCs w:val="21"/>
        </w:rPr>
        <w:t>коммуникативного</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воздействия</w:t>
      </w:r>
      <w:r w:rsidRPr="00637969">
        <w:rPr>
          <w:rFonts w:ascii="Helvetica" w:hAnsi="Helvetica" w:cs="Helvetica"/>
          <w:b/>
          <w:bCs/>
          <w:color w:val="222222"/>
          <w:sz w:val="21"/>
          <w:szCs w:val="21"/>
        </w:rPr>
        <w:t>.</w:t>
      </w:r>
    </w:p>
    <w:p w14:paraId="1302C2F9" w14:textId="77777777" w:rsidR="00637969" w:rsidRPr="00637969" w:rsidRDefault="00637969" w:rsidP="00637969">
      <w:pPr>
        <w:rPr>
          <w:rFonts w:ascii="Helvetica" w:hAnsi="Helvetica" w:cs="Helvetica"/>
          <w:b/>
          <w:bCs/>
          <w:color w:val="222222"/>
          <w:sz w:val="21"/>
          <w:szCs w:val="21"/>
        </w:rPr>
      </w:pPr>
    </w:p>
    <w:p w14:paraId="6BFE9801" w14:textId="77777777" w:rsidR="00637969" w:rsidRPr="00637969" w:rsidRDefault="00637969" w:rsidP="00637969">
      <w:pPr>
        <w:rPr>
          <w:rFonts w:ascii="Helvetica" w:hAnsi="Helvetica" w:cs="Helvetica"/>
          <w:b/>
          <w:bCs/>
          <w:color w:val="222222"/>
          <w:sz w:val="21"/>
          <w:szCs w:val="21"/>
        </w:rPr>
      </w:pPr>
      <w:r w:rsidRPr="00637969">
        <w:rPr>
          <w:rFonts w:ascii="Helvetica" w:hAnsi="Helvetica" w:cs="Helvetica" w:hint="eastAsia"/>
          <w:b/>
          <w:bCs/>
          <w:color w:val="222222"/>
          <w:sz w:val="21"/>
          <w:szCs w:val="21"/>
        </w:rPr>
        <w:t>Глава</w:t>
      </w:r>
      <w:r w:rsidRPr="00637969">
        <w:rPr>
          <w:rFonts w:ascii="Helvetica" w:hAnsi="Helvetica" w:cs="Helvetica"/>
          <w:b/>
          <w:bCs/>
          <w:color w:val="222222"/>
          <w:sz w:val="21"/>
          <w:szCs w:val="21"/>
        </w:rPr>
        <w:t xml:space="preserve"> II. </w:t>
      </w:r>
      <w:r w:rsidRPr="00637969">
        <w:rPr>
          <w:rFonts w:ascii="Helvetica" w:hAnsi="Helvetica" w:cs="Helvetica" w:hint="eastAsia"/>
          <w:b/>
          <w:bCs/>
          <w:color w:val="222222"/>
          <w:sz w:val="21"/>
          <w:szCs w:val="21"/>
        </w:rPr>
        <w:t>Массовая</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коммуникация</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в</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контексте</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современных</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политических</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процессов</w:t>
      </w:r>
      <w:r w:rsidRPr="00637969">
        <w:rPr>
          <w:rFonts w:ascii="Helvetica" w:hAnsi="Helvetica" w:cs="Helvetica"/>
          <w:b/>
          <w:bCs/>
          <w:color w:val="222222"/>
          <w:sz w:val="21"/>
          <w:szCs w:val="21"/>
        </w:rPr>
        <w:t>.</w:t>
      </w:r>
    </w:p>
    <w:p w14:paraId="211A5E7E" w14:textId="77777777" w:rsidR="00637969" w:rsidRPr="00637969" w:rsidRDefault="00637969" w:rsidP="00637969">
      <w:pPr>
        <w:rPr>
          <w:rFonts w:ascii="Helvetica" w:hAnsi="Helvetica" w:cs="Helvetica"/>
          <w:b/>
          <w:bCs/>
          <w:color w:val="222222"/>
          <w:sz w:val="21"/>
          <w:szCs w:val="21"/>
        </w:rPr>
      </w:pPr>
    </w:p>
    <w:p w14:paraId="0BA7D2A1" w14:textId="77777777" w:rsidR="00637969" w:rsidRPr="00637969" w:rsidRDefault="00637969" w:rsidP="00637969">
      <w:pPr>
        <w:rPr>
          <w:rFonts w:ascii="Helvetica" w:hAnsi="Helvetica" w:cs="Helvetica"/>
          <w:b/>
          <w:bCs/>
          <w:color w:val="222222"/>
          <w:sz w:val="21"/>
          <w:szCs w:val="21"/>
        </w:rPr>
      </w:pPr>
      <w:r w:rsidRPr="00637969">
        <w:rPr>
          <w:rFonts w:ascii="Helvetica" w:hAnsi="Helvetica" w:cs="Helvetica" w:hint="eastAsia"/>
          <w:b/>
          <w:bCs/>
          <w:color w:val="222222"/>
          <w:sz w:val="21"/>
          <w:szCs w:val="21"/>
        </w:rPr>
        <w:t>§</w:t>
      </w:r>
      <w:r w:rsidRPr="00637969">
        <w:rPr>
          <w:rFonts w:ascii="Helvetica" w:hAnsi="Helvetica" w:cs="Helvetica"/>
          <w:b/>
          <w:bCs/>
          <w:color w:val="222222"/>
          <w:sz w:val="21"/>
          <w:szCs w:val="21"/>
        </w:rPr>
        <w:t xml:space="preserve"> 1. </w:t>
      </w:r>
      <w:r w:rsidRPr="00637969">
        <w:rPr>
          <w:rFonts w:ascii="Helvetica" w:hAnsi="Helvetica" w:cs="Helvetica" w:hint="eastAsia"/>
          <w:b/>
          <w:bCs/>
          <w:color w:val="222222"/>
          <w:sz w:val="21"/>
          <w:szCs w:val="21"/>
        </w:rPr>
        <w:t>Специфика</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воздействия</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массовой</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коммуникации</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на</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массовое</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сознание</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на</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примере</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парламентских</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выборов</w:t>
      </w:r>
      <w:r w:rsidRPr="00637969">
        <w:rPr>
          <w:rFonts w:ascii="Helvetica" w:hAnsi="Helvetica" w:cs="Helvetica"/>
          <w:b/>
          <w:bCs/>
          <w:color w:val="222222"/>
          <w:sz w:val="21"/>
          <w:szCs w:val="21"/>
        </w:rPr>
        <w:t xml:space="preserve"> 2003 </w:t>
      </w:r>
      <w:r w:rsidRPr="00637969">
        <w:rPr>
          <w:rFonts w:ascii="Helvetica" w:hAnsi="Helvetica" w:cs="Helvetica" w:hint="eastAsia"/>
          <w:b/>
          <w:bCs/>
          <w:color w:val="222222"/>
          <w:sz w:val="21"/>
          <w:szCs w:val="21"/>
        </w:rPr>
        <w:t>года</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и</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президентских</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выборов</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года</w:t>
      </w:r>
      <w:r w:rsidRPr="00637969">
        <w:rPr>
          <w:rFonts w:ascii="Helvetica" w:hAnsi="Helvetica" w:cs="Helvetica"/>
          <w:b/>
          <w:bCs/>
          <w:color w:val="222222"/>
          <w:sz w:val="21"/>
          <w:szCs w:val="21"/>
        </w:rPr>
        <w:t>).</w:t>
      </w:r>
    </w:p>
    <w:p w14:paraId="40482F93" w14:textId="77777777" w:rsidR="00637969" w:rsidRPr="00637969" w:rsidRDefault="00637969" w:rsidP="00637969">
      <w:pPr>
        <w:rPr>
          <w:rFonts w:ascii="Helvetica" w:hAnsi="Helvetica" w:cs="Helvetica"/>
          <w:b/>
          <w:bCs/>
          <w:color w:val="222222"/>
          <w:sz w:val="21"/>
          <w:szCs w:val="21"/>
        </w:rPr>
      </w:pPr>
    </w:p>
    <w:p w14:paraId="2C55E003" w14:textId="77777777" w:rsidR="00637969" w:rsidRPr="00637969" w:rsidRDefault="00637969" w:rsidP="00637969">
      <w:pPr>
        <w:rPr>
          <w:rFonts w:ascii="Helvetica" w:hAnsi="Helvetica" w:cs="Helvetica"/>
          <w:b/>
          <w:bCs/>
          <w:color w:val="222222"/>
          <w:sz w:val="21"/>
          <w:szCs w:val="21"/>
        </w:rPr>
      </w:pPr>
      <w:r w:rsidRPr="00637969">
        <w:rPr>
          <w:rFonts w:ascii="Helvetica" w:hAnsi="Helvetica" w:cs="Helvetica" w:hint="eastAsia"/>
          <w:b/>
          <w:bCs/>
          <w:color w:val="222222"/>
          <w:sz w:val="21"/>
          <w:szCs w:val="21"/>
        </w:rPr>
        <w:t>§</w:t>
      </w:r>
      <w:r w:rsidRPr="00637969">
        <w:rPr>
          <w:rFonts w:ascii="Helvetica" w:hAnsi="Helvetica" w:cs="Helvetica"/>
          <w:b/>
          <w:bCs/>
          <w:color w:val="222222"/>
          <w:sz w:val="21"/>
          <w:szCs w:val="21"/>
        </w:rPr>
        <w:t xml:space="preserve"> 2. </w:t>
      </w:r>
      <w:r w:rsidRPr="00637969">
        <w:rPr>
          <w:rFonts w:ascii="Helvetica" w:hAnsi="Helvetica" w:cs="Helvetica" w:hint="eastAsia"/>
          <w:b/>
          <w:bCs/>
          <w:color w:val="222222"/>
          <w:sz w:val="21"/>
          <w:szCs w:val="21"/>
        </w:rPr>
        <w:t>Деятельность</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современной</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российской</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власти</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в</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отражении</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общественного</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мнения</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в</w:t>
      </w:r>
      <w:r w:rsidRPr="00637969">
        <w:rPr>
          <w:rFonts w:ascii="Helvetica" w:hAnsi="Helvetica" w:cs="Helvetica"/>
          <w:b/>
          <w:bCs/>
          <w:color w:val="222222"/>
          <w:sz w:val="21"/>
          <w:szCs w:val="21"/>
        </w:rPr>
        <w:t xml:space="preserve"> 2005 </w:t>
      </w:r>
      <w:r w:rsidRPr="00637969">
        <w:rPr>
          <w:rFonts w:ascii="Helvetica" w:hAnsi="Helvetica" w:cs="Helvetica" w:hint="eastAsia"/>
          <w:b/>
          <w:bCs/>
          <w:color w:val="222222"/>
          <w:sz w:val="21"/>
          <w:szCs w:val="21"/>
        </w:rPr>
        <w:t>году</w:t>
      </w:r>
      <w:r w:rsidRPr="00637969">
        <w:rPr>
          <w:rFonts w:ascii="Helvetica" w:hAnsi="Helvetica" w:cs="Helvetica"/>
          <w:b/>
          <w:bCs/>
          <w:color w:val="222222"/>
          <w:sz w:val="21"/>
          <w:szCs w:val="21"/>
        </w:rPr>
        <w:t>.</w:t>
      </w:r>
    </w:p>
    <w:p w14:paraId="757FA31C" w14:textId="77777777" w:rsidR="00637969" w:rsidRPr="00637969" w:rsidRDefault="00637969" w:rsidP="00637969">
      <w:pPr>
        <w:rPr>
          <w:rFonts w:ascii="Helvetica" w:hAnsi="Helvetica" w:cs="Helvetica"/>
          <w:b/>
          <w:bCs/>
          <w:color w:val="222222"/>
          <w:sz w:val="21"/>
          <w:szCs w:val="21"/>
        </w:rPr>
      </w:pPr>
    </w:p>
    <w:p w14:paraId="4A7ADEAA" w14:textId="3CA16913" w:rsidR="00967B66" w:rsidRPr="00637969" w:rsidRDefault="00637969" w:rsidP="00637969">
      <w:r w:rsidRPr="00637969">
        <w:rPr>
          <w:rFonts w:ascii="Helvetica" w:hAnsi="Helvetica" w:cs="Helvetica" w:hint="eastAsia"/>
          <w:b/>
          <w:bCs/>
          <w:color w:val="222222"/>
          <w:sz w:val="21"/>
          <w:szCs w:val="21"/>
        </w:rPr>
        <w:t>§</w:t>
      </w:r>
      <w:r w:rsidRPr="00637969">
        <w:rPr>
          <w:rFonts w:ascii="Helvetica" w:hAnsi="Helvetica" w:cs="Helvetica"/>
          <w:b/>
          <w:bCs/>
          <w:color w:val="222222"/>
          <w:sz w:val="21"/>
          <w:szCs w:val="21"/>
        </w:rPr>
        <w:t xml:space="preserve"> 3. </w:t>
      </w:r>
      <w:r w:rsidRPr="00637969">
        <w:rPr>
          <w:rFonts w:ascii="Helvetica" w:hAnsi="Helvetica" w:cs="Helvetica" w:hint="eastAsia"/>
          <w:b/>
          <w:bCs/>
          <w:color w:val="222222"/>
          <w:sz w:val="21"/>
          <w:szCs w:val="21"/>
        </w:rPr>
        <w:t>Массовая</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коммуникация</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и</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ее</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роль</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в</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политических</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событиях</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на</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Украине</w:t>
      </w:r>
      <w:r w:rsidRPr="00637969">
        <w:rPr>
          <w:rFonts w:ascii="Helvetica" w:hAnsi="Helvetica" w:cs="Helvetica"/>
          <w:b/>
          <w:bCs/>
          <w:color w:val="222222"/>
          <w:sz w:val="21"/>
          <w:szCs w:val="21"/>
        </w:rPr>
        <w:t xml:space="preserve"> </w:t>
      </w:r>
      <w:r w:rsidRPr="00637969">
        <w:rPr>
          <w:rFonts w:ascii="Helvetica" w:hAnsi="Helvetica" w:cs="Helvetica" w:hint="eastAsia"/>
          <w:b/>
          <w:bCs/>
          <w:color w:val="222222"/>
          <w:sz w:val="21"/>
          <w:szCs w:val="21"/>
        </w:rPr>
        <w:t>в</w:t>
      </w:r>
      <w:r w:rsidRPr="00637969">
        <w:rPr>
          <w:rFonts w:ascii="Helvetica" w:hAnsi="Helvetica" w:cs="Helvetica"/>
          <w:b/>
          <w:bCs/>
          <w:color w:val="222222"/>
          <w:sz w:val="21"/>
          <w:szCs w:val="21"/>
        </w:rPr>
        <w:t xml:space="preserve"> 2004 </w:t>
      </w:r>
      <w:r w:rsidRPr="00637969">
        <w:rPr>
          <w:rFonts w:ascii="Helvetica" w:hAnsi="Helvetica" w:cs="Helvetica" w:hint="eastAsia"/>
          <w:b/>
          <w:bCs/>
          <w:color w:val="222222"/>
          <w:sz w:val="21"/>
          <w:szCs w:val="21"/>
        </w:rPr>
        <w:t>году</w:t>
      </w:r>
      <w:r w:rsidRPr="00637969">
        <w:rPr>
          <w:rFonts w:ascii="Helvetica" w:hAnsi="Helvetica" w:cs="Helvetica"/>
          <w:b/>
          <w:bCs/>
          <w:color w:val="222222"/>
          <w:sz w:val="21"/>
          <w:szCs w:val="21"/>
        </w:rPr>
        <w:t>.</w:t>
      </w:r>
    </w:p>
    <w:sectPr w:rsidR="00967B66" w:rsidRPr="0063796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B4F13" w14:textId="77777777" w:rsidR="00D66616" w:rsidRDefault="00D66616">
      <w:pPr>
        <w:spacing w:after="0" w:line="240" w:lineRule="auto"/>
      </w:pPr>
      <w:r>
        <w:separator/>
      </w:r>
    </w:p>
  </w:endnote>
  <w:endnote w:type="continuationSeparator" w:id="0">
    <w:p w14:paraId="609B1495" w14:textId="77777777" w:rsidR="00D66616" w:rsidRDefault="00D66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7D0AF" w14:textId="77777777" w:rsidR="00D66616" w:rsidRDefault="00D66616"/>
    <w:p w14:paraId="4C9DB133" w14:textId="77777777" w:rsidR="00D66616" w:rsidRDefault="00D66616"/>
    <w:p w14:paraId="58A3D362" w14:textId="77777777" w:rsidR="00D66616" w:rsidRDefault="00D66616"/>
    <w:p w14:paraId="1FF138FC" w14:textId="77777777" w:rsidR="00D66616" w:rsidRDefault="00D66616"/>
    <w:p w14:paraId="0423E1FC" w14:textId="77777777" w:rsidR="00D66616" w:rsidRDefault="00D66616"/>
    <w:p w14:paraId="6FA12A21" w14:textId="77777777" w:rsidR="00D66616" w:rsidRDefault="00D66616"/>
    <w:p w14:paraId="14DA2CED" w14:textId="77777777" w:rsidR="00D66616" w:rsidRDefault="00D6661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49F671" wp14:editId="2E800DD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AE2FE" w14:textId="77777777" w:rsidR="00D66616" w:rsidRDefault="00D666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49F67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0AE2FE" w14:textId="77777777" w:rsidR="00D66616" w:rsidRDefault="00D666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FA3A2C" w14:textId="77777777" w:rsidR="00D66616" w:rsidRDefault="00D66616"/>
    <w:p w14:paraId="6A9654B1" w14:textId="77777777" w:rsidR="00D66616" w:rsidRDefault="00D66616"/>
    <w:p w14:paraId="243BF8AC" w14:textId="77777777" w:rsidR="00D66616" w:rsidRDefault="00D6661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A0B5B3" wp14:editId="0D67426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40C19" w14:textId="77777777" w:rsidR="00D66616" w:rsidRDefault="00D66616"/>
                          <w:p w14:paraId="3691197D" w14:textId="77777777" w:rsidR="00D66616" w:rsidRDefault="00D666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A0B5B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440C19" w14:textId="77777777" w:rsidR="00D66616" w:rsidRDefault="00D66616"/>
                    <w:p w14:paraId="3691197D" w14:textId="77777777" w:rsidR="00D66616" w:rsidRDefault="00D666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BFA751" w14:textId="77777777" w:rsidR="00D66616" w:rsidRDefault="00D66616"/>
    <w:p w14:paraId="7282972E" w14:textId="77777777" w:rsidR="00D66616" w:rsidRDefault="00D66616">
      <w:pPr>
        <w:rPr>
          <w:sz w:val="2"/>
          <w:szCs w:val="2"/>
        </w:rPr>
      </w:pPr>
    </w:p>
    <w:p w14:paraId="16EEA7DD" w14:textId="77777777" w:rsidR="00D66616" w:rsidRDefault="00D66616"/>
    <w:p w14:paraId="5CAA8F57" w14:textId="77777777" w:rsidR="00D66616" w:rsidRDefault="00D66616">
      <w:pPr>
        <w:spacing w:after="0" w:line="240" w:lineRule="auto"/>
      </w:pPr>
    </w:p>
  </w:footnote>
  <w:footnote w:type="continuationSeparator" w:id="0">
    <w:p w14:paraId="2F40D919" w14:textId="77777777" w:rsidR="00D66616" w:rsidRDefault="00D66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16"/>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49882</TotalTime>
  <Pages>2</Pages>
  <Words>290</Words>
  <Characters>1653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2257</cp:revision>
  <cp:lastPrinted>2009-02-06T05:36:00Z</cp:lastPrinted>
  <dcterms:created xsi:type="dcterms:W3CDTF">2025-11-25T20:19:00Z</dcterms:created>
  <dcterms:modified xsi:type="dcterms:W3CDTF">2026-01-23T21:40:00Z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