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23" w:rsidRDefault="00313811" w:rsidP="00313811">
      <w:pPr>
        <w:rPr>
          <w:rFonts w:ascii="Times New Roman" w:eastAsia="Times New Roman" w:hAnsi="Times New Roman" w:cs="Times New Roman"/>
          <w:kern w:val="0"/>
          <w:sz w:val="28"/>
          <w:szCs w:val="28"/>
          <w:lang w:eastAsia="ru-RU"/>
        </w:rPr>
      </w:pPr>
      <w:bookmarkStart w:id="0" w:name="_GoBack"/>
      <w:r w:rsidRPr="00313811">
        <w:rPr>
          <w:rFonts w:ascii="Times New Roman" w:eastAsia="Times New Roman" w:hAnsi="Times New Roman" w:cs="Times New Roman" w:hint="eastAsia"/>
          <w:kern w:val="0"/>
          <w:sz w:val="28"/>
          <w:szCs w:val="28"/>
          <w:lang w:eastAsia="ru-RU"/>
        </w:rPr>
        <w:t>Данилюк</w:t>
      </w:r>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Тетяна</w:t>
      </w:r>
      <w:proofErr w:type="spell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Іллівна</w:t>
      </w:r>
      <w:proofErr w:type="spellEnd"/>
      <w:r w:rsidRPr="00313811">
        <w:rPr>
          <w:rFonts w:ascii="Times New Roman" w:eastAsia="Times New Roman" w:hAnsi="Times New Roman" w:cs="Times New Roman"/>
          <w:kern w:val="0"/>
          <w:sz w:val="28"/>
          <w:szCs w:val="28"/>
          <w:lang w:eastAsia="ru-RU"/>
        </w:rPr>
        <w:t xml:space="preserve">. </w:t>
      </w:r>
      <w:r w:rsidRPr="00313811">
        <w:rPr>
          <w:rFonts w:ascii="Times New Roman" w:eastAsia="Times New Roman" w:hAnsi="Times New Roman" w:cs="Times New Roman" w:hint="eastAsia"/>
          <w:kern w:val="0"/>
          <w:sz w:val="28"/>
          <w:szCs w:val="28"/>
          <w:lang w:eastAsia="ru-RU"/>
        </w:rPr>
        <w:t>Теоретико</w:t>
      </w:r>
      <w:r w:rsidRPr="00313811">
        <w:rPr>
          <w:rFonts w:ascii="Times New Roman" w:eastAsia="Times New Roman" w:hAnsi="Times New Roman" w:cs="Times New Roman"/>
          <w:kern w:val="0"/>
          <w:sz w:val="28"/>
          <w:szCs w:val="28"/>
          <w:lang w:eastAsia="ru-RU"/>
        </w:rPr>
        <w:t>-</w:t>
      </w:r>
      <w:proofErr w:type="spellStart"/>
      <w:r w:rsidRPr="00313811">
        <w:rPr>
          <w:rFonts w:ascii="Times New Roman" w:eastAsia="Times New Roman" w:hAnsi="Times New Roman" w:cs="Times New Roman" w:hint="eastAsia"/>
          <w:kern w:val="0"/>
          <w:sz w:val="28"/>
          <w:szCs w:val="28"/>
          <w:lang w:eastAsia="ru-RU"/>
        </w:rPr>
        <w:t>методичні</w:t>
      </w:r>
      <w:proofErr w:type="spellEnd"/>
      <w:r w:rsidRPr="00313811">
        <w:rPr>
          <w:rFonts w:ascii="Times New Roman" w:eastAsia="Times New Roman" w:hAnsi="Times New Roman" w:cs="Times New Roman"/>
          <w:kern w:val="0"/>
          <w:sz w:val="28"/>
          <w:szCs w:val="28"/>
          <w:lang w:eastAsia="ru-RU"/>
        </w:rPr>
        <w:t xml:space="preserve"> </w:t>
      </w:r>
      <w:r w:rsidRPr="00313811">
        <w:rPr>
          <w:rFonts w:ascii="Times New Roman" w:eastAsia="Times New Roman" w:hAnsi="Times New Roman" w:cs="Times New Roman" w:hint="eastAsia"/>
          <w:kern w:val="0"/>
          <w:sz w:val="28"/>
          <w:szCs w:val="28"/>
          <w:lang w:eastAsia="ru-RU"/>
        </w:rPr>
        <w:t>засади</w:t>
      </w:r>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задоволення</w:t>
      </w:r>
      <w:proofErr w:type="spell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попиту</w:t>
      </w:r>
      <w:proofErr w:type="spell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населення</w:t>
      </w:r>
      <w:proofErr w:type="spell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підприємствами</w:t>
      </w:r>
      <w:proofErr w:type="spell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побутового</w:t>
      </w:r>
      <w:proofErr w:type="spell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обслуговування</w:t>
      </w:r>
      <w:proofErr w:type="spellEnd"/>
      <w:proofErr w:type="gramStart"/>
      <w:r w:rsidRPr="00313811">
        <w:rPr>
          <w:rFonts w:ascii="Times New Roman" w:eastAsia="Times New Roman" w:hAnsi="Times New Roman" w:cs="Times New Roman"/>
          <w:kern w:val="0"/>
          <w:sz w:val="28"/>
          <w:szCs w:val="28"/>
          <w:lang w:eastAsia="ru-RU"/>
        </w:rPr>
        <w:t>. :</w:t>
      </w:r>
      <w:proofErr w:type="gramEnd"/>
      <w:r w:rsidRPr="00313811">
        <w:rPr>
          <w:rFonts w:ascii="Times New Roman" w:eastAsia="Times New Roman" w:hAnsi="Times New Roman" w:cs="Times New Roman"/>
          <w:kern w:val="0"/>
          <w:sz w:val="28"/>
          <w:szCs w:val="28"/>
          <w:lang w:eastAsia="ru-RU"/>
        </w:rPr>
        <w:t xml:space="preserve"> </w:t>
      </w:r>
      <w:proofErr w:type="spellStart"/>
      <w:r w:rsidRPr="00313811">
        <w:rPr>
          <w:rFonts w:ascii="Times New Roman" w:eastAsia="Times New Roman" w:hAnsi="Times New Roman" w:cs="Times New Roman" w:hint="eastAsia"/>
          <w:kern w:val="0"/>
          <w:sz w:val="28"/>
          <w:szCs w:val="28"/>
          <w:lang w:eastAsia="ru-RU"/>
        </w:rPr>
        <w:t>Дис</w:t>
      </w:r>
      <w:proofErr w:type="spellEnd"/>
      <w:r w:rsidRPr="00313811">
        <w:rPr>
          <w:rFonts w:ascii="Times New Roman" w:eastAsia="Times New Roman" w:hAnsi="Times New Roman" w:cs="Times New Roman"/>
          <w:kern w:val="0"/>
          <w:sz w:val="28"/>
          <w:szCs w:val="28"/>
          <w:lang w:eastAsia="ru-RU"/>
        </w:rPr>
        <w:t xml:space="preserve">... </w:t>
      </w:r>
      <w:r w:rsidRPr="00313811">
        <w:rPr>
          <w:rFonts w:ascii="Times New Roman" w:eastAsia="Times New Roman" w:hAnsi="Times New Roman" w:cs="Times New Roman" w:hint="eastAsia"/>
          <w:kern w:val="0"/>
          <w:sz w:val="28"/>
          <w:szCs w:val="28"/>
          <w:lang w:eastAsia="ru-RU"/>
        </w:rPr>
        <w:t>канд</w:t>
      </w:r>
      <w:r w:rsidRPr="00313811">
        <w:rPr>
          <w:rFonts w:ascii="Times New Roman" w:eastAsia="Times New Roman" w:hAnsi="Times New Roman" w:cs="Times New Roman"/>
          <w:kern w:val="0"/>
          <w:sz w:val="28"/>
          <w:szCs w:val="28"/>
          <w:lang w:eastAsia="ru-RU"/>
        </w:rPr>
        <w:t xml:space="preserve">. </w:t>
      </w:r>
      <w:r w:rsidRPr="00313811">
        <w:rPr>
          <w:rFonts w:ascii="Times New Roman" w:eastAsia="Times New Roman" w:hAnsi="Times New Roman" w:cs="Times New Roman" w:hint="eastAsia"/>
          <w:kern w:val="0"/>
          <w:sz w:val="28"/>
          <w:szCs w:val="28"/>
          <w:lang w:eastAsia="ru-RU"/>
        </w:rPr>
        <w:t>наук</w:t>
      </w:r>
      <w:r w:rsidRPr="00313811">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313811">
        <w:rPr>
          <w:rFonts w:ascii="Times New Roman" w:eastAsia="Times New Roman" w:hAnsi="Times New Roman" w:cs="Times New Roman"/>
          <w:kern w:val="0"/>
          <w:sz w:val="28"/>
          <w:szCs w:val="28"/>
          <w:lang w:eastAsia="ru-RU"/>
        </w:rPr>
        <w:t xml:space="preserve"> 2009</w:t>
      </w:r>
    </w:p>
    <w:p w:rsidR="00313811" w:rsidRDefault="00313811" w:rsidP="00313811">
      <w:r>
        <w:rPr>
          <w:rFonts w:hint="eastAsia"/>
        </w:rPr>
        <w:t>Данилюк</w:t>
      </w:r>
      <w:r>
        <w:t></w:t>
      </w:r>
      <w:r>
        <w:rPr>
          <w:rFonts w:hint="eastAsia"/>
        </w:rPr>
        <w:t>Т</w:t>
      </w:r>
      <w:r>
        <w:t></w:t>
      </w:r>
      <w:r>
        <w:rPr>
          <w:rFonts w:hint="eastAsia"/>
        </w:rPr>
        <w:t>І</w:t>
      </w:r>
      <w:r>
        <w:t></w:t>
      </w:r>
      <w:r>
        <w:t></w:t>
      </w:r>
      <w:r>
        <w:rPr>
          <w:rFonts w:hint="eastAsia"/>
        </w:rPr>
        <w:t>Теоретико</w:t>
      </w:r>
      <w:r>
        <w:t></w:t>
      </w:r>
      <w:r>
        <w:rPr>
          <w:rFonts w:hint="eastAsia"/>
        </w:rPr>
        <w:t>методичні</w:t>
      </w:r>
      <w:r>
        <w:t></w:t>
      </w:r>
      <w:r>
        <w:rPr>
          <w:rFonts w:hint="eastAsia"/>
        </w:rPr>
        <w:t>засади</w:t>
      </w:r>
      <w:r>
        <w:t></w:t>
      </w:r>
      <w:r>
        <w:rPr>
          <w:rFonts w:hint="eastAsia"/>
        </w:rPr>
        <w:t>задоволення</w:t>
      </w:r>
      <w:r>
        <w:t></w:t>
      </w:r>
      <w:r>
        <w:rPr>
          <w:rFonts w:hint="eastAsia"/>
        </w:rPr>
        <w:t>попиту</w:t>
      </w:r>
      <w:r>
        <w:t></w:t>
      </w:r>
      <w:r>
        <w:rPr>
          <w:rFonts w:hint="eastAsia"/>
        </w:rPr>
        <w:t>населення</w:t>
      </w:r>
      <w:r>
        <w:t></w:t>
      </w:r>
      <w:r>
        <w:rPr>
          <w:rFonts w:hint="eastAsia"/>
        </w:rPr>
        <w:t>підприємствами</w:t>
      </w:r>
      <w:r>
        <w:t></w:t>
      </w:r>
      <w:r>
        <w:rPr>
          <w:rFonts w:hint="eastAsia"/>
        </w:rPr>
        <w:t>побутового</w:t>
      </w:r>
      <w:r>
        <w:t></w:t>
      </w:r>
      <w:r>
        <w:rPr>
          <w:rFonts w:hint="eastAsia"/>
        </w:rPr>
        <w:t>обслуговування</w:t>
      </w:r>
      <w:r>
        <w:t></w:t>
      </w:r>
      <w:r>
        <w:t></w:t>
      </w:r>
      <w:r>
        <w:rPr>
          <w:rFonts w:hint="eastAsia"/>
        </w:rPr>
        <w:t>–</w:t>
      </w:r>
      <w:r>
        <w:t></w:t>
      </w:r>
      <w:r>
        <w:rPr>
          <w:rFonts w:hint="eastAsia"/>
        </w:rPr>
        <w:t>Рукопис</w:t>
      </w:r>
      <w:r>
        <w:t></w:t>
      </w:r>
    </w:p>
    <w:p w:rsidR="00313811" w:rsidRDefault="00313811" w:rsidP="00313811"/>
    <w:p w:rsidR="00313811" w:rsidRDefault="00313811" w:rsidP="00313811">
      <w:r>
        <w:rPr>
          <w:rFonts w:hint="eastAsia"/>
        </w:rPr>
        <w:t>Дисертація</w:t>
      </w:r>
      <w:r>
        <w:t></w:t>
      </w:r>
      <w:r>
        <w:rPr>
          <w:rFonts w:hint="eastAsia"/>
        </w:rPr>
        <w:t>та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rPr>
          <w:rFonts w:hint="eastAsia"/>
        </w:rPr>
        <w:t>–</w:t>
      </w:r>
      <w:r>
        <w:t></w:t>
      </w:r>
      <w:r>
        <w:rPr>
          <w:rFonts w:hint="eastAsia"/>
        </w:rPr>
        <w:t>Львівська</w:t>
      </w:r>
      <w:r>
        <w:t></w:t>
      </w:r>
      <w:r>
        <w:rPr>
          <w:rFonts w:hint="eastAsia"/>
        </w:rPr>
        <w:t>комерційна</w:t>
      </w:r>
      <w:r>
        <w:t></w:t>
      </w:r>
      <w:r>
        <w:rPr>
          <w:rFonts w:hint="eastAsia"/>
        </w:rPr>
        <w:t>академія</w:t>
      </w:r>
      <w:r>
        <w:t></w:t>
      </w:r>
      <w:r>
        <w:t></w:t>
      </w:r>
      <w:r>
        <w:rPr>
          <w:rFonts w:hint="eastAsia"/>
        </w:rPr>
        <w:t>Львів</w:t>
      </w:r>
      <w:r>
        <w:t></w:t>
      </w:r>
      <w:r>
        <w:t></w:t>
      </w:r>
      <w:r>
        <w:t></w:t>
      </w:r>
      <w:r>
        <w:t></w:t>
      </w:r>
      <w:r>
        <w:t></w:t>
      </w:r>
      <w:r>
        <w:t></w:t>
      </w:r>
      <w:r>
        <w:t></w:t>
      </w:r>
    </w:p>
    <w:p w:rsidR="00313811" w:rsidRDefault="00313811" w:rsidP="00313811"/>
    <w:p w:rsidR="00313811" w:rsidRDefault="00313811" w:rsidP="00313811">
      <w:r>
        <w:rPr>
          <w:rFonts w:hint="eastAsia"/>
        </w:rPr>
        <w:t>У</w:t>
      </w:r>
      <w:r>
        <w:t></w:t>
      </w:r>
      <w:r>
        <w:rPr>
          <w:rFonts w:hint="eastAsia"/>
        </w:rPr>
        <w:t>дисертації</w:t>
      </w:r>
      <w:r>
        <w:t></w:t>
      </w:r>
      <w:r>
        <w:rPr>
          <w:rFonts w:hint="eastAsia"/>
        </w:rPr>
        <w:t>визначено</w:t>
      </w:r>
      <w:r>
        <w:t></w:t>
      </w:r>
      <w:r>
        <w:rPr>
          <w:rFonts w:hint="eastAsia"/>
        </w:rPr>
        <w:t>соціально</w:t>
      </w:r>
      <w:r>
        <w:t></w:t>
      </w:r>
      <w:r>
        <w:rPr>
          <w:rFonts w:hint="eastAsia"/>
        </w:rPr>
        <w:t>економічну</w:t>
      </w:r>
      <w:r>
        <w:t></w:t>
      </w:r>
      <w:r>
        <w:rPr>
          <w:rFonts w:hint="eastAsia"/>
        </w:rPr>
        <w:t>сутність</w:t>
      </w:r>
      <w:r>
        <w:t></w:t>
      </w:r>
      <w:r>
        <w:rPr>
          <w:rFonts w:hint="eastAsia"/>
        </w:rPr>
        <w:t>потреб</w:t>
      </w:r>
      <w:r>
        <w:t></w:t>
      </w:r>
      <w:r>
        <w:rPr>
          <w:rFonts w:hint="eastAsia"/>
        </w:rPr>
        <w:t>і</w:t>
      </w:r>
      <w:r>
        <w:t></w:t>
      </w:r>
      <w:r>
        <w:rPr>
          <w:rFonts w:hint="eastAsia"/>
        </w:rPr>
        <w:t>попиту</w:t>
      </w:r>
      <w:r>
        <w:t></w:t>
      </w:r>
      <w:r>
        <w:rPr>
          <w:rFonts w:hint="eastAsia"/>
        </w:rPr>
        <w:t>населення</w:t>
      </w:r>
      <w:r>
        <w:t></w:t>
      </w:r>
      <w:r>
        <w:rPr>
          <w:rFonts w:hint="eastAsia"/>
        </w:rPr>
        <w:t>на</w:t>
      </w:r>
      <w:r>
        <w:t></w:t>
      </w:r>
      <w:r>
        <w:rPr>
          <w:rFonts w:hint="eastAsia"/>
        </w:rPr>
        <w:t>послуги</w:t>
      </w:r>
      <w:r>
        <w:t></w:t>
      </w:r>
      <w:r>
        <w:rPr>
          <w:rFonts w:hint="eastAsia"/>
        </w:rPr>
        <w:t>підприємств</w:t>
      </w:r>
      <w:r>
        <w:t></w:t>
      </w:r>
      <w:r>
        <w:rPr>
          <w:rFonts w:hint="eastAsia"/>
        </w:rPr>
        <w:t>побутового</w:t>
      </w:r>
      <w:r>
        <w:t></w:t>
      </w:r>
      <w:r>
        <w:rPr>
          <w:rFonts w:hint="eastAsia"/>
        </w:rPr>
        <w:t>обслуговування</w:t>
      </w:r>
      <w:r>
        <w:t></w:t>
      </w:r>
      <w:r>
        <w:rPr>
          <w:rFonts w:hint="eastAsia"/>
        </w:rPr>
        <w:t>та</w:t>
      </w:r>
      <w:r>
        <w:t></w:t>
      </w:r>
      <w:r>
        <w:rPr>
          <w:rFonts w:hint="eastAsia"/>
        </w:rPr>
        <w:t>визначено</w:t>
      </w:r>
      <w:r>
        <w:t></w:t>
      </w:r>
      <w:r>
        <w:rPr>
          <w:rFonts w:hint="eastAsia"/>
        </w:rPr>
        <w:t>метод</w:t>
      </w:r>
      <w:r>
        <w:t></w:t>
      </w:r>
      <w:r>
        <w:rPr>
          <w:rFonts w:hint="eastAsia"/>
        </w:rPr>
        <w:t>визначення</w:t>
      </w:r>
      <w:r>
        <w:t></w:t>
      </w:r>
      <w:r>
        <w:rPr>
          <w:rFonts w:hint="eastAsia"/>
        </w:rPr>
        <w:t>величини</w:t>
      </w:r>
      <w:r>
        <w:t></w:t>
      </w:r>
      <w:r>
        <w:rPr>
          <w:rFonts w:hint="eastAsia"/>
        </w:rPr>
        <w:t>такого</w:t>
      </w:r>
      <w:r>
        <w:t></w:t>
      </w:r>
      <w:r>
        <w:rPr>
          <w:rFonts w:hint="eastAsia"/>
        </w:rPr>
        <w:t>попиту</w:t>
      </w:r>
      <w:r>
        <w:t></w:t>
      </w:r>
      <w:r>
        <w:t></w:t>
      </w:r>
      <w:r>
        <w:rPr>
          <w:rFonts w:hint="eastAsia"/>
        </w:rPr>
        <w:t>Здійснено</w:t>
      </w:r>
      <w:r>
        <w:t></w:t>
      </w:r>
      <w:r>
        <w:rPr>
          <w:rFonts w:hint="eastAsia"/>
        </w:rPr>
        <w:t>вибір</w:t>
      </w:r>
      <w:r>
        <w:t></w:t>
      </w:r>
      <w:r>
        <w:rPr>
          <w:rFonts w:hint="eastAsia"/>
        </w:rPr>
        <w:t>найбільш</w:t>
      </w:r>
      <w:r>
        <w:t></w:t>
      </w:r>
      <w:r>
        <w:rPr>
          <w:rFonts w:hint="eastAsia"/>
        </w:rPr>
        <w:t>доцільної</w:t>
      </w:r>
      <w:r>
        <w:t></w:t>
      </w:r>
      <w:r>
        <w:rPr>
          <w:rFonts w:hint="eastAsia"/>
        </w:rPr>
        <w:t>для</w:t>
      </w:r>
      <w:r>
        <w:t></w:t>
      </w:r>
      <w:r>
        <w:rPr>
          <w:rFonts w:hint="eastAsia"/>
        </w:rPr>
        <w:t>практичної</w:t>
      </w:r>
      <w:r>
        <w:t></w:t>
      </w:r>
      <w:r>
        <w:rPr>
          <w:rFonts w:hint="eastAsia"/>
        </w:rPr>
        <w:t>реалізації</w:t>
      </w:r>
      <w:r>
        <w:t></w:t>
      </w:r>
      <w:r>
        <w:rPr>
          <w:rFonts w:hint="eastAsia"/>
        </w:rPr>
        <w:t>методики</w:t>
      </w:r>
      <w:r>
        <w:t></w:t>
      </w:r>
      <w:r>
        <w:rPr>
          <w:rFonts w:hint="eastAsia"/>
        </w:rPr>
        <w:t>аналізу</w:t>
      </w:r>
      <w:r>
        <w:t></w:t>
      </w:r>
      <w:r>
        <w:rPr>
          <w:rFonts w:hint="eastAsia"/>
        </w:rPr>
        <w:t>діяльності</w:t>
      </w:r>
      <w:r>
        <w:t></w:t>
      </w:r>
      <w:r>
        <w:rPr>
          <w:rFonts w:hint="eastAsia"/>
        </w:rPr>
        <w:t>підприємств</w:t>
      </w:r>
      <w:r>
        <w:t></w:t>
      </w:r>
      <w:r>
        <w:rPr>
          <w:rFonts w:hint="eastAsia"/>
        </w:rPr>
        <w:t>побутового</w:t>
      </w:r>
      <w:r>
        <w:t></w:t>
      </w:r>
      <w:r>
        <w:rPr>
          <w:rFonts w:hint="eastAsia"/>
        </w:rPr>
        <w:t>обслуговування</w:t>
      </w:r>
      <w:r>
        <w:t></w:t>
      </w:r>
    </w:p>
    <w:p w:rsidR="00313811" w:rsidRDefault="00313811" w:rsidP="00313811"/>
    <w:p w:rsidR="00313811" w:rsidRDefault="00313811" w:rsidP="00313811">
      <w:r>
        <w:rPr>
          <w:rFonts w:hint="eastAsia"/>
        </w:rPr>
        <w:t>У</w:t>
      </w:r>
      <w:r>
        <w:t></w:t>
      </w:r>
      <w:r>
        <w:rPr>
          <w:rFonts w:hint="eastAsia"/>
        </w:rPr>
        <w:t>роботі</w:t>
      </w:r>
      <w:r>
        <w:t></w:t>
      </w:r>
      <w:r>
        <w:rPr>
          <w:rFonts w:hint="eastAsia"/>
        </w:rPr>
        <w:t>проведено</w:t>
      </w:r>
      <w:r>
        <w:t></w:t>
      </w:r>
      <w:r>
        <w:rPr>
          <w:rFonts w:hint="eastAsia"/>
        </w:rPr>
        <w:t>аналіз</w:t>
      </w:r>
      <w:r>
        <w:t></w:t>
      </w:r>
      <w:r>
        <w:rPr>
          <w:rFonts w:hint="eastAsia"/>
        </w:rPr>
        <w:t>діяльності</w:t>
      </w:r>
      <w:r>
        <w:t></w:t>
      </w:r>
      <w:r>
        <w:rPr>
          <w:rFonts w:hint="eastAsia"/>
        </w:rPr>
        <w:t>підприємств</w:t>
      </w:r>
      <w:r>
        <w:t></w:t>
      </w:r>
      <w:r>
        <w:t></w:t>
      </w:r>
      <w:r>
        <w:rPr>
          <w:rFonts w:hint="eastAsia"/>
        </w:rPr>
        <w:t>що</w:t>
      </w:r>
      <w:r>
        <w:t></w:t>
      </w:r>
      <w:r>
        <w:rPr>
          <w:rFonts w:hint="eastAsia"/>
        </w:rPr>
        <w:t>надають</w:t>
      </w:r>
      <w:r>
        <w:t></w:t>
      </w:r>
      <w:r>
        <w:rPr>
          <w:rFonts w:hint="eastAsia"/>
        </w:rPr>
        <w:t>ремонтні</w:t>
      </w:r>
      <w:r>
        <w:t></w:t>
      </w:r>
      <w:r>
        <w:rPr>
          <w:rFonts w:hint="eastAsia"/>
        </w:rPr>
        <w:t>та</w:t>
      </w:r>
      <w:r>
        <w:t></w:t>
      </w:r>
      <w:r>
        <w:rPr>
          <w:rFonts w:hint="eastAsia"/>
        </w:rPr>
        <w:t>індивідуальні</w:t>
      </w:r>
      <w:r>
        <w:t></w:t>
      </w:r>
      <w:r>
        <w:rPr>
          <w:rFonts w:hint="eastAsia"/>
        </w:rPr>
        <w:t>послуги</w:t>
      </w:r>
      <w:r>
        <w:t></w:t>
      </w:r>
      <w:r>
        <w:rPr>
          <w:rFonts w:hint="eastAsia"/>
        </w:rPr>
        <w:t>в</w:t>
      </w:r>
      <w:r>
        <w:t></w:t>
      </w:r>
      <w:r>
        <w:rPr>
          <w:rFonts w:hint="eastAsia"/>
        </w:rPr>
        <w:t>Україні</w:t>
      </w:r>
      <w:r>
        <w:t></w:t>
      </w:r>
      <w:r>
        <w:rPr>
          <w:rFonts w:hint="eastAsia"/>
        </w:rPr>
        <w:t>та</w:t>
      </w:r>
      <w:r>
        <w:t></w:t>
      </w:r>
      <w:r>
        <w:rPr>
          <w:rFonts w:hint="eastAsia"/>
        </w:rPr>
        <w:t>у</w:t>
      </w:r>
      <w:r>
        <w:t></w:t>
      </w:r>
      <w:r>
        <w:rPr>
          <w:rFonts w:hint="eastAsia"/>
        </w:rPr>
        <w:t>Волинській</w:t>
      </w:r>
      <w:r>
        <w:t></w:t>
      </w:r>
      <w:r>
        <w:rPr>
          <w:rFonts w:hint="eastAsia"/>
        </w:rPr>
        <w:t>області</w:t>
      </w:r>
      <w:r>
        <w:t></w:t>
      </w:r>
      <w:r>
        <w:t></w:t>
      </w:r>
      <w:r>
        <w:rPr>
          <w:rFonts w:hint="eastAsia"/>
        </w:rPr>
        <w:t>Обґрунтовано</w:t>
      </w:r>
      <w:r>
        <w:t></w:t>
      </w:r>
      <w:r>
        <w:rPr>
          <w:rFonts w:hint="eastAsia"/>
        </w:rPr>
        <w:t>чинники</w:t>
      </w:r>
      <w:r>
        <w:t></w:t>
      </w:r>
      <w:r>
        <w:rPr>
          <w:rFonts w:hint="eastAsia"/>
        </w:rPr>
        <w:t>впливу</w:t>
      </w:r>
      <w:r>
        <w:t></w:t>
      </w:r>
      <w:r>
        <w:rPr>
          <w:rFonts w:hint="eastAsia"/>
        </w:rPr>
        <w:t>на</w:t>
      </w:r>
      <w:r>
        <w:t></w:t>
      </w:r>
      <w:r>
        <w:rPr>
          <w:rFonts w:hint="eastAsia"/>
        </w:rPr>
        <w:t>рівень</w:t>
      </w:r>
      <w:r>
        <w:t></w:t>
      </w:r>
      <w:r>
        <w:rPr>
          <w:rFonts w:hint="eastAsia"/>
        </w:rPr>
        <w:t>задоволення</w:t>
      </w:r>
      <w:r>
        <w:t></w:t>
      </w:r>
      <w:r>
        <w:rPr>
          <w:rFonts w:hint="eastAsia"/>
        </w:rPr>
        <w:t>попиту</w:t>
      </w:r>
      <w:r>
        <w:t></w:t>
      </w:r>
      <w:r>
        <w:rPr>
          <w:rFonts w:hint="eastAsia"/>
        </w:rPr>
        <w:t>населення</w:t>
      </w:r>
      <w:r>
        <w:t></w:t>
      </w:r>
      <w:r>
        <w:rPr>
          <w:rFonts w:hint="eastAsia"/>
        </w:rPr>
        <w:t>на</w:t>
      </w:r>
      <w:r>
        <w:t></w:t>
      </w:r>
      <w:r>
        <w:rPr>
          <w:rFonts w:hint="eastAsia"/>
        </w:rPr>
        <w:t>послуги</w:t>
      </w:r>
      <w:r>
        <w:t></w:t>
      </w:r>
      <w:r>
        <w:rPr>
          <w:rFonts w:hint="eastAsia"/>
        </w:rPr>
        <w:t>підприємств</w:t>
      </w:r>
      <w:r>
        <w:t></w:t>
      </w:r>
      <w:r>
        <w:rPr>
          <w:rFonts w:hint="eastAsia"/>
        </w:rPr>
        <w:t>побутового</w:t>
      </w:r>
      <w:r>
        <w:t></w:t>
      </w:r>
      <w:r>
        <w:rPr>
          <w:rFonts w:hint="eastAsia"/>
        </w:rPr>
        <w:t>обслуговування</w:t>
      </w:r>
      <w:r>
        <w:t></w:t>
      </w:r>
    </w:p>
    <w:p w:rsidR="00313811" w:rsidRDefault="00313811" w:rsidP="00313811"/>
    <w:p w:rsidR="00313811" w:rsidRDefault="00313811" w:rsidP="00313811">
      <w:r>
        <w:rPr>
          <w:rFonts w:hint="eastAsia"/>
        </w:rPr>
        <w:t>Проведено</w:t>
      </w:r>
      <w:r>
        <w:t></w:t>
      </w:r>
      <w:r>
        <w:rPr>
          <w:rFonts w:hint="eastAsia"/>
        </w:rPr>
        <w:t>розрахунок</w:t>
      </w:r>
      <w:r>
        <w:t></w:t>
      </w:r>
      <w:r>
        <w:rPr>
          <w:rFonts w:hint="eastAsia"/>
        </w:rPr>
        <w:t>прогнозних</w:t>
      </w:r>
      <w:r>
        <w:t></w:t>
      </w:r>
      <w:r>
        <w:rPr>
          <w:rFonts w:hint="eastAsia"/>
        </w:rPr>
        <w:t>величин</w:t>
      </w:r>
      <w:r>
        <w:t></w:t>
      </w:r>
      <w:r>
        <w:rPr>
          <w:rFonts w:hint="eastAsia"/>
        </w:rPr>
        <w:t>обсягів</w:t>
      </w:r>
      <w:r>
        <w:t></w:t>
      </w:r>
      <w:r>
        <w:rPr>
          <w:rFonts w:hint="eastAsia"/>
        </w:rPr>
        <w:t>попиту</w:t>
      </w:r>
      <w:r>
        <w:t></w:t>
      </w:r>
      <w:r>
        <w:rPr>
          <w:rFonts w:hint="eastAsia"/>
        </w:rPr>
        <w:t>на</w:t>
      </w:r>
      <w:r>
        <w:t></w:t>
      </w:r>
      <w:r>
        <w:rPr>
          <w:rFonts w:hint="eastAsia"/>
        </w:rPr>
        <w:t>послуги</w:t>
      </w:r>
      <w:r>
        <w:t></w:t>
      </w:r>
      <w:r>
        <w:rPr>
          <w:rFonts w:hint="eastAsia"/>
        </w:rPr>
        <w:t>підприємств</w:t>
      </w:r>
      <w:r>
        <w:t></w:t>
      </w:r>
      <w:r>
        <w:rPr>
          <w:rFonts w:hint="eastAsia"/>
        </w:rPr>
        <w:t>побутового</w:t>
      </w:r>
      <w:r>
        <w:t></w:t>
      </w:r>
      <w:r>
        <w:rPr>
          <w:rFonts w:hint="eastAsia"/>
        </w:rPr>
        <w:t>обслуговування</w:t>
      </w:r>
      <w:r>
        <w:t></w:t>
      </w:r>
      <w:r>
        <w:t></w:t>
      </w:r>
      <w:r>
        <w:rPr>
          <w:rFonts w:hint="eastAsia"/>
        </w:rPr>
        <w:t>Визначено</w:t>
      </w:r>
      <w:r>
        <w:t></w:t>
      </w:r>
      <w:r>
        <w:rPr>
          <w:rFonts w:hint="eastAsia"/>
        </w:rPr>
        <w:t>причини</w:t>
      </w:r>
      <w:r>
        <w:t></w:t>
      </w:r>
      <w:r>
        <w:rPr>
          <w:rFonts w:hint="eastAsia"/>
        </w:rPr>
        <w:t>виникнення</w:t>
      </w:r>
      <w:r>
        <w:t></w:t>
      </w:r>
      <w:r>
        <w:rPr>
          <w:rFonts w:hint="eastAsia"/>
        </w:rPr>
        <w:t>незадоволеного</w:t>
      </w:r>
      <w:r>
        <w:t></w:t>
      </w:r>
      <w:r>
        <w:rPr>
          <w:rFonts w:hint="eastAsia"/>
        </w:rPr>
        <w:t>попиту</w:t>
      </w:r>
      <w:r>
        <w:t></w:t>
      </w:r>
      <w:r>
        <w:rPr>
          <w:rFonts w:hint="eastAsia"/>
        </w:rPr>
        <w:t>та</w:t>
      </w:r>
      <w:r>
        <w:t></w:t>
      </w:r>
      <w:r>
        <w:rPr>
          <w:rFonts w:hint="eastAsia"/>
        </w:rPr>
        <w:t>з’ясовано</w:t>
      </w:r>
      <w:r>
        <w:t></w:t>
      </w:r>
      <w:r>
        <w:rPr>
          <w:rFonts w:hint="eastAsia"/>
        </w:rPr>
        <w:t>чинники</w:t>
      </w:r>
      <w:r>
        <w:t></w:t>
      </w:r>
      <w:r>
        <w:rPr>
          <w:rFonts w:hint="eastAsia"/>
        </w:rPr>
        <w:t>негативного</w:t>
      </w:r>
      <w:r>
        <w:t></w:t>
      </w:r>
      <w:r>
        <w:rPr>
          <w:rFonts w:hint="eastAsia"/>
        </w:rPr>
        <w:t>впливу</w:t>
      </w:r>
      <w:r>
        <w:t></w:t>
      </w:r>
      <w:r>
        <w:rPr>
          <w:rFonts w:hint="eastAsia"/>
        </w:rPr>
        <w:t>на</w:t>
      </w:r>
      <w:r>
        <w:t></w:t>
      </w:r>
      <w:r>
        <w:rPr>
          <w:rFonts w:hint="eastAsia"/>
        </w:rPr>
        <w:t>роботу</w:t>
      </w:r>
      <w:r>
        <w:t></w:t>
      </w:r>
      <w:r>
        <w:rPr>
          <w:rFonts w:hint="eastAsia"/>
        </w:rPr>
        <w:t>підприємств</w:t>
      </w:r>
      <w:r>
        <w:t></w:t>
      </w:r>
      <w:r>
        <w:rPr>
          <w:rFonts w:hint="eastAsia"/>
        </w:rPr>
        <w:t>побутового</w:t>
      </w:r>
      <w:r>
        <w:t></w:t>
      </w:r>
      <w:r>
        <w:rPr>
          <w:rFonts w:hint="eastAsia"/>
        </w:rPr>
        <w:t>обслуговування</w:t>
      </w:r>
      <w:r>
        <w:t></w:t>
      </w:r>
      <w:r>
        <w:t></w:t>
      </w:r>
      <w:r>
        <w:rPr>
          <w:rFonts w:hint="eastAsia"/>
        </w:rPr>
        <w:t>Розроблено</w:t>
      </w:r>
      <w:r>
        <w:t></w:t>
      </w:r>
      <w:r>
        <w:rPr>
          <w:rFonts w:hint="eastAsia"/>
        </w:rPr>
        <w:t>заходи</w:t>
      </w:r>
      <w:r>
        <w:t></w:t>
      </w:r>
      <w:r>
        <w:rPr>
          <w:rFonts w:hint="eastAsia"/>
        </w:rPr>
        <w:t>щодо</w:t>
      </w:r>
      <w:r>
        <w:t></w:t>
      </w:r>
      <w:r>
        <w:rPr>
          <w:rFonts w:hint="eastAsia"/>
        </w:rPr>
        <w:t>удосконалення</w:t>
      </w:r>
      <w:r>
        <w:t></w:t>
      </w:r>
      <w:r>
        <w:rPr>
          <w:rFonts w:hint="eastAsia"/>
        </w:rPr>
        <w:t>діяльності</w:t>
      </w:r>
      <w:r>
        <w:t></w:t>
      </w:r>
      <w:r>
        <w:rPr>
          <w:rFonts w:hint="eastAsia"/>
        </w:rPr>
        <w:t>підприємств</w:t>
      </w:r>
      <w:r>
        <w:t></w:t>
      </w:r>
      <w:r>
        <w:rPr>
          <w:rFonts w:hint="eastAsia"/>
        </w:rPr>
        <w:t>побутового</w:t>
      </w:r>
      <w:r>
        <w:t></w:t>
      </w:r>
      <w:r>
        <w:rPr>
          <w:rFonts w:hint="eastAsia"/>
        </w:rPr>
        <w:t>обслуговування</w:t>
      </w:r>
      <w:r>
        <w:t></w:t>
      </w:r>
      <w:r>
        <w:rPr>
          <w:rFonts w:hint="eastAsia"/>
        </w:rPr>
        <w:t>з</w:t>
      </w:r>
      <w:r>
        <w:t></w:t>
      </w:r>
      <w:r>
        <w:rPr>
          <w:rFonts w:hint="eastAsia"/>
        </w:rPr>
        <w:t>метою</w:t>
      </w:r>
      <w:r>
        <w:t></w:t>
      </w:r>
      <w:r>
        <w:rPr>
          <w:rFonts w:hint="eastAsia"/>
        </w:rPr>
        <w:t>зменшення</w:t>
      </w:r>
      <w:r>
        <w:t></w:t>
      </w:r>
      <w:r>
        <w:rPr>
          <w:rFonts w:hint="eastAsia"/>
        </w:rPr>
        <w:t>незадоволеного</w:t>
      </w:r>
      <w:r>
        <w:t></w:t>
      </w:r>
      <w:r>
        <w:rPr>
          <w:rFonts w:hint="eastAsia"/>
        </w:rPr>
        <w:t>попиту</w:t>
      </w:r>
      <w:r>
        <w:t></w:t>
      </w:r>
      <w:r>
        <w:rPr>
          <w:rFonts w:hint="eastAsia"/>
        </w:rPr>
        <w:t>населення</w:t>
      </w:r>
      <w:r>
        <w:t></w:t>
      </w:r>
    </w:p>
    <w:p w:rsidR="00313811" w:rsidRDefault="00313811" w:rsidP="00313811"/>
    <w:p w:rsidR="00313811" w:rsidRPr="00313811" w:rsidRDefault="00313811" w:rsidP="00313811">
      <w:r>
        <w:rPr>
          <w:rFonts w:hint="eastAsia"/>
        </w:rPr>
        <w:t>У</w:t>
      </w:r>
      <w:r>
        <w:t></w:t>
      </w:r>
      <w:r>
        <w:rPr>
          <w:rFonts w:hint="eastAsia"/>
        </w:rPr>
        <w:t>дисертаційній</w:t>
      </w:r>
      <w:r>
        <w:t></w:t>
      </w:r>
      <w:r>
        <w:rPr>
          <w:rFonts w:hint="eastAsia"/>
        </w:rPr>
        <w:t>роботі</w:t>
      </w:r>
      <w:r>
        <w:t></w:t>
      </w:r>
      <w:r>
        <w:rPr>
          <w:rFonts w:hint="eastAsia"/>
        </w:rPr>
        <w:t>поставлено</w:t>
      </w:r>
      <w:r>
        <w:t></w:t>
      </w:r>
      <w:r>
        <w:rPr>
          <w:rFonts w:hint="eastAsia"/>
        </w:rPr>
        <w:t>та</w:t>
      </w:r>
      <w:r>
        <w:t></w:t>
      </w:r>
      <w:r>
        <w:rPr>
          <w:rFonts w:hint="eastAsia"/>
        </w:rPr>
        <w:t>вирішене</w:t>
      </w:r>
      <w:r>
        <w:t></w:t>
      </w:r>
      <w:r>
        <w:rPr>
          <w:rFonts w:hint="eastAsia"/>
        </w:rPr>
        <w:t>нове</w:t>
      </w:r>
      <w:r>
        <w:t></w:t>
      </w:r>
      <w:r>
        <w:rPr>
          <w:rFonts w:hint="eastAsia"/>
        </w:rPr>
        <w:t>наукове</w:t>
      </w:r>
      <w:r>
        <w:t></w:t>
      </w:r>
      <w:r>
        <w:rPr>
          <w:rFonts w:hint="eastAsia"/>
        </w:rPr>
        <w:t>завдання</w:t>
      </w:r>
      <w:r>
        <w:t></w:t>
      </w:r>
      <w:r>
        <w:rPr>
          <w:rFonts w:hint="eastAsia"/>
        </w:rPr>
        <w:t>–</w:t>
      </w:r>
      <w:r>
        <w:t></w:t>
      </w:r>
      <w:r>
        <w:rPr>
          <w:rFonts w:hint="eastAsia"/>
        </w:rPr>
        <w:t>розробка</w:t>
      </w:r>
      <w:r>
        <w:t></w:t>
      </w:r>
      <w:r>
        <w:rPr>
          <w:rFonts w:hint="eastAsia"/>
        </w:rPr>
        <w:t>теоретичних</w:t>
      </w:r>
      <w:r>
        <w:t></w:t>
      </w:r>
      <w:r>
        <w:rPr>
          <w:rFonts w:hint="eastAsia"/>
        </w:rPr>
        <w:t>положень</w:t>
      </w:r>
      <w:r>
        <w:t></w:t>
      </w:r>
      <w:r>
        <w:t></w:t>
      </w:r>
      <w:r>
        <w:rPr>
          <w:rFonts w:hint="eastAsia"/>
        </w:rPr>
        <w:t>методичних</w:t>
      </w:r>
      <w:r>
        <w:t></w:t>
      </w:r>
      <w:r>
        <w:rPr>
          <w:rFonts w:hint="eastAsia"/>
        </w:rPr>
        <w:t>підходів</w:t>
      </w:r>
      <w:r>
        <w:t></w:t>
      </w:r>
      <w:r>
        <w:rPr>
          <w:rFonts w:hint="eastAsia"/>
        </w:rPr>
        <w:t>і</w:t>
      </w:r>
      <w:r>
        <w:t></w:t>
      </w:r>
      <w:r>
        <w:rPr>
          <w:rFonts w:hint="eastAsia"/>
        </w:rPr>
        <w:t>прикладних</w:t>
      </w:r>
      <w:r>
        <w:t></w:t>
      </w:r>
      <w:r>
        <w:rPr>
          <w:rFonts w:hint="eastAsia"/>
        </w:rPr>
        <w:t>рекомендацій</w:t>
      </w:r>
      <w:r>
        <w:t></w:t>
      </w:r>
      <w:r>
        <w:rPr>
          <w:rFonts w:hint="eastAsia"/>
        </w:rPr>
        <w:t>щодо</w:t>
      </w:r>
      <w:r>
        <w:t></w:t>
      </w:r>
      <w:r>
        <w:rPr>
          <w:rFonts w:hint="eastAsia"/>
        </w:rPr>
        <w:t>задоволення</w:t>
      </w:r>
      <w:r>
        <w:t></w:t>
      </w:r>
      <w:r>
        <w:rPr>
          <w:rFonts w:hint="eastAsia"/>
        </w:rPr>
        <w:t>попиту</w:t>
      </w:r>
      <w:r>
        <w:t></w:t>
      </w:r>
      <w:r>
        <w:rPr>
          <w:rFonts w:hint="eastAsia"/>
        </w:rPr>
        <w:t>населення</w:t>
      </w:r>
      <w:r>
        <w:t></w:t>
      </w:r>
      <w:r>
        <w:rPr>
          <w:rFonts w:hint="eastAsia"/>
        </w:rPr>
        <w:t>на</w:t>
      </w:r>
      <w:r>
        <w:t></w:t>
      </w:r>
      <w:r>
        <w:rPr>
          <w:rFonts w:hint="eastAsia"/>
        </w:rPr>
        <w:t>послуги</w:t>
      </w:r>
      <w:r>
        <w:t></w:t>
      </w:r>
      <w:r>
        <w:rPr>
          <w:rFonts w:hint="eastAsia"/>
        </w:rPr>
        <w:t>підприємств</w:t>
      </w:r>
      <w:r>
        <w:t></w:t>
      </w:r>
      <w:r>
        <w:rPr>
          <w:rFonts w:hint="eastAsia"/>
        </w:rPr>
        <w:t>побутового</w:t>
      </w:r>
      <w:r>
        <w:t></w:t>
      </w:r>
      <w:r>
        <w:rPr>
          <w:rFonts w:hint="eastAsia"/>
        </w:rPr>
        <w:t>обслуговування</w:t>
      </w:r>
      <w:r>
        <w:t></w:t>
      </w:r>
      <w:bookmarkEnd w:id="0"/>
    </w:p>
    <w:sectPr w:rsidR="00313811" w:rsidRPr="0031381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455" w:rsidRDefault="00263455">
      <w:pPr>
        <w:spacing w:after="0" w:line="240" w:lineRule="auto"/>
      </w:pPr>
      <w:r>
        <w:separator/>
      </w:r>
    </w:p>
  </w:endnote>
  <w:endnote w:type="continuationSeparator" w:id="0">
    <w:p w:rsidR="00263455" w:rsidRDefault="0026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455" w:rsidRDefault="00263455"/>
    <w:p w:rsidR="00263455" w:rsidRDefault="00263455"/>
    <w:p w:rsidR="00263455" w:rsidRDefault="00263455"/>
    <w:p w:rsidR="00263455" w:rsidRDefault="00263455"/>
    <w:p w:rsidR="00263455" w:rsidRDefault="00263455"/>
    <w:p w:rsidR="00263455" w:rsidRDefault="00263455"/>
    <w:p w:rsidR="00263455" w:rsidRDefault="002634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455" w:rsidRDefault="00263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63455" w:rsidRDefault="002634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63455" w:rsidRDefault="00263455"/>
    <w:p w:rsidR="00263455" w:rsidRDefault="00263455"/>
    <w:p w:rsidR="00263455" w:rsidRDefault="002634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455" w:rsidRDefault="00263455"/>
                          <w:p w:rsidR="00263455" w:rsidRDefault="002634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63455" w:rsidRDefault="00263455"/>
                    <w:p w:rsidR="00263455" w:rsidRDefault="002634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63455" w:rsidRDefault="00263455"/>
    <w:p w:rsidR="00263455" w:rsidRDefault="00263455">
      <w:pPr>
        <w:rPr>
          <w:sz w:val="2"/>
          <w:szCs w:val="2"/>
        </w:rPr>
      </w:pPr>
    </w:p>
    <w:p w:rsidR="00263455" w:rsidRDefault="00263455"/>
    <w:p w:rsidR="00263455" w:rsidRDefault="00263455">
      <w:pPr>
        <w:spacing w:after="0" w:line="240" w:lineRule="auto"/>
      </w:pPr>
    </w:p>
  </w:footnote>
  <w:footnote w:type="continuationSeparator" w:id="0">
    <w:p w:rsidR="00263455" w:rsidRDefault="0026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55"/>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987A5-3592-4DEC-864C-33240BC6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17222</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795</cp:revision>
  <cp:lastPrinted>2009-02-06T05:36:00Z</cp:lastPrinted>
  <dcterms:created xsi:type="dcterms:W3CDTF">2023-09-07T12:38:00Z</dcterms:created>
  <dcterms:modified xsi:type="dcterms:W3CDTF">2023-11-21T13:30:00Z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