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64CB8" w:rsidRDefault="00C64CB8" w:rsidP="00C64CB8">
      <w:r w:rsidRPr="005F1530">
        <w:rPr>
          <w:rFonts w:ascii="Times New Roman" w:eastAsia="SimSun" w:hAnsi="Times New Roman" w:cs="Times New Roman"/>
          <w:b/>
          <w:bCs/>
          <w:kern w:val="3"/>
          <w:sz w:val="24"/>
          <w:szCs w:val="24"/>
          <w:lang w:eastAsia="zh-CN" w:bidi="hi-IN"/>
        </w:rPr>
        <w:t>Попов Олександр Володимирович</w:t>
      </w:r>
      <w:r w:rsidRPr="005F1530">
        <w:rPr>
          <w:rFonts w:ascii="Times New Roman" w:eastAsia="SimSun" w:hAnsi="Times New Roman" w:cs="Times New Roman"/>
          <w:kern w:val="3"/>
          <w:sz w:val="24"/>
          <w:szCs w:val="24"/>
          <w:lang w:eastAsia="zh-CN" w:bidi="hi-IN"/>
        </w:rPr>
        <w:t xml:space="preserve">, старший науковий співробітник відділу чисельних методів та комп’ютерного моделювання </w:t>
      </w:r>
      <w:r w:rsidRPr="005F1530">
        <w:rPr>
          <w:rFonts w:ascii="Times New Roman" w:eastAsia="SimSun" w:hAnsi="Times New Roman" w:cs="Times New Roman"/>
          <w:kern w:val="3"/>
          <w:sz w:val="24"/>
          <w:szCs w:val="24"/>
          <w:lang w:eastAsia="ru-RU" w:bidi="hi-IN"/>
        </w:rPr>
        <w:t>Інституту кібернетики імені В. М. Глушкова Національної академії наук України</w:t>
      </w:r>
      <w:r w:rsidRPr="005F1530">
        <w:rPr>
          <w:rFonts w:ascii="Times New Roman" w:eastAsia="SimSun" w:hAnsi="Times New Roman" w:cs="Times New Roman"/>
          <w:kern w:val="3"/>
          <w:sz w:val="24"/>
          <w:szCs w:val="24"/>
          <w:lang w:eastAsia="zh-CN" w:bidi="hi-IN"/>
        </w:rPr>
        <w:t xml:space="preserve">. Назва дисертації: «Комп’ютерні методи дослідження математичних моделей з розрідженими структурами даних». Шифр та назва спеціальності – 01.05.02 – математичне моделювання та обчислювальні методи. Спецрада </w:t>
      </w:r>
      <w:r w:rsidRPr="005F1530">
        <w:rPr>
          <w:rFonts w:ascii="Times New Roman" w:eastAsia="SimSun" w:hAnsi="Times New Roman" w:cs="Times New Roman"/>
          <w:kern w:val="3"/>
          <w:sz w:val="24"/>
          <w:szCs w:val="24"/>
          <w:lang w:eastAsia="ru-RU" w:bidi="hi-IN"/>
        </w:rPr>
        <w:t>Д 26.194.02 Інституту кібернетики імені В. М. Глушкова Національної академії наук України</w:t>
      </w:r>
    </w:p>
    <w:sectPr w:rsidR="0064656E" w:rsidRPr="00C64CB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C64CB8" w:rsidRPr="00C64CB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CB5FC-4DE7-42DD-AABE-11F7C75A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73</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2021-04-28T18:13:00Z</dcterms:created>
  <dcterms:modified xsi:type="dcterms:W3CDTF">2021-04-28T18:58:00Z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