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46AE0" w14:textId="30B92755" w:rsidR="00BA1A02" w:rsidRDefault="0045167D" w:rsidP="0045167D">
      <w:r w:rsidRPr="0045167D">
        <w:rPr>
          <w:rFonts w:hint="eastAsia"/>
        </w:rPr>
        <w:t>Лобов</w:t>
      </w:r>
      <w:r w:rsidRPr="0045167D">
        <w:t xml:space="preserve"> </w:t>
      </w:r>
      <w:r w:rsidRPr="0045167D">
        <w:rPr>
          <w:rFonts w:hint="eastAsia"/>
        </w:rPr>
        <w:t>Даниил</w:t>
      </w:r>
      <w:r w:rsidRPr="0045167D">
        <w:t xml:space="preserve"> </w:t>
      </w:r>
      <w:r w:rsidRPr="0045167D">
        <w:rPr>
          <w:rFonts w:hint="eastAsia"/>
        </w:rPr>
        <w:t>Сергеевич</w:t>
      </w:r>
      <w:r>
        <w:t xml:space="preserve"> </w:t>
      </w:r>
      <w:r w:rsidRPr="0045167D">
        <w:rPr>
          <w:rFonts w:hint="eastAsia"/>
        </w:rPr>
        <w:t>Стратегическое</w:t>
      </w:r>
      <w:r w:rsidRPr="0045167D">
        <w:t xml:space="preserve"> </w:t>
      </w:r>
      <w:r w:rsidRPr="0045167D">
        <w:rPr>
          <w:rFonts w:hint="eastAsia"/>
        </w:rPr>
        <w:t>управление</w:t>
      </w:r>
      <w:r w:rsidRPr="0045167D">
        <w:t xml:space="preserve"> </w:t>
      </w:r>
      <w:r w:rsidRPr="0045167D">
        <w:rPr>
          <w:rFonts w:hint="eastAsia"/>
        </w:rPr>
        <w:t>инновационной</w:t>
      </w:r>
      <w:r w:rsidRPr="0045167D">
        <w:t xml:space="preserve"> </w:t>
      </w:r>
      <w:r w:rsidRPr="0045167D">
        <w:rPr>
          <w:rFonts w:hint="eastAsia"/>
        </w:rPr>
        <w:t>деятельностью</w:t>
      </w:r>
      <w:r w:rsidRPr="0045167D">
        <w:t xml:space="preserve"> </w:t>
      </w:r>
      <w:r w:rsidRPr="0045167D">
        <w:rPr>
          <w:rFonts w:hint="eastAsia"/>
        </w:rPr>
        <w:t>российских</w:t>
      </w:r>
      <w:r w:rsidRPr="0045167D">
        <w:t xml:space="preserve"> </w:t>
      </w:r>
      <w:r w:rsidRPr="0045167D">
        <w:rPr>
          <w:rFonts w:hint="eastAsia"/>
        </w:rPr>
        <w:t>предприятий</w:t>
      </w:r>
      <w:r w:rsidRPr="0045167D">
        <w:t xml:space="preserve"> </w:t>
      </w:r>
      <w:r w:rsidRPr="0045167D">
        <w:rPr>
          <w:rFonts w:hint="eastAsia"/>
        </w:rPr>
        <w:t>нефтегазовой</w:t>
      </w:r>
      <w:r w:rsidRPr="0045167D">
        <w:t xml:space="preserve"> </w:t>
      </w:r>
      <w:r w:rsidRPr="0045167D">
        <w:rPr>
          <w:rFonts w:hint="eastAsia"/>
        </w:rPr>
        <w:t>отрасли</w:t>
      </w:r>
      <w:r w:rsidRPr="0045167D">
        <w:t xml:space="preserve"> </w:t>
      </w:r>
      <w:r w:rsidRPr="0045167D">
        <w:rPr>
          <w:rFonts w:hint="eastAsia"/>
        </w:rPr>
        <w:t>в</w:t>
      </w:r>
      <w:r w:rsidRPr="0045167D">
        <w:t xml:space="preserve"> </w:t>
      </w:r>
      <w:r w:rsidRPr="0045167D">
        <w:rPr>
          <w:rFonts w:hint="eastAsia"/>
        </w:rPr>
        <w:t>условиях</w:t>
      </w:r>
      <w:r w:rsidRPr="0045167D">
        <w:t xml:space="preserve"> </w:t>
      </w:r>
      <w:r w:rsidRPr="0045167D">
        <w:rPr>
          <w:rFonts w:hint="eastAsia"/>
        </w:rPr>
        <w:t>глобального</w:t>
      </w:r>
      <w:r w:rsidRPr="0045167D">
        <w:t xml:space="preserve"> </w:t>
      </w:r>
      <w:r w:rsidRPr="0045167D">
        <w:rPr>
          <w:rFonts w:hint="eastAsia"/>
        </w:rPr>
        <w:t>энергетического</w:t>
      </w:r>
      <w:r w:rsidRPr="0045167D">
        <w:t xml:space="preserve"> </w:t>
      </w:r>
      <w:r w:rsidRPr="0045167D">
        <w:rPr>
          <w:rFonts w:hint="eastAsia"/>
        </w:rPr>
        <w:t>перехода</w:t>
      </w:r>
    </w:p>
    <w:p w14:paraId="7A2B8AD3" w14:textId="77777777" w:rsidR="0045167D" w:rsidRDefault="0045167D" w:rsidP="0045167D">
      <w:r>
        <w:rPr>
          <w:rFonts w:hint="eastAsia"/>
        </w:rPr>
        <w:t>ОГЛАВЛЕНИЕ</w:t>
      </w:r>
      <w:r>
        <w:t xml:space="preserve"> </w:t>
      </w:r>
      <w:r>
        <w:rPr>
          <w:rFonts w:hint="eastAsia"/>
        </w:rPr>
        <w:t>ДИССЕРТАЦИИ</w:t>
      </w:r>
    </w:p>
    <w:p w14:paraId="7379BC35" w14:textId="77777777" w:rsidR="0045167D" w:rsidRDefault="0045167D" w:rsidP="0045167D">
      <w:r>
        <w:rPr>
          <w:rFonts w:hint="eastAsia"/>
        </w:rPr>
        <w:t>кандидат</w:t>
      </w:r>
      <w:r>
        <w:t xml:space="preserve"> </w:t>
      </w:r>
      <w:r>
        <w:rPr>
          <w:rFonts w:hint="eastAsia"/>
        </w:rPr>
        <w:t>наук</w:t>
      </w:r>
      <w:r>
        <w:t xml:space="preserve"> </w:t>
      </w:r>
      <w:r>
        <w:rPr>
          <w:rFonts w:hint="eastAsia"/>
        </w:rPr>
        <w:t>Лобов</w:t>
      </w:r>
      <w:r>
        <w:t xml:space="preserve"> </w:t>
      </w:r>
      <w:r>
        <w:rPr>
          <w:rFonts w:hint="eastAsia"/>
        </w:rPr>
        <w:t>Даниил</w:t>
      </w:r>
      <w:r>
        <w:t xml:space="preserve"> </w:t>
      </w:r>
      <w:r>
        <w:rPr>
          <w:rFonts w:hint="eastAsia"/>
        </w:rPr>
        <w:t>Сергеевич</w:t>
      </w:r>
    </w:p>
    <w:p w14:paraId="20362B53" w14:textId="77777777" w:rsidR="0045167D" w:rsidRDefault="0045167D" w:rsidP="0045167D">
      <w:r>
        <w:rPr>
          <w:rFonts w:hint="eastAsia"/>
        </w:rPr>
        <w:t>ВВЕДЕНИЕ</w:t>
      </w:r>
    </w:p>
    <w:p w14:paraId="5928E28C" w14:textId="77777777" w:rsidR="0045167D" w:rsidRDefault="0045167D" w:rsidP="0045167D"/>
    <w:p w14:paraId="1087F512" w14:textId="77777777" w:rsidR="0045167D" w:rsidRDefault="0045167D" w:rsidP="0045167D">
      <w:r>
        <w:t xml:space="preserve">I. </w:t>
      </w:r>
      <w:r>
        <w:rPr>
          <w:rFonts w:hint="eastAsia"/>
        </w:rPr>
        <w:t>ТЕОРЕТИЧЕСКИЕ</w:t>
      </w:r>
      <w:r>
        <w:t xml:space="preserve"> </w:t>
      </w:r>
      <w:r>
        <w:rPr>
          <w:rFonts w:hint="eastAsia"/>
        </w:rPr>
        <w:t>АСПЕКТЫ</w:t>
      </w:r>
      <w:r>
        <w:t xml:space="preserve"> </w:t>
      </w:r>
      <w:r>
        <w:rPr>
          <w:rFonts w:hint="eastAsia"/>
        </w:rPr>
        <w:t>СТРАТЕГИЧЕСКОГО</w:t>
      </w:r>
      <w:r>
        <w:t xml:space="preserve"> </w:t>
      </w:r>
      <w:r>
        <w:rPr>
          <w:rFonts w:hint="eastAsia"/>
        </w:rPr>
        <w:t>УПРАВЛЕНИЯ</w:t>
      </w:r>
      <w:r>
        <w:t xml:space="preserve"> </w:t>
      </w:r>
      <w:r>
        <w:rPr>
          <w:rFonts w:hint="eastAsia"/>
        </w:rPr>
        <w:t>ИННОВАЦИОННОЙ</w:t>
      </w:r>
      <w:r>
        <w:t xml:space="preserve"> </w:t>
      </w:r>
      <w:r>
        <w:rPr>
          <w:rFonts w:hint="eastAsia"/>
        </w:rPr>
        <w:t>ДЕЯТЕЛЬНОСТЬЮ</w:t>
      </w:r>
      <w:r>
        <w:t xml:space="preserve"> </w:t>
      </w:r>
      <w:r>
        <w:rPr>
          <w:rFonts w:hint="eastAsia"/>
        </w:rPr>
        <w:t>ПРЕДПРИЯТИЙ</w:t>
      </w:r>
      <w:r>
        <w:t xml:space="preserve"> </w:t>
      </w:r>
      <w:r>
        <w:rPr>
          <w:rFonts w:hint="eastAsia"/>
        </w:rPr>
        <w:t>НЕФТЕГАЗОВОЙ</w:t>
      </w:r>
      <w:r>
        <w:t xml:space="preserve"> </w:t>
      </w:r>
      <w:r>
        <w:rPr>
          <w:rFonts w:hint="eastAsia"/>
        </w:rPr>
        <w:t>ОТРАСЛИ</w:t>
      </w:r>
    </w:p>
    <w:p w14:paraId="4AD16FB5" w14:textId="77777777" w:rsidR="0045167D" w:rsidRDefault="0045167D" w:rsidP="0045167D"/>
    <w:p w14:paraId="5FB7471F" w14:textId="77777777" w:rsidR="0045167D" w:rsidRDefault="0045167D" w:rsidP="0045167D">
      <w:r>
        <w:t xml:space="preserve">1.1. </w:t>
      </w:r>
      <w:r>
        <w:rPr>
          <w:rFonts w:hint="eastAsia"/>
        </w:rPr>
        <w:t>Сущность</w:t>
      </w:r>
      <w:r>
        <w:t xml:space="preserve"> </w:t>
      </w:r>
      <w:r>
        <w:rPr>
          <w:rFonts w:hint="eastAsia"/>
        </w:rPr>
        <w:t>и</w:t>
      </w:r>
      <w:r>
        <w:t xml:space="preserve"> </w:t>
      </w:r>
      <w:r>
        <w:rPr>
          <w:rFonts w:hint="eastAsia"/>
        </w:rPr>
        <w:t>содержание</w:t>
      </w:r>
      <w:r>
        <w:t xml:space="preserve"> </w:t>
      </w:r>
      <w:r>
        <w:rPr>
          <w:rFonts w:hint="eastAsia"/>
        </w:rPr>
        <w:t>стратегического</w:t>
      </w:r>
      <w:r>
        <w:t xml:space="preserve"> </w:t>
      </w:r>
      <w:r>
        <w:rPr>
          <w:rFonts w:hint="eastAsia"/>
        </w:rPr>
        <w:t>управления</w:t>
      </w:r>
      <w:r>
        <w:t xml:space="preserve"> </w:t>
      </w:r>
      <w:r>
        <w:rPr>
          <w:rFonts w:hint="eastAsia"/>
        </w:rPr>
        <w:t>промышленным</w:t>
      </w:r>
      <w:r>
        <w:t xml:space="preserve"> </w:t>
      </w:r>
      <w:r>
        <w:rPr>
          <w:rFonts w:hint="eastAsia"/>
        </w:rPr>
        <w:t>предприятием</w:t>
      </w:r>
    </w:p>
    <w:p w14:paraId="15305E56" w14:textId="77777777" w:rsidR="0045167D" w:rsidRDefault="0045167D" w:rsidP="0045167D"/>
    <w:p w14:paraId="7B9FB632" w14:textId="77777777" w:rsidR="0045167D" w:rsidRDefault="0045167D" w:rsidP="0045167D">
      <w:r>
        <w:t xml:space="preserve">1.2. </w:t>
      </w:r>
      <w:r>
        <w:rPr>
          <w:rFonts w:hint="eastAsia"/>
        </w:rPr>
        <w:t>Особенности</w:t>
      </w:r>
      <w:r>
        <w:t xml:space="preserve"> </w:t>
      </w:r>
      <w:r>
        <w:rPr>
          <w:rFonts w:hint="eastAsia"/>
        </w:rPr>
        <w:t>стратегического</w:t>
      </w:r>
      <w:r>
        <w:t xml:space="preserve"> </w:t>
      </w:r>
      <w:r>
        <w:rPr>
          <w:rFonts w:hint="eastAsia"/>
        </w:rPr>
        <w:t>управления</w:t>
      </w:r>
      <w:r>
        <w:t xml:space="preserve"> </w:t>
      </w:r>
      <w:r>
        <w:rPr>
          <w:rFonts w:hint="eastAsia"/>
        </w:rPr>
        <w:t>инновационной</w:t>
      </w:r>
      <w:r>
        <w:t xml:space="preserve"> </w:t>
      </w:r>
      <w:r>
        <w:rPr>
          <w:rFonts w:hint="eastAsia"/>
        </w:rPr>
        <w:t>деятельностью</w:t>
      </w:r>
    </w:p>
    <w:p w14:paraId="391D9BC5" w14:textId="77777777" w:rsidR="0045167D" w:rsidRDefault="0045167D" w:rsidP="0045167D"/>
    <w:p w14:paraId="3FED94EE" w14:textId="77777777" w:rsidR="0045167D" w:rsidRDefault="0045167D" w:rsidP="0045167D">
      <w:r>
        <w:t xml:space="preserve">1.3. </w:t>
      </w:r>
      <w:r>
        <w:rPr>
          <w:rFonts w:hint="eastAsia"/>
        </w:rPr>
        <w:t>Теоретические</w:t>
      </w:r>
      <w:r>
        <w:t xml:space="preserve"> </w:t>
      </w:r>
      <w:r>
        <w:rPr>
          <w:rFonts w:hint="eastAsia"/>
        </w:rPr>
        <w:t>основы</w:t>
      </w:r>
      <w:r>
        <w:t xml:space="preserve"> </w:t>
      </w:r>
      <w:r>
        <w:rPr>
          <w:rFonts w:hint="eastAsia"/>
        </w:rPr>
        <w:t>организационного</w:t>
      </w:r>
      <w:r>
        <w:t xml:space="preserve"> </w:t>
      </w:r>
      <w:r>
        <w:rPr>
          <w:rFonts w:hint="eastAsia"/>
        </w:rPr>
        <w:t>аспекта</w:t>
      </w:r>
      <w:r>
        <w:t xml:space="preserve"> </w:t>
      </w:r>
      <w:r>
        <w:rPr>
          <w:rFonts w:hint="eastAsia"/>
        </w:rPr>
        <w:t>стратегического</w:t>
      </w:r>
      <w:r>
        <w:t xml:space="preserve"> </w:t>
      </w:r>
      <w:r>
        <w:rPr>
          <w:rFonts w:hint="eastAsia"/>
        </w:rPr>
        <w:t>управления</w:t>
      </w:r>
      <w:r>
        <w:t xml:space="preserve"> </w:t>
      </w:r>
      <w:r>
        <w:rPr>
          <w:rFonts w:hint="eastAsia"/>
        </w:rPr>
        <w:t>инновационной</w:t>
      </w:r>
      <w:r>
        <w:t xml:space="preserve"> </w:t>
      </w:r>
      <w:r>
        <w:rPr>
          <w:rFonts w:hint="eastAsia"/>
        </w:rPr>
        <w:t>деятельностью</w:t>
      </w:r>
    </w:p>
    <w:p w14:paraId="1877496D" w14:textId="77777777" w:rsidR="0045167D" w:rsidRDefault="0045167D" w:rsidP="0045167D"/>
    <w:p w14:paraId="3348A1B5" w14:textId="77777777" w:rsidR="0045167D" w:rsidRDefault="0045167D" w:rsidP="0045167D">
      <w:r>
        <w:t xml:space="preserve">1.4. </w:t>
      </w:r>
      <w:r>
        <w:rPr>
          <w:rFonts w:hint="eastAsia"/>
        </w:rPr>
        <w:t>Оценка</w:t>
      </w:r>
      <w:r>
        <w:t xml:space="preserve"> </w:t>
      </w:r>
      <w:r>
        <w:rPr>
          <w:rFonts w:hint="eastAsia"/>
        </w:rPr>
        <w:t>эффективности</w:t>
      </w:r>
      <w:r>
        <w:t xml:space="preserve"> </w:t>
      </w:r>
      <w:r>
        <w:rPr>
          <w:rFonts w:hint="eastAsia"/>
        </w:rPr>
        <w:t>и</w:t>
      </w:r>
      <w:r>
        <w:t xml:space="preserve"> </w:t>
      </w:r>
      <w:r>
        <w:rPr>
          <w:rFonts w:hint="eastAsia"/>
        </w:rPr>
        <w:t>результативности</w:t>
      </w:r>
      <w:r>
        <w:t xml:space="preserve"> </w:t>
      </w:r>
      <w:r>
        <w:rPr>
          <w:rFonts w:hint="eastAsia"/>
        </w:rPr>
        <w:t>инновационной</w:t>
      </w:r>
      <w:r>
        <w:t xml:space="preserve"> </w:t>
      </w:r>
      <w:r>
        <w:rPr>
          <w:rFonts w:hint="eastAsia"/>
        </w:rPr>
        <w:t>деятельности</w:t>
      </w:r>
      <w:r>
        <w:t xml:space="preserve"> </w:t>
      </w:r>
      <w:r>
        <w:rPr>
          <w:rFonts w:hint="eastAsia"/>
        </w:rPr>
        <w:t>в</w:t>
      </w:r>
      <w:r>
        <w:t xml:space="preserve"> </w:t>
      </w:r>
      <w:r>
        <w:rPr>
          <w:rFonts w:hint="eastAsia"/>
        </w:rPr>
        <w:t>системе</w:t>
      </w:r>
      <w:r>
        <w:t xml:space="preserve"> </w:t>
      </w:r>
      <w:r>
        <w:rPr>
          <w:rFonts w:hint="eastAsia"/>
        </w:rPr>
        <w:t>стратегического</w:t>
      </w:r>
      <w:r>
        <w:t xml:space="preserve"> </w:t>
      </w:r>
      <w:r>
        <w:rPr>
          <w:rFonts w:hint="eastAsia"/>
        </w:rPr>
        <w:t>менеджмента</w:t>
      </w:r>
    </w:p>
    <w:p w14:paraId="04705EB2" w14:textId="77777777" w:rsidR="0045167D" w:rsidRDefault="0045167D" w:rsidP="0045167D"/>
    <w:p w14:paraId="65ED8025" w14:textId="77777777" w:rsidR="0045167D" w:rsidRDefault="0045167D" w:rsidP="0045167D">
      <w:r>
        <w:t xml:space="preserve">1.5.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359EF18" w14:textId="77777777" w:rsidR="0045167D" w:rsidRDefault="0045167D" w:rsidP="0045167D"/>
    <w:p w14:paraId="0C365BE4" w14:textId="77777777" w:rsidR="0045167D" w:rsidRDefault="0045167D" w:rsidP="0045167D">
      <w:r>
        <w:t xml:space="preserve">II. </w:t>
      </w:r>
      <w:r>
        <w:rPr>
          <w:rFonts w:hint="eastAsia"/>
        </w:rPr>
        <w:t>ИННОВАЦИОННАЯ</w:t>
      </w:r>
      <w:r>
        <w:t xml:space="preserve"> </w:t>
      </w:r>
      <w:r>
        <w:rPr>
          <w:rFonts w:hint="eastAsia"/>
        </w:rPr>
        <w:t>ДЕЯТЕЛЬНОСТЬ</w:t>
      </w:r>
      <w:r>
        <w:t xml:space="preserve"> </w:t>
      </w:r>
      <w:r>
        <w:rPr>
          <w:rFonts w:hint="eastAsia"/>
        </w:rPr>
        <w:t>РОССИЙСКИХ</w:t>
      </w:r>
      <w:r>
        <w:t xml:space="preserve"> </w:t>
      </w:r>
      <w:r>
        <w:rPr>
          <w:rFonts w:hint="eastAsia"/>
        </w:rPr>
        <w:t>И</w:t>
      </w:r>
      <w:r>
        <w:t xml:space="preserve"> </w:t>
      </w:r>
      <w:r>
        <w:rPr>
          <w:rFonts w:hint="eastAsia"/>
        </w:rPr>
        <w:t>ЗАРУБЕЖНЫХ</w:t>
      </w:r>
      <w:r>
        <w:t xml:space="preserve"> </w:t>
      </w:r>
      <w:r>
        <w:rPr>
          <w:rFonts w:hint="eastAsia"/>
        </w:rPr>
        <w:t>ПРЕДПРИЯТИЙ</w:t>
      </w:r>
      <w:r>
        <w:t xml:space="preserve"> </w:t>
      </w:r>
      <w:r>
        <w:rPr>
          <w:rFonts w:hint="eastAsia"/>
        </w:rPr>
        <w:t>НЕФТЕГАЗОВОЙ</w:t>
      </w:r>
      <w:r>
        <w:t xml:space="preserve"> </w:t>
      </w:r>
      <w:r>
        <w:rPr>
          <w:rFonts w:hint="eastAsia"/>
        </w:rPr>
        <w:t>ОТРАСЛИ</w:t>
      </w:r>
      <w:r>
        <w:t xml:space="preserve"> </w:t>
      </w:r>
      <w:r>
        <w:rPr>
          <w:rFonts w:hint="eastAsia"/>
        </w:rPr>
        <w:t>В</w:t>
      </w:r>
      <w:r>
        <w:t xml:space="preserve"> </w:t>
      </w:r>
      <w:r>
        <w:rPr>
          <w:rFonts w:hint="eastAsia"/>
        </w:rPr>
        <w:t>УСЛОВИЯХ</w:t>
      </w:r>
      <w:r>
        <w:t xml:space="preserve"> </w:t>
      </w:r>
      <w:r>
        <w:rPr>
          <w:rFonts w:hint="eastAsia"/>
        </w:rPr>
        <w:t>ГЛОБАЛЬНОГО</w:t>
      </w:r>
      <w:r>
        <w:t xml:space="preserve"> </w:t>
      </w:r>
      <w:r>
        <w:rPr>
          <w:rFonts w:hint="eastAsia"/>
        </w:rPr>
        <w:t>ЭНЕРГЕТИЧЕСКОГО</w:t>
      </w:r>
      <w:r>
        <w:t xml:space="preserve"> </w:t>
      </w:r>
      <w:r>
        <w:rPr>
          <w:rFonts w:hint="eastAsia"/>
        </w:rPr>
        <w:t>ПЕРЕХОДА</w:t>
      </w:r>
    </w:p>
    <w:p w14:paraId="1C6FEA16" w14:textId="77777777" w:rsidR="0045167D" w:rsidRDefault="0045167D" w:rsidP="0045167D"/>
    <w:p w14:paraId="0C740092" w14:textId="77777777" w:rsidR="0045167D" w:rsidRDefault="0045167D" w:rsidP="0045167D">
      <w:r>
        <w:t xml:space="preserve">2.1. </w:t>
      </w:r>
      <w:r>
        <w:rPr>
          <w:rFonts w:hint="eastAsia"/>
        </w:rPr>
        <w:t>Трансформации</w:t>
      </w:r>
      <w:r>
        <w:t xml:space="preserve"> </w:t>
      </w:r>
      <w:r>
        <w:rPr>
          <w:rFonts w:hint="eastAsia"/>
        </w:rPr>
        <w:t>внешней</w:t>
      </w:r>
      <w:r>
        <w:t xml:space="preserve"> </w:t>
      </w:r>
      <w:r>
        <w:rPr>
          <w:rFonts w:hint="eastAsia"/>
        </w:rPr>
        <w:t>среды</w:t>
      </w:r>
      <w:r>
        <w:t xml:space="preserve"> </w:t>
      </w:r>
      <w:r>
        <w:rPr>
          <w:rFonts w:hint="eastAsia"/>
        </w:rPr>
        <w:t>предприятий</w:t>
      </w:r>
      <w:r>
        <w:t xml:space="preserve"> </w:t>
      </w:r>
      <w:r>
        <w:rPr>
          <w:rFonts w:hint="eastAsia"/>
        </w:rPr>
        <w:t>нефтегазовой</w:t>
      </w:r>
      <w:r>
        <w:t xml:space="preserve"> </w:t>
      </w:r>
      <w:r>
        <w:rPr>
          <w:rFonts w:hint="eastAsia"/>
        </w:rPr>
        <w:t>отрасли</w:t>
      </w:r>
    </w:p>
    <w:p w14:paraId="5946ABD1" w14:textId="77777777" w:rsidR="0045167D" w:rsidRDefault="0045167D" w:rsidP="0045167D"/>
    <w:p w14:paraId="073A5569" w14:textId="77777777" w:rsidR="0045167D" w:rsidRDefault="0045167D" w:rsidP="0045167D">
      <w:r>
        <w:t xml:space="preserve">2.2. </w:t>
      </w:r>
      <w:r>
        <w:rPr>
          <w:rFonts w:hint="eastAsia"/>
        </w:rPr>
        <w:t>Опыт</w:t>
      </w:r>
      <w:r>
        <w:t xml:space="preserve"> </w:t>
      </w:r>
      <w:r>
        <w:rPr>
          <w:rFonts w:hint="eastAsia"/>
        </w:rPr>
        <w:t>стратегического</w:t>
      </w:r>
      <w:r>
        <w:t xml:space="preserve"> </w:t>
      </w:r>
      <w:r>
        <w:rPr>
          <w:rFonts w:hint="eastAsia"/>
        </w:rPr>
        <w:t>управления</w:t>
      </w:r>
      <w:r>
        <w:t xml:space="preserve"> </w:t>
      </w:r>
      <w:r>
        <w:rPr>
          <w:rFonts w:hint="eastAsia"/>
        </w:rPr>
        <w:t>инновационн</w:t>
      </w:r>
      <w:r>
        <w:rPr>
          <w:rFonts w:hint="eastAsia"/>
        </w:rPr>
        <w:lastRenderedPageBreak/>
        <w:t>ой</w:t>
      </w:r>
      <w:r>
        <w:t xml:space="preserve"> </w:t>
      </w:r>
      <w:r>
        <w:rPr>
          <w:rFonts w:hint="eastAsia"/>
        </w:rPr>
        <w:t>деятельностью</w:t>
      </w:r>
      <w:r>
        <w:t xml:space="preserve"> </w:t>
      </w:r>
      <w:r>
        <w:rPr>
          <w:rFonts w:hint="eastAsia"/>
        </w:rPr>
        <w:t>зарубежных</w:t>
      </w:r>
      <w:r>
        <w:t xml:space="preserve"> </w:t>
      </w:r>
      <w:r>
        <w:rPr>
          <w:rFonts w:hint="eastAsia"/>
        </w:rPr>
        <w:t>предприятий</w:t>
      </w:r>
      <w:r>
        <w:t xml:space="preserve"> </w:t>
      </w:r>
      <w:r>
        <w:rPr>
          <w:rFonts w:hint="eastAsia"/>
        </w:rPr>
        <w:t>нефтегазовой</w:t>
      </w:r>
      <w:r>
        <w:t xml:space="preserve"> </w:t>
      </w:r>
      <w:r>
        <w:rPr>
          <w:rFonts w:hint="eastAsia"/>
        </w:rPr>
        <w:t>отрасли</w:t>
      </w:r>
    </w:p>
    <w:p w14:paraId="63EB4082" w14:textId="77777777" w:rsidR="0045167D" w:rsidRDefault="0045167D" w:rsidP="0045167D"/>
    <w:p w14:paraId="5316B13D" w14:textId="77777777" w:rsidR="0045167D" w:rsidRDefault="0045167D" w:rsidP="0045167D">
      <w:r>
        <w:t xml:space="preserve">2.3. </w:t>
      </w:r>
      <w:r>
        <w:rPr>
          <w:rFonts w:hint="eastAsia"/>
        </w:rPr>
        <w:t>Текущее</w:t>
      </w:r>
      <w:r>
        <w:t xml:space="preserve"> </w:t>
      </w:r>
      <w:r>
        <w:rPr>
          <w:rFonts w:hint="eastAsia"/>
        </w:rPr>
        <w:t>состояние</w:t>
      </w:r>
      <w:r>
        <w:t xml:space="preserve"> </w:t>
      </w:r>
      <w:r>
        <w:rPr>
          <w:rFonts w:hint="eastAsia"/>
        </w:rPr>
        <w:t>практики</w:t>
      </w:r>
      <w:r>
        <w:t xml:space="preserve"> </w:t>
      </w:r>
      <w:r>
        <w:rPr>
          <w:rFonts w:hint="eastAsia"/>
        </w:rPr>
        <w:t>стратегического</w:t>
      </w:r>
      <w:r>
        <w:t xml:space="preserve"> </w:t>
      </w:r>
      <w:r>
        <w:rPr>
          <w:rFonts w:hint="eastAsia"/>
        </w:rPr>
        <w:t>управления</w:t>
      </w:r>
      <w:r>
        <w:t xml:space="preserve"> </w:t>
      </w:r>
      <w:r>
        <w:rPr>
          <w:rFonts w:hint="eastAsia"/>
        </w:rPr>
        <w:t>инновационной</w:t>
      </w:r>
      <w:r>
        <w:t xml:space="preserve"> </w:t>
      </w:r>
      <w:r>
        <w:rPr>
          <w:rFonts w:hint="eastAsia"/>
        </w:rPr>
        <w:t>деятельностью</w:t>
      </w:r>
      <w:r>
        <w:t xml:space="preserve"> </w:t>
      </w:r>
      <w:r>
        <w:rPr>
          <w:rFonts w:hint="eastAsia"/>
        </w:rPr>
        <w:t>российских</w:t>
      </w:r>
      <w:r>
        <w:t xml:space="preserve"> </w:t>
      </w:r>
      <w:r>
        <w:rPr>
          <w:rFonts w:hint="eastAsia"/>
        </w:rPr>
        <w:t>нефтегазовых</w:t>
      </w:r>
      <w:r>
        <w:t xml:space="preserve"> </w:t>
      </w:r>
      <w:r>
        <w:rPr>
          <w:rFonts w:hint="eastAsia"/>
        </w:rPr>
        <w:t>компаний</w:t>
      </w:r>
    </w:p>
    <w:p w14:paraId="289A4E39" w14:textId="77777777" w:rsidR="0045167D" w:rsidRDefault="0045167D" w:rsidP="0045167D"/>
    <w:p w14:paraId="42B7AB1C" w14:textId="77777777" w:rsidR="0045167D" w:rsidRDefault="0045167D" w:rsidP="0045167D">
      <w:r>
        <w:t xml:space="preserve">2.4.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B2C392D" w14:textId="77777777" w:rsidR="0045167D" w:rsidRDefault="0045167D" w:rsidP="0045167D"/>
    <w:p w14:paraId="0A9A2B53" w14:textId="77777777" w:rsidR="0045167D" w:rsidRDefault="0045167D" w:rsidP="0045167D">
      <w:r>
        <w:t xml:space="preserve">III. </w:t>
      </w:r>
      <w:r>
        <w:rPr>
          <w:rFonts w:hint="eastAsia"/>
        </w:rPr>
        <w:t>СОВЕРШЕНСТВОВАНИЕ</w:t>
      </w:r>
      <w:r>
        <w:t xml:space="preserve"> </w:t>
      </w:r>
      <w:r>
        <w:rPr>
          <w:rFonts w:hint="eastAsia"/>
        </w:rPr>
        <w:t>СТРАТЕГИЧЕСКОГО</w:t>
      </w:r>
      <w:r>
        <w:t xml:space="preserve"> </w:t>
      </w:r>
      <w:r>
        <w:rPr>
          <w:rFonts w:hint="eastAsia"/>
        </w:rPr>
        <w:t>УПРАВЛЕНИЯ</w:t>
      </w:r>
      <w:r>
        <w:t xml:space="preserve"> </w:t>
      </w:r>
      <w:r>
        <w:rPr>
          <w:rFonts w:hint="eastAsia"/>
        </w:rPr>
        <w:t>ИННОВАЦИОННОЙ</w:t>
      </w:r>
      <w:r>
        <w:t xml:space="preserve"> </w:t>
      </w:r>
      <w:r>
        <w:rPr>
          <w:rFonts w:hint="eastAsia"/>
        </w:rPr>
        <w:t>ДЕЯТЕЛЬНОСТЬЮ</w:t>
      </w:r>
      <w:r>
        <w:t xml:space="preserve"> </w:t>
      </w:r>
      <w:r>
        <w:rPr>
          <w:rFonts w:hint="eastAsia"/>
        </w:rPr>
        <w:t>РОССИЙСКИХ</w:t>
      </w:r>
      <w:r>
        <w:t xml:space="preserve"> </w:t>
      </w:r>
      <w:r>
        <w:rPr>
          <w:rFonts w:hint="eastAsia"/>
        </w:rPr>
        <w:t>НЕФТЕГАЗОВЫХ</w:t>
      </w:r>
      <w:r>
        <w:t xml:space="preserve"> </w:t>
      </w:r>
      <w:r>
        <w:rPr>
          <w:rFonts w:hint="eastAsia"/>
        </w:rPr>
        <w:t>КОМПАНИЙ</w:t>
      </w:r>
      <w:r>
        <w:t xml:space="preserve"> </w:t>
      </w:r>
      <w:r>
        <w:rPr>
          <w:rFonts w:hint="eastAsia"/>
        </w:rPr>
        <w:t>В</w:t>
      </w:r>
      <w:r>
        <w:t xml:space="preserve"> </w:t>
      </w:r>
      <w:r>
        <w:rPr>
          <w:rFonts w:hint="eastAsia"/>
        </w:rPr>
        <w:t>УСЛОВИЯХ</w:t>
      </w:r>
      <w:r>
        <w:t xml:space="preserve"> </w:t>
      </w:r>
      <w:r>
        <w:rPr>
          <w:rFonts w:hint="eastAsia"/>
        </w:rPr>
        <w:t>ГЛОБАЛЬНОГО</w:t>
      </w:r>
      <w:r>
        <w:t xml:space="preserve"> </w:t>
      </w:r>
      <w:r>
        <w:rPr>
          <w:rFonts w:hint="eastAsia"/>
        </w:rPr>
        <w:t>ЭНЕРГЕТИЧЕСКОГО</w:t>
      </w:r>
      <w:r>
        <w:t xml:space="preserve"> </w:t>
      </w:r>
      <w:r>
        <w:rPr>
          <w:rFonts w:hint="eastAsia"/>
        </w:rPr>
        <w:t>ПЕРЕХОДА</w:t>
      </w:r>
    </w:p>
    <w:p w14:paraId="577CB690" w14:textId="77777777" w:rsidR="0045167D" w:rsidRDefault="0045167D" w:rsidP="0045167D"/>
    <w:p w14:paraId="6674A0FB" w14:textId="77777777" w:rsidR="0045167D" w:rsidRDefault="0045167D" w:rsidP="0045167D">
      <w:r>
        <w:t xml:space="preserve">3.1. </w:t>
      </w:r>
      <w:r>
        <w:rPr>
          <w:rFonts w:hint="eastAsia"/>
        </w:rPr>
        <w:t>Формирование</w:t>
      </w:r>
      <w:r>
        <w:t xml:space="preserve"> </w:t>
      </w:r>
      <w:r>
        <w:rPr>
          <w:rFonts w:hint="eastAsia"/>
        </w:rPr>
        <w:t>модели</w:t>
      </w:r>
      <w:r>
        <w:t xml:space="preserve"> </w:t>
      </w:r>
      <w:r>
        <w:rPr>
          <w:rFonts w:hint="eastAsia"/>
        </w:rPr>
        <w:t>анализа</w:t>
      </w:r>
      <w:r>
        <w:t xml:space="preserve"> </w:t>
      </w:r>
      <w:r>
        <w:rPr>
          <w:rFonts w:hint="eastAsia"/>
        </w:rPr>
        <w:t>инновационной</w:t>
      </w:r>
      <w:r>
        <w:t xml:space="preserve"> </w:t>
      </w:r>
      <w:r>
        <w:rPr>
          <w:rFonts w:hint="eastAsia"/>
        </w:rPr>
        <w:t>деятельности</w:t>
      </w:r>
      <w:r>
        <w:t xml:space="preserve"> </w:t>
      </w:r>
      <w:r>
        <w:rPr>
          <w:rFonts w:hint="eastAsia"/>
        </w:rPr>
        <w:t>и</w:t>
      </w:r>
    </w:p>
    <w:p w14:paraId="2350A1E4" w14:textId="77777777" w:rsidR="0045167D" w:rsidRDefault="0045167D" w:rsidP="0045167D"/>
    <w:p w14:paraId="675F6019" w14:textId="77777777" w:rsidR="0045167D" w:rsidRDefault="0045167D" w:rsidP="0045167D">
      <w:r>
        <w:rPr>
          <w:rFonts w:hint="eastAsia"/>
        </w:rPr>
        <w:t>идентификации</w:t>
      </w:r>
      <w:r>
        <w:t xml:space="preserve"> </w:t>
      </w:r>
      <w:r>
        <w:rPr>
          <w:rFonts w:hint="eastAsia"/>
        </w:rPr>
        <w:t>рисков</w:t>
      </w:r>
      <w:r>
        <w:t xml:space="preserve"> </w:t>
      </w:r>
      <w:r>
        <w:rPr>
          <w:rFonts w:hint="eastAsia"/>
        </w:rPr>
        <w:t>стратегического</w:t>
      </w:r>
      <w:r>
        <w:t xml:space="preserve"> </w:t>
      </w:r>
      <w:r>
        <w:rPr>
          <w:rFonts w:hint="eastAsia"/>
        </w:rPr>
        <w:t>управления</w:t>
      </w:r>
      <w:r>
        <w:t xml:space="preserve"> </w:t>
      </w:r>
      <w:r>
        <w:rPr>
          <w:rFonts w:hint="eastAsia"/>
        </w:rPr>
        <w:t>в</w:t>
      </w:r>
      <w:r>
        <w:t xml:space="preserve"> </w:t>
      </w:r>
      <w:r>
        <w:rPr>
          <w:rFonts w:hint="eastAsia"/>
        </w:rPr>
        <w:t>конкурентной</w:t>
      </w:r>
      <w:r>
        <w:t xml:space="preserve"> </w:t>
      </w:r>
      <w:r>
        <w:rPr>
          <w:rFonts w:hint="eastAsia"/>
        </w:rPr>
        <w:t>среде</w:t>
      </w:r>
    </w:p>
    <w:p w14:paraId="50F688BB" w14:textId="77777777" w:rsidR="0045167D" w:rsidRDefault="0045167D" w:rsidP="0045167D"/>
    <w:p w14:paraId="1CE84C1F" w14:textId="77777777" w:rsidR="0045167D" w:rsidRDefault="0045167D" w:rsidP="0045167D">
      <w:r>
        <w:t xml:space="preserve">3.2. </w:t>
      </w:r>
      <w:r>
        <w:rPr>
          <w:rFonts w:hint="eastAsia"/>
        </w:rPr>
        <w:t>Разработка</w:t>
      </w:r>
      <w:r>
        <w:t xml:space="preserve"> </w:t>
      </w:r>
      <w:r>
        <w:rPr>
          <w:rFonts w:hint="eastAsia"/>
        </w:rPr>
        <w:t>перечня</w:t>
      </w:r>
      <w:r>
        <w:t xml:space="preserve"> </w:t>
      </w:r>
      <w:r>
        <w:rPr>
          <w:rFonts w:hint="eastAsia"/>
        </w:rPr>
        <w:t>метрик</w:t>
      </w:r>
      <w:r>
        <w:t xml:space="preserve"> </w:t>
      </w:r>
      <w:r>
        <w:rPr>
          <w:rFonts w:hint="eastAsia"/>
        </w:rPr>
        <w:t>эффективности</w:t>
      </w:r>
      <w:r>
        <w:t xml:space="preserve"> </w:t>
      </w:r>
      <w:r>
        <w:rPr>
          <w:rFonts w:hint="eastAsia"/>
        </w:rPr>
        <w:t>и</w:t>
      </w:r>
      <w:r>
        <w:t xml:space="preserve"> </w:t>
      </w:r>
      <w:r>
        <w:rPr>
          <w:rFonts w:hint="eastAsia"/>
        </w:rPr>
        <w:t>результативности</w:t>
      </w:r>
      <w:r>
        <w:t xml:space="preserve"> </w:t>
      </w:r>
      <w:r>
        <w:rPr>
          <w:rFonts w:hint="eastAsia"/>
        </w:rPr>
        <w:t>инновационной</w:t>
      </w:r>
      <w:r>
        <w:t xml:space="preserve"> </w:t>
      </w:r>
      <w:r>
        <w:rPr>
          <w:rFonts w:hint="eastAsia"/>
        </w:rPr>
        <w:t>деятельности</w:t>
      </w:r>
    </w:p>
    <w:p w14:paraId="16BD011A" w14:textId="77777777" w:rsidR="0045167D" w:rsidRDefault="0045167D" w:rsidP="0045167D"/>
    <w:p w14:paraId="6BE012FE" w14:textId="77777777" w:rsidR="0045167D" w:rsidRDefault="0045167D" w:rsidP="0045167D">
      <w:r>
        <w:t xml:space="preserve">3.3.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0E457E3B" w14:textId="77777777" w:rsidR="0045167D" w:rsidRDefault="0045167D" w:rsidP="0045167D"/>
    <w:p w14:paraId="1B085CE7" w14:textId="77777777" w:rsidR="0045167D" w:rsidRDefault="0045167D" w:rsidP="0045167D">
      <w:r>
        <w:rPr>
          <w:rFonts w:hint="eastAsia"/>
        </w:rPr>
        <w:t>ЗАКЛЮЧЕНИЕ</w:t>
      </w:r>
    </w:p>
    <w:p w14:paraId="2AE0B7A0" w14:textId="77777777" w:rsidR="0045167D" w:rsidRDefault="0045167D" w:rsidP="0045167D"/>
    <w:p w14:paraId="09F14753" w14:textId="77777777" w:rsidR="0045167D" w:rsidRDefault="0045167D" w:rsidP="0045167D">
      <w:r>
        <w:rPr>
          <w:rFonts w:hint="eastAsia"/>
        </w:rPr>
        <w:t>СПИСОК</w:t>
      </w:r>
      <w:r>
        <w:t xml:space="preserve"> </w:t>
      </w:r>
      <w:r>
        <w:rPr>
          <w:rFonts w:hint="eastAsia"/>
        </w:rPr>
        <w:t>ИСПОЛЬЗОВАННОЙ</w:t>
      </w:r>
      <w:r>
        <w:t xml:space="preserve"> </w:t>
      </w:r>
      <w:r>
        <w:rPr>
          <w:rFonts w:hint="eastAsia"/>
        </w:rPr>
        <w:t>ЛИТЕРАТУРЫ</w:t>
      </w:r>
      <w:r>
        <w:t xml:space="preserve"> </w:t>
      </w:r>
      <w:r>
        <w:rPr>
          <w:rFonts w:hint="eastAsia"/>
        </w:rPr>
        <w:t>И</w:t>
      </w:r>
      <w:r>
        <w:t xml:space="preserve"> </w:t>
      </w:r>
      <w:r>
        <w:rPr>
          <w:rFonts w:hint="eastAsia"/>
        </w:rPr>
        <w:t>ИСТОЧНИКОВ</w:t>
      </w:r>
    </w:p>
    <w:p w14:paraId="0849F899" w14:textId="77777777" w:rsidR="0045167D" w:rsidRDefault="0045167D" w:rsidP="0045167D"/>
    <w:p w14:paraId="18D2B6F6" w14:textId="77777777" w:rsidR="0045167D" w:rsidRDefault="0045167D" w:rsidP="0045167D">
      <w:r>
        <w:rPr>
          <w:rFonts w:hint="eastAsia"/>
        </w:rPr>
        <w:t>ПРИЛОЖЕНИЕ</w:t>
      </w:r>
      <w:r>
        <w:t xml:space="preserve"> </w:t>
      </w:r>
      <w:r>
        <w:rPr>
          <w:rFonts w:hint="eastAsia"/>
        </w:rPr>
        <w:t>А</w:t>
      </w:r>
    </w:p>
    <w:p w14:paraId="66C1C9BD" w14:textId="77777777" w:rsidR="0045167D" w:rsidRDefault="0045167D" w:rsidP="0045167D"/>
    <w:p w14:paraId="336557B7" w14:textId="77777777" w:rsidR="0045167D" w:rsidRDefault="0045167D" w:rsidP="0045167D">
      <w:r>
        <w:rPr>
          <w:rFonts w:hint="eastAsia"/>
        </w:rPr>
        <w:t>ПРИЛОЖЕНИЕ</w:t>
      </w:r>
      <w:r>
        <w:t xml:space="preserve"> </w:t>
      </w:r>
      <w:r>
        <w:rPr>
          <w:rFonts w:hint="eastAsia"/>
        </w:rPr>
        <w:t>В</w:t>
      </w:r>
    </w:p>
    <w:p w14:paraId="51E2CB37" w14:textId="77777777" w:rsidR="0045167D" w:rsidRDefault="0045167D" w:rsidP="0045167D"/>
    <w:p w14:paraId="049ADE9E" w14:textId="77777777" w:rsidR="0045167D" w:rsidRDefault="0045167D" w:rsidP="0045167D">
      <w:r>
        <w:rPr>
          <w:rFonts w:hint="eastAsia"/>
        </w:rPr>
        <w:t>ПРИЛОЖЕНИЕ</w:t>
      </w:r>
      <w:r>
        <w:t xml:space="preserve"> </w:t>
      </w:r>
      <w:r>
        <w:rPr>
          <w:rFonts w:hint="eastAsia"/>
        </w:rPr>
        <w:t>С</w:t>
      </w:r>
    </w:p>
    <w:p w14:paraId="445AFA83" w14:textId="77777777" w:rsidR="0045167D" w:rsidRDefault="0045167D" w:rsidP="0045167D"/>
    <w:p w14:paraId="71494662" w14:textId="77777777" w:rsidR="0045167D" w:rsidRDefault="0045167D" w:rsidP="0045167D">
      <w:r>
        <w:rPr>
          <w:rFonts w:hint="eastAsia"/>
        </w:rPr>
        <w:t>ПРИЛОЖЕНИЕ</w:t>
      </w:r>
      <w:r>
        <w:t xml:space="preserve"> </w:t>
      </w:r>
      <w:r>
        <w:rPr>
          <w:rFonts w:hint="eastAsia"/>
        </w:rPr>
        <w:t>В</w:t>
      </w:r>
    </w:p>
    <w:p w14:paraId="231E12CB" w14:textId="77777777" w:rsidR="0045167D" w:rsidRDefault="0045167D" w:rsidP="0045167D"/>
    <w:p w14:paraId="53C3AC85" w14:textId="77777777" w:rsidR="0045167D" w:rsidRDefault="0045167D" w:rsidP="0045167D">
      <w:r>
        <w:rPr>
          <w:rFonts w:hint="eastAsia"/>
        </w:rPr>
        <w:t>ПРИЛОЖЕНИЕ</w:t>
      </w:r>
      <w:r>
        <w:t xml:space="preserve"> E</w:t>
      </w:r>
    </w:p>
    <w:p w14:paraId="14BE3BB1" w14:textId="77777777" w:rsidR="0045167D" w:rsidRDefault="0045167D" w:rsidP="0045167D"/>
    <w:p w14:paraId="6104B2D1" w14:textId="77777777" w:rsidR="0045167D" w:rsidRDefault="0045167D" w:rsidP="0045167D">
      <w:r>
        <w:rPr>
          <w:rFonts w:hint="eastAsia"/>
        </w:rPr>
        <w:t>ПРИЛОЖЕНИЕ</w:t>
      </w:r>
      <w:r>
        <w:t xml:space="preserve"> </w:t>
      </w:r>
      <w:r>
        <w:rPr>
          <w:rFonts w:hint="eastAsia"/>
        </w:rPr>
        <w:t>Б</w:t>
      </w:r>
    </w:p>
    <w:p w14:paraId="0C4CDAA3" w14:textId="77777777" w:rsidR="0045167D" w:rsidRDefault="0045167D" w:rsidP="0045167D"/>
    <w:p w14:paraId="7B6C6977" w14:textId="77777777" w:rsidR="0045167D" w:rsidRDefault="0045167D" w:rsidP="0045167D">
      <w:r>
        <w:rPr>
          <w:rFonts w:hint="eastAsia"/>
        </w:rPr>
        <w:t>ПРИЛОЖЕНИЕ</w:t>
      </w:r>
      <w:r>
        <w:t xml:space="preserve"> </w:t>
      </w:r>
      <w:r>
        <w:rPr>
          <w:rFonts w:hint="eastAsia"/>
        </w:rPr>
        <w:t>О</w:t>
      </w:r>
    </w:p>
    <w:p w14:paraId="0916FAA9" w14:textId="77777777" w:rsidR="0045167D" w:rsidRDefault="0045167D" w:rsidP="0045167D"/>
    <w:p w14:paraId="519AE5C2" w14:textId="77777777" w:rsidR="0045167D" w:rsidRDefault="0045167D" w:rsidP="0045167D">
      <w:r>
        <w:rPr>
          <w:rFonts w:hint="eastAsia"/>
        </w:rPr>
        <w:t>ПРИЛОЖЕНИЕ</w:t>
      </w:r>
      <w:r>
        <w:t xml:space="preserve"> </w:t>
      </w:r>
      <w:r>
        <w:rPr>
          <w:rFonts w:hint="eastAsia"/>
        </w:rPr>
        <w:t>Н</w:t>
      </w:r>
    </w:p>
    <w:p w14:paraId="3E6D1E71" w14:textId="77777777" w:rsidR="0045167D" w:rsidRDefault="0045167D" w:rsidP="0045167D"/>
    <w:p w14:paraId="488FA7CC" w14:textId="7B359C28" w:rsidR="0045167D" w:rsidRPr="0045167D" w:rsidRDefault="0045167D" w:rsidP="0045167D">
      <w:r>
        <w:rPr>
          <w:rFonts w:hint="eastAsia"/>
        </w:rPr>
        <w:t>ВВЕДЕНИЕ</w:t>
      </w:r>
    </w:p>
    <w:sectPr w:rsidR="0045167D" w:rsidRPr="0045167D" w:rsidSect="001F56C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7135A" w14:textId="77777777" w:rsidR="001F56C6" w:rsidRDefault="001F56C6">
      <w:pPr>
        <w:spacing w:after="0" w:line="240" w:lineRule="auto"/>
      </w:pPr>
      <w:r>
        <w:separator/>
      </w:r>
    </w:p>
  </w:endnote>
  <w:endnote w:type="continuationSeparator" w:id="0">
    <w:p w14:paraId="17876980" w14:textId="77777777" w:rsidR="001F56C6" w:rsidRDefault="001F5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3B21C" w14:textId="77777777" w:rsidR="001F56C6" w:rsidRDefault="001F56C6"/>
    <w:p w14:paraId="2534DCE7" w14:textId="77777777" w:rsidR="001F56C6" w:rsidRDefault="001F56C6"/>
    <w:p w14:paraId="780B3FA3" w14:textId="77777777" w:rsidR="001F56C6" w:rsidRDefault="001F56C6"/>
    <w:p w14:paraId="6295597B" w14:textId="77777777" w:rsidR="001F56C6" w:rsidRDefault="001F56C6"/>
    <w:p w14:paraId="1696BAE6" w14:textId="77777777" w:rsidR="001F56C6" w:rsidRDefault="001F56C6"/>
    <w:p w14:paraId="2F8CBCA8" w14:textId="77777777" w:rsidR="001F56C6" w:rsidRDefault="001F56C6"/>
    <w:p w14:paraId="452E4E3A" w14:textId="77777777" w:rsidR="001F56C6" w:rsidRDefault="001F56C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206334" wp14:editId="258AAE1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336BD" w14:textId="77777777" w:rsidR="001F56C6" w:rsidRDefault="001F56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2063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4336BD" w14:textId="77777777" w:rsidR="001F56C6" w:rsidRDefault="001F56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7BCEB4" w14:textId="77777777" w:rsidR="001F56C6" w:rsidRDefault="001F56C6"/>
    <w:p w14:paraId="54B59BBE" w14:textId="77777777" w:rsidR="001F56C6" w:rsidRDefault="001F56C6"/>
    <w:p w14:paraId="5624A562" w14:textId="77777777" w:rsidR="001F56C6" w:rsidRDefault="001F56C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4566EB" wp14:editId="058A38E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BB1E4" w14:textId="77777777" w:rsidR="001F56C6" w:rsidRDefault="001F56C6"/>
                          <w:p w14:paraId="7E8469B7" w14:textId="77777777" w:rsidR="001F56C6" w:rsidRDefault="001F56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4566E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1BB1E4" w14:textId="77777777" w:rsidR="001F56C6" w:rsidRDefault="001F56C6"/>
                    <w:p w14:paraId="7E8469B7" w14:textId="77777777" w:rsidR="001F56C6" w:rsidRDefault="001F56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E986E1" w14:textId="77777777" w:rsidR="001F56C6" w:rsidRDefault="001F56C6"/>
    <w:p w14:paraId="57E83D41" w14:textId="77777777" w:rsidR="001F56C6" w:rsidRDefault="001F56C6">
      <w:pPr>
        <w:rPr>
          <w:sz w:val="2"/>
          <w:szCs w:val="2"/>
        </w:rPr>
      </w:pPr>
    </w:p>
    <w:p w14:paraId="0382C673" w14:textId="77777777" w:rsidR="001F56C6" w:rsidRDefault="001F56C6"/>
    <w:p w14:paraId="4B03E977" w14:textId="77777777" w:rsidR="001F56C6" w:rsidRDefault="001F56C6">
      <w:pPr>
        <w:spacing w:after="0" w:line="240" w:lineRule="auto"/>
      </w:pPr>
    </w:p>
  </w:footnote>
  <w:footnote w:type="continuationSeparator" w:id="0">
    <w:p w14:paraId="3FF3CCC5" w14:textId="77777777" w:rsidR="001F56C6" w:rsidRDefault="001F5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C6"/>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6642</TotalTime>
  <Pages>3</Pages>
  <Words>270</Words>
  <Characters>1543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817</cp:revision>
  <cp:lastPrinted>2009-02-06T05:36:00Z</cp:lastPrinted>
  <dcterms:created xsi:type="dcterms:W3CDTF">2024-04-09T10:20:00Z</dcterms:created>
  <dcterms:modified xsi:type="dcterms:W3CDTF">2024-04-18T18:07:00Z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