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D1A2" w14:textId="32C5FB2B" w:rsidR="00F364DC" w:rsidRDefault="000342E2" w:rsidP="000342E2">
      <w:r w:rsidRPr="000342E2">
        <w:rPr>
          <w:rFonts w:hint="eastAsia"/>
        </w:rPr>
        <w:t>Ван</w:t>
      </w:r>
      <w:r w:rsidRPr="000342E2">
        <w:t xml:space="preserve"> </w:t>
      </w:r>
      <w:r w:rsidRPr="000342E2">
        <w:rPr>
          <w:rFonts w:hint="eastAsia"/>
        </w:rPr>
        <w:t>Яньбин</w:t>
      </w:r>
      <w:r>
        <w:t xml:space="preserve"> </w:t>
      </w:r>
      <w:r w:rsidRPr="000342E2">
        <w:rPr>
          <w:rFonts w:hint="eastAsia"/>
        </w:rPr>
        <w:t>Роль</w:t>
      </w:r>
      <w:r w:rsidRPr="000342E2">
        <w:t xml:space="preserve"> </w:t>
      </w:r>
      <w:r w:rsidRPr="000342E2">
        <w:rPr>
          <w:rFonts w:hint="eastAsia"/>
        </w:rPr>
        <w:t>викисловаря</w:t>
      </w:r>
      <w:r w:rsidRPr="000342E2">
        <w:t xml:space="preserve"> </w:t>
      </w:r>
      <w:r w:rsidRPr="000342E2">
        <w:rPr>
          <w:rFonts w:hint="eastAsia"/>
        </w:rPr>
        <w:t>в</w:t>
      </w:r>
      <w:r w:rsidRPr="000342E2">
        <w:t xml:space="preserve"> </w:t>
      </w:r>
      <w:r w:rsidRPr="000342E2">
        <w:rPr>
          <w:rFonts w:hint="eastAsia"/>
        </w:rPr>
        <w:t>отражении</w:t>
      </w:r>
      <w:r w:rsidRPr="000342E2">
        <w:t xml:space="preserve"> </w:t>
      </w:r>
      <w:r w:rsidRPr="000342E2">
        <w:rPr>
          <w:rFonts w:hint="eastAsia"/>
        </w:rPr>
        <w:t>неологических</w:t>
      </w:r>
      <w:r w:rsidRPr="000342E2">
        <w:t xml:space="preserve"> </w:t>
      </w:r>
      <w:r w:rsidRPr="000342E2">
        <w:rPr>
          <w:rFonts w:hint="eastAsia"/>
        </w:rPr>
        <w:t>процессов</w:t>
      </w:r>
      <w:r w:rsidRPr="000342E2">
        <w:t xml:space="preserve"> </w:t>
      </w:r>
      <w:r w:rsidRPr="000342E2">
        <w:rPr>
          <w:rFonts w:hint="eastAsia"/>
        </w:rPr>
        <w:t>современного</w:t>
      </w:r>
      <w:r w:rsidRPr="000342E2">
        <w:t xml:space="preserve"> </w:t>
      </w:r>
      <w:r w:rsidRPr="000342E2">
        <w:rPr>
          <w:rFonts w:hint="eastAsia"/>
        </w:rPr>
        <w:t>русского</w:t>
      </w:r>
      <w:r w:rsidRPr="000342E2">
        <w:t xml:space="preserve"> </w:t>
      </w:r>
      <w:r w:rsidRPr="000342E2">
        <w:rPr>
          <w:rFonts w:hint="eastAsia"/>
        </w:rPr>
        <w:t>языка</w:t>
      </w:r>
    </w:p>
    <w:p w14:paraId="2FCD3F75" w14:textId="77777777" w:rsidR="000342E2" w:rsidRDefault="000342E2" w:rsidP="000342E2">
      <w:r>
        <w:rPr>
          <w:rFonts w:hint="eastAsia"/>
        </w:rPr>
        <w:t>ОГЛАВЛЕНИЕ</w:t>
      </w:r>
      <w:r>
        <w:t xml:space="preserve"> </w:t>
      </w:r>
      <w:r>
        <w:rPr>
          <w:rFonts w:hint="eastAsia"/>
        </w:rPr>
        <w:t>ДИССЕРТАЦИИ</w:t>
      </w:r>
    </w:p>
    <w:p w14:paraId="70083109" w14:textId="77777777" w:rsidR="000342E2" w:rsidRDefault="000342E2" w:rsidP="000342E2">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Яньбин</w:t>
      </w:r>
    </w:p>
    <w:p w14:paraId="054E15B1" w14:textId="77777777" w:rsidR="000342E2" w:rsidRDefault="000342E2" w:rsidP="000342E2">
      <w:r>
        <w:rPr>
          <w:rFonts w:hint="eastAsia"/>
        </w:rPr>
        <w:t>Введение</w:t>
      </w:r>
    </w:p>
    <w:p w14:paraId="1FA2DEAD" w14:textId="77777777" w:rsidR="000342E2" w:rsidRDefault="000342E2" w:rsidP="000342E2"/>
    <w:p w14:paraId="46454F3D" w14:textId="77777777" w:rsidR="000342E2" w:rsidRDefault="000342E2" w:rsidP="000342E2">
      <w:r>
        <w:rPr>
          <w:rFonts w:hint="eastAsia"/>
        </w:rPr>
        <w:t>Глава</w:t>
      </w:r>
      <w:r>
        <w:t xml:space="preserve"> 1. </w:t>
      </w:r>
      <w:r>
        <w:rPr>
          <w:rFonts w:hint="eastAsia"/>
        </w:rPr>
        <w:t>Неология</w:t>
      </w:r>
      <w:r>
        <w:t xml:space="preserve"> </w:t>
      </w:r>
      <w:r>
        <w:rPr>
          <w:rFonts w:hint="eastAsia"/>
        </w:rPr>
        <w:t>и</w:t>
      </w:r>
      <w:r>
        <w:t xml:space="preserve"> </w:t>
      </w:r>
      <w:r>
        <w:rPr>
          <w:rFonts w:hint="eastAsia"/>
        </w:rPr>
        <w:t>неография</w:t>
      </w:r>
      <w:r>
        <w:t xml:space="preserve">: </w:t>
      </w:r>
      <w:r>
        <w:rPr>
          <w:rFonts w:hint="eastAsia"/>
        </w:rPr>
        <w:t>постановка</w:t>
      </w:r>
      <w:r>
        <w:t xml:space="preserve"> </w:t>
      </w:r>
      <w:r>
        <w:rPr>
          <w:rFonts w:hint="eastAsia"/>
        </w:rPr>
        <w:t>проблем</w:t>
      </w:r>
    </w:p>
    <w:p w14:paraId="6BFDC06F" w14:textId="77777777" w:rsidR="000342E2" w:rsidRDefault="000342E2" w:rsidP="000342E2"/>
    <w:p w14:paraId="00CC4409" w14:textId="77777777" w:rsidR="000342E2" w:rsidRDefault="000342E2" w:rsidP="000342E2">
      <w:r>
        <w:t xml:space="preserve">1.1. </w:t>
      </w:r>
      <w:r>
        <w:rPr>
          <w:rFonts w:hint="eastAsia"/>
        </w:rPr>
        <w:t>Основные</w:t>
      </w:r>
      <w:r>
        <w:t xml:space="preserve"> </w:t>
      </w:r>
      <w:r>
        <w:rPr>
          <w:rFonts w:hint="eastAsia"/>
        </w:rPr>
        <w:t>пути</w:t>
      </w:r>
      <w:r>
        <w:t xml:space="preserve"> </w:t>
      </w:r>
      <w:r>
        <w:rPr>
          <w:rFonts w:hint="eastAsia"/>
        </w:rPr>
        <w:t>неологизации</w:t>
      </w:r>
      <w:r>
        <w:t xml:space="preserve"> </w:t>
      </w:r>
      <w:r>
        <w:rPr>
          <w:rFonts w:hint="eastAsia"/>
        </w:rPr>
        <w:t>лексики</w:t>
      </w:r>
      <w:r>
        <w:t xml:space="preserve"> </w:t>
      </w:r>
      <w:r>
        <w:rPr>
          <w:rFonts w:hint="eastAsia"/>
        </w:rPr>
        <w:t>современного</w:t>
      </w:r>
    </w:p>
    <w:p w14:paraId="375ABB5A" w14:textId="77777777" w:rsidR="000342E2" w:rsidRDefault="000342E2" w:rsidP="000342E2"/>
    <w:p w14:paraId="2ED23A5F" w14:textId="77777777" w:rsidR="000342E2" w:rsidRDefault="000342E2" w:rsidP="000342E2">
      <w:r>
        <w:rPr>
          <w:rFonts w:hint="eastAsia"/>
        </w:rPr>
        <w:t>русского</w:t>
      </w:r>
      <w:r>
        <w:t xml:space="preserve"> </w:t>
      </w:r>
      <w:r>
        <w:rPr>
          <w:rFonts w:hint="eastAsia"/>
        </w:rPr>
        <w:t>языка</w:t>
      </w:r>
    </w:p>
    <w:p w14:paraId="5216292D" w14:textId="77777777" w:rsidR="000342E2" w:rsidRDefault="000342E2" w:rsidP="000342E2"/>
    <w:p w14:paraId="373674F2" w14:textId="77777777" w:rsidR="000342E2" w:rsidRDefault="000342E2" w:rsidP="000342E2">
      <w:r>
        <w:t xml:space="preserve">1.1.1. </w:t>
      </w:r>
      <w:r>
        <w:rPr>
          <w:rFonts w:hint="eastAsia"/>
        </w:rPr>
        <w:t>Заимствование</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процессе</w:t>
      </w:r>
      <w:r>
        <w:t xml:space="preserve"> </w:t>
      </w:r>
      <w:r>
        <w:rPr>
          <w:rFonts w:hint="eastAsia"/>
        </w:rPr>
        <w:t>пополнения</w:t>
      </w:r>
      <w:r>
        <w:t xml:space="preserve"> </w:t>
      </w:r>
      <w:r>
        <w:rPr>
          <w:rFonts w:hint="eastAsia"/>
        </w:rPr>
        <w:t>лексики</w:t>
      </w:r>
      <w:r>
        <w:t xml:space="preserve"> </w:t>
      </w:r>
      <w:r>
        <w:rPr>
          <w:rFonts w:hint="eastAsia"/>
        </w:rPr>
        <w:t>современного</w:t>
      </w:r>
      <w:r>
        <w:t xml:space="preserve"> </w:t>
      </w:r>
      <w:r>
        <w:rPr>
          <w:rFonts w:hint="eastAsia"/>
        </w:rPr>
        <w:t>русского</w:t>
      </w:r>
      <w:r>
        <w:t xml:space="preserve"> </w:t>
      </w:r>
      <w:r>
        <w:rPr>
          <w:rFonts w:hint="eastAsia"/>
        </w:rPr>
        <w:t>языка</w:t>
      </w:r>
    </w:p>
    <w:p w14:paraId="3F313A56" w14:textId="77777777" w:rsidR="000342E2" w:rsidRDefault="000342E2" w:rsidP="000342E2"/>
    <w:p w14:paraId="5E97C796" w14:textId="77777777" w:rsidR="000342E2" w:rsidRDefault="000342E2" w:rsidP="000342E2">
      <w:r>
        <w:t xml:space="preserve">1.1.2. </w:t>
      </w:r>
      <w:r>
        <w:rPr>
          <w:rFonts w:hint="eastAsia"/>
        </w:rPr>
        <w:t>Роль</w:t>
      </w:r>
      <w:r>
        <w:t xml:space="preserve"> </w:t>
      </w:r>
      <w:r>
        <w:rPr>
          <w:rFonts w:hint="eastAsia"/>
        </w:rPr>
        <w:t>словообразования</w:t>
      </w:r>
      <w:r>
        <w:t xml:space="preserve"> </w:t>
      </w:r>
      <w:r>
        <w:rPr>
          <w:rFonts w:hint="eastAsia"/>
        </w:rPr>
        <w:t>в</w:t>
      </w:r>
      <w:r>
        <w:t xml:space="preserve"> </w:t>
      </w:r>
      <w:r>
        <w:rPr>
          <w:rFonts w:hint="eastAsia"/>
        </w:rPr>
        <w:t>неологизации</w:t>
      </w:r>
    </w:p>
    <w:p w14:paraId="7FD0B73B" w14:textId="77777777" w:rsidR="000342E2" w:rsidRDefault="000342E2" w:rsidP="000342E2"/>
    <w:p w14:paraId="0512484D" w14:textId="77777777" w:rsidR="000342E2" w:rsidRDefault="000342E2" w:rsidP="000342E2">
      <w:r>
        <w:rPr>
          <w:rFonts w:hint="eastAsia"/>
        </w:rPr>
        <w:t>русского</w:t>
      </w:r>
      <w:r>
        <w:t xml:space="preserve"> </w:t>
      </w:r>
      <w:r>
        <w:rPr>
          <w:rFonts w:hint="eastAsia"/>
        </w:rPr>
        <w:t>языка</w:t>
      </w:r>
    </w:p>
    <w:p w14:paraId="296C5ACF" w14:textId="77777777" w:rsidR="000342E2" w:rsidRDefault="000342E2" w:rsidP="000342E2"/>
    <w:p w14:paraId="3CE490D0" w14:textId="77777777" w:rsidR="000342E2" w:rsidRDefault="000342E2" w:rsidP="000342E2">
      <w:r>
        <w:t xml:space="preserve">1.2. </w:t>
      </w:r>
      <w:r>
        <w:rPr>
          <w:rFonts w:hint="eastAsia"/>
        </w:rPr>
        <w:t>Лексикографическая</w:t>
      </w:r>
      <w:r>
        <w:t xml:space="preserve"> </w:t>
      </w:r>
      <w:r>
        <w:rPr>
          <w:rFonts w:hint="eastAsia"/>
        </w:rPr>
        <w:t>фиксация</w:t>
      </w:r>
      <w:r>
        <w:t xml:space="preserve"> </w:t>
      </w:r>
      <w:r>
        <w:rPr>
          <w:rFonts w:hint="eastAsia"/>
        </w:rPr>
        <w:t>новейших</w:t>
      </w:r>
      <w:r>
        <w:t xml:space="preserve"> </w:t>
      </w:r>
      <w:r>
        <w:rPr>
          <w:rFonts w:hint="eastAsia"/>
        </w:rPr>
        <w:t>заимствований</w:t>
      </w:r>
      <w:r>
        <w:t>:</w:t>
      </w:r>
    </w:p>
    <w:p w14:paraId="27945EB2" w14:textId="77777777" w:rsidR="000342E2" w:rsidRDefault="000342E2" w:rsidP="000342E2"/>
    <w:p w14:paraId="0201920F" w14:textId="77777777" w:rsidR="000342E2" w:rsidRDefault="000342E2" w:rsidP="000342E2">
      <w:r>
        <w:rPr>
          <w:rFonts w:hint="eastAsia"/>
        </w:rPr>
        <w:t>задачи</w:t>
      </w:r>
      <w:r>
        <w:t xml:space="preserve"> </w:t>
      </w:r>
      <w:r>
        <w:rPr>
          <w:rFonts w:hint="eastAsia"/>
        </w:rPr>
        <w:t>и</w:t>
      </w:r>
      <w:r>
        <w:t xml:space="preserve"> </w:t>
      </w:r>
      <w:r>
        <w:rPr>
          <w:rFonts w:hint="eastAsia"/>
        </w:rPr>
        <w:t>способы</w:t>
      </w:r>
      <w:r>
        <w:t xml:space="preserve"> </w:t>
      </w:r>
      <w:r>
        <w:rPr>
          <w:rFonts w:hint="eastAsia"/>
        </w:rPr>
        <w:t>ее</w:t>
      </w:r>
      <w:r>
        <w:t xml:space="preserve"> </w:t>
      </w:r>
      <w:r>
        <w:rPr>
          <w:rFonts w:hint="eastAsia"/>
        </w:rPr>
        <w:t>реализации</w:t>
      </w:r>
    </w:p>
    <w:p w14:paraId="114CF031" w14:textId="77777777" w:rsidR="000342E2" w:rsidRDefault="000342E2" w:rsidP="000342E2"/>
    <w:p w14:paraId="4FA737C2" w14:textId="77777777" w:rsidR="000342E2" w:rsidRDefault="000342E2" w:rsidP="000342E2">
      <w:r>
        <w:t xml:space="preserve">1.2.1. </w:t>
      </w:r>
      <w:r>
        <w:rPr>
          <w:rFonts w:hint="eastAsia"/>
        </w:rPr>
        <w:t>Словари</w:t>
      </w:r>
      <w:r>
        <w:t xml:space="preserve"> </w:t>
      </w:r>
      <w:r>
        <w:rPr>
          <w:rFonts w:hint="eastAsia"/>
        </w:rPr>
        <w:t>новых</w:t>
      </w:r>
      <w:r>
        <w:t xml:space="preserve"> </w:t>
      </w:r>
      <w:r>
        <w:rPr>
          <w:rFonts w:hint="eastAsia"/>
        </w:rPr>
        <w:t>слов</w:t>
      </w:r>
    </w:p>
    <w:p w14:paraId="5D12E18B" w14:textId="77777777" w:rsidR="000342E2" w:rsidRDefault="000342E2" w:rsidP="000342E2"/>
    <w:p w14:paraId="38638A0E" w14:textId="77777777" w:rsidR="000342E2" w:rsidRDefault="000342E2" w:rsidP="000342E2">
      <w:r>
        <w:t xml:space="preserve">1.2.2. </w:t>
      </w:r>
      <w:r>
        <w:rPr>
          <w:rFonts w:hint="eastAsia"/>
        </w:rPr>
        <w:t>Новые</w:t>
      </w:r>
      <w:r>
        <w:t xml:space="preserve"> </w:t>
      </w:r>
      <w:r>
        <w:rPr>
          <w:rFonts w:hint="eastAsia"/>
        </w:rPr>
        <w:t>словари</w:t>
      </w:r>
      <w:r>
        <w:t xml:space="preserve"> </w:t>
      </w:r>
      <w:r>
        <w:rPr>
          <w:rFonts w:hint="eastAsia"/>
        </w:rPr>
        <w:t>иноязычных</w:t>
      </w:r>
      <w:r>
        <w:t xml:space="preserve"> </w:t>
      </w:r>
      <w:r>
        <w:rPr>
          <w:rFonts w:hint="eastAsia"/>
        </w:rPr>
        <w:t>слов</w:t>
      </w:r>
    </w:p>
    <w:p w14:paraId="5DB41EE4" w14:textId="77777777" w:rsidR="000342E2" w:rsidRDefault="000342E2" w:rsidP="000342E2"/>
    <w:p w14:paraId="6211E891" w14:textId="77777777" w:rsidR="000342E2" w:rsidRDefault="000342E2" w:rsidP="000342E2">
      <w:r>
        <w:t xml:space="preserve">1.2.3. </w:t>
      </w:r>
      <w:r>
        <w:rPr>
          <w:rFonts w:hint="eastAsia"/>
        </w:rPr>
        <w:t>Электронные</w:t>
      </w:r>
      <w:r>
        <w:t xml:space="preserve"> </w:t>
      </w:r>
      <w:r>
        <w:rPr>
          <w:rFonts w:hint="eastAsia"/>
        </w:rPr>
        <w:t>словари</w:t>
      </w:r>
    </w:p>
    <w:p w14:paraId="6413F76A" w14:textId="77777777" w:rsidR="000342E2" w:rsidRDefault="000342E2" w:rsidP="000342E2"/>
    <w:p w14:paraId="6D077732" w14:textId="77777777" w:rsidR="000342E2" w:rsidRDefault="000342E2" w:rsidP="000342E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274A343" w14:textId="77777777" w:rsidR="000342E2" w:rsidRDefault="000342E2" w:rsidP="000342E2"/>
    <w:p w14:paraId="5FA822F8" w14:textId="77777777" w:rsidR="000342E2" w:rsidRDefault="000342E2" w:rsidP="000342E2">
      <w:r>
        <w:rPr>
          <w:rFonts w:hint="eastAsia"/>
        </w:rPr>
        <w:t>Глава</w:t>
      </w:r>
      <w:r>
        <w:t xml:space="preserve"> 2. </w:t>
      </w:r>
      <w:r>
        <w:rPr>
          <w:rFonts w:hint="eastAsia"/>
        </w:rPr>
        <w:t>Наименования</w:t>
      </w:r>
      <w:r>
        <w:t xml:space="preserve"> </w:t>
      </w:r>
      <w:r>
        <w:rPr>
          <w:rFonts w:hint="eastAsia"/>
        </w:rPr>
        <w:t>лиц</w:t>
      </w:r>
      <w:r>
        <w:t>-</w:t>
      </w:r>
      <w:r>
        <w:rPr>
          <w:rFonts w:hint="eastAsia"/>
        </w:rPr>
        <w:t>участников</w:t>
      </w:r>
      <w:r>
        <w:t xml:space="preserve"> </w:t>
      </w:r>
      <w:r>
        <w:rPr>
          <w:rFonts w:hint="eastAsia"/>
        </w:rPr>
        <w:t>Интернет</w:t>
      </w:r>
      <w:r>
        <w:t>-</w:t>
      </w:r>
      <w:r>
        <w:rPr>
          <w:rFonts w:hint="eastAsia"/>
        </w:rPr>
        <w:t>коммуникации</w:t>
      </w:r>
    </w:p>
    <w:p w14:paraId="505277EF" w14:textId="77777777" w:rsidR="000342E2" w:rsidRDefault="000342E2" w:rsidP="000342E2"/>
    <w:p w14:paraId="06CFDEA0" w14:textId="77777777" w:rsidR="000342E2" w:rsidRDefault="000342E2" w:rsidP="000342E2">
      <w:r>
        <w:t xml:space="preserve">2.1. </w:t>
      </w:r>
      <w:r>
        <w:rPr>
          <w:rFonts w:hint="eastAsia"/>
        </w:rPr>
        <w:t>Освоенные</w:t>
      </w:r>
      <w:r>
        <w:t xml:space="preserve"> </w:t>
      </w:r>
      <w:r>
        <w:rPr>
          <w:rFonts w:hint="eastAsia"/>
        </w:rPr>
        <w:t>заимствованные</w:t>
      </w:r>
      <w:r>
        <w:t xml:space="preserve"> </w:t>
      </w:r>
      <w:r>
        <w:rPr>
          <w:rFonts w:hint="eastAsia"/>
        </w:rPr>
        <w:t>агентивы</w:t>
      </w:r>
    </w:p>
    <w:p w14:paraId="6F9C4895" w14:textId="77777777" w:rsidR="000342E2" w:rsidRDefault="000342E2" w:rsidP="000342E2"/>
    <w:p w14:paraId="59997FA0" w14:textId="77777777" w:rsidR="000342E2" w:rsidRDefault="000342E2" w:rsidP="000342E2">
      <w:r>
        <w:t xml:space="preserve">2.2. </w:t>
      </w:r>
      <w:r>
        <w:rPr>
          <w:rFonts w:hint="eastAsia"/>
        </w:rPr>
        <w:t>Новейшие</w:t>
      </w:r>
      <w:r>
        <w:t xml:space="preserve"> </w:t>
      </w:r>
      <w:r>
        <w:rPr>
          <w:rFonts w:hint="eastAsia"/>
        </w:rPr>
        <w:t>заимствованные</w:t>
      </w:r>
      <w:r>
        <w:t xml:space="preserve"> </w:t>
      </w:r>
      <w:r>
        <w:rPr>
          <w:rFonts w:hint="eastAsia"/>
        </w:rPr>
        <w:t>агентивы</w:t>
      </w:r>
    </w:p>
    <w:p w14:paraId="70C214EF" w14:textId="77777777" w:rsidR="000342E2" w:rsidRDefault="000342E2" w:rsidP="000342E2"/>
    <w:p w14:paraId="60A9FFAC" w14:textId="77777777" w:rsidR="000342E2" w:rsidRDefault="000342E2" w:rsidP="000342E2">
      <w:r>
        <w:t xml:space="preserve">2.3. </w:t>
      </w:r>
      <w:r>
        <w:rPr>
          <w:rFonts w:hint="eastAsia"/>
        </w:rPr>
        <w:t>Агентивы</w:t>
      </w:r>
      <w:r>
        <w:t xml:space="preserve">, </w:t>
      </w:r>
      <w:r>
        <w:rPr>
          <w:rFonts w:hint="eastAsia"/>
        </w:rPr>
        <w:t>образованные</w:t>
      </w:r>
      <w:r>
        <w:t xml:space="preserve"> </w:t>
      </w:r>
      <w:r>
        <w:rPr>
          <w:rFonts w:hint="eastAsia"/>
        </w:rPr>
        <w:t>на</w:t>
      </w:r>
      <w:r>
        <w:t xml:space="preserve"> </w:t>
      </w:r>
      <w:r>
        <w:rPr>
          <w:rFonts w:hint="eastAsia"/>
        </w:rPr>
        <w:t>русской</w:t>
      </w:r>
      <w:r>
        <w:t xml:space="preserve"> </w:t>
      </w:r>
      <w:r>
        <w:rPr>
          <w:rFonts w:hint="eastAsia"/>
        </w:rPr>
        <w:t>почве</w:t>
      </w:r>
      <w:r>
        <w:t xml:space="preserve"> </w:t>
      </w:r>
      <w:r>
        <w:rPr>
          <w:rFonts w:hint="eastAsia"/>
        </w:rPr>
        <w:t>от</w:t>
      </w:r>
    </w:p>
    <w:p w14:paraId="74C24438" w14:textId="77777777" w:rsidR="000342E2" w:rsidRDefault="000342E2" w:rsidP="000342E2"/>
    <w:p w14:paraId="5BC01745" w14:textId="77777777" w:rsidR="000342E2" w:rsidRDefault="000342E2" w:rsidP="000342E2">
      <w:r>
        <w:rPr>
          <w:rFonts w:hint="eastAsia"/>
        </w:rPr>
        <w:t>заимствованных</w:t>
      </w:r>
      <w:r>
        <w:t xml:space="preserve"> </w:t>
      </w:r>
      <w:r>
        <w:rPr>
          <w:rFonts w:hint="eastAsia"/>
        </w:rPr>
        <w:t>лексем</w:t>
      </w:r>
    </w:p>
    <w:p w14:paraId="7349A6E0" w14:textId="77777777" w:rsidR="000342E2" w:rsidRDefault="000342E2" w:rsidP="000342E2"/>
    <w:p w14:paraId="6B93E665" w14:textId="77777777" w:rsidR="000342E2" w:rsidRDefault="000342E2" w:rsidP="000342E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FA96D2" w14:textId="77777777" w:rsidR="000342E2" w:rsidRDefault="000342E2" w:rsidP="000342E2"/>
    <w:p w14:paraId="5F78BFF1" w14:textId="77777777" w:rsidR="000342E2" w:rsidRDefault="000342E2" w:rsidP="000342E2">
      <w:r>
        <w:rPr>
          <w:rFonts w:hint="eastAsia"/>
        </w:rPr>
        <w:t>Глава</w:t>
      </w:r>
      <w:r>
        <w:t xml:space="preserve"> 3. </w:t>
      </w:r>
      <w:r>
        <w:rPr>
          <w:rFonts w:hint="eastAsia"/>
        </w:rPr>
        <w:t>Лексикографическое</w:t>
      </w:r>
      <w:r>
        <w:t xml:space="preserve"> </w:t>
      </w:r>
      <w:r>
        <w:rPr>
          <w:rFonts w:hint="eastAsia"/>
        </w:rPr>
        <w:t>портретирование</w:t>
      </w:r>
      <w:r>
        <w:t xml:space="preserve"> </w:t>
      </w:r>
      <w:r>
        <w:rPr>
          <w:rFonts w:hint="eastAsia"/>
        </w:rPr>
        <w:t>лексемы</w:t>
      </w:r>
      <w:r>
        <w:t xml:space="preserve"> </w:t>
      </w:r>
      <w:r>
        <w:rPr>
          <w:rFonts w:hint="eastAsia"/>
        </w:rPr>
        <w:t>для</w:t>
      </w:r>
      <w:r>
        <w:t xml:space="preserve"> </w:t>
      </w:r>
      <w:r>
        <w:rPr>
          <w:rFonts w:hint="eastAsia"/>
        </w:rPr>
        <w:t>создания</w:t>
      </w:r>
      <w:r>
        <w:t xml:space="preserve"> </w:t>
      </w:r>
      <w:r>
        <w:rPr>
          <w:rFonts w:hint="eastAsia"/>
        </w:rPr>
        <w:t>словарной</w:t>
      </w:r>
      <w:r>
        <w:t xml:space="preserve"> </w:t>
      </w:r>
      <w:r>
        <w:rPr>
          <w:rFonts w:hint="eastAsia"/>
        </w:rPr>
        <w:t>статьи</w:t>
      </w:r>
      <w:r>
        <w:t xml:space="preserve"> </w:t>
      </w:r>
      <w:r>
        <w:rPr>
          <w:rFonts w:hint="eastAsia"/>
        </w:rPr>
        <w:t>в</w:t>
      </w:r>
      <w:r>
        <w:t xml:space="preserve"> </w:t>
      </w:r>
      <w:r>
        <w:rPr>
          <w:rFonts w:hint="eastAsia"/>
        </w:rPr>
        <w:t>Викисловаре</w:t>
      </w:r>
    </w:p>
    <w:p w14:paraId="36686F98" w14:textId="77777777" w:rsidR="000342E2" w:rsidRDefault="000342E2" w:rsidP="000342E2"/>
    <w:p w14:paraId="5F8DFB66" w14:textId="77777777" w:rsidR="000342E2" w:rsidRDefault="000342E2" w:rsidP="000342E2">
      <w:r>
        <w:t xml:space="preserve">3.1. </w:t>
      </w:r>
      <w:r>
        <w:rPr>
          <w:rFonts w:hint="eastAsia"/>
        </w:rPr>
        <w:t>Лексикографическое</w:t>
      </w:r>
      <w:r>
        <w:t xml:space="preserve"> </w:t>
      </w:r>
      <w:r>
        <w:rPr>
          <w:rFonts w:hint="eastAsia"/>
        </w:rPr>
        <w:t>портретирование</w:t>
      </w:r>
      <w:r>
        <w:t xml:space="preserve"> </w:t>
      </w:r>
      <w:r>
        <w:rPr>
          <w:rFonts w:hint="eastAsia"/>
        </w:rPr>
        <w:t>иноязычных</w:t>
      </w:r>
      <w:r>
        <w:t xml:space="preserve"> </w:t>
      </w:r>
      <w:r>
        <w:rPr>
          <w:rFonts w:hint="eastAsia"/>
        </w:rPr>
        <w:t>неологизмов</w:t>
      </w:r>
    </w:p>
    <w:p w14:paraId="64F26872" w14:textId="77777777" w:rsidR="000342E2" w:rsidRDefault="000342E2" w:rsidP="000342E2"/>
    <w:p w14:paraId="429DC8F0" w14:textId="77777777" w:rsidR="000342E2" w:rsidRDefault="000342E2" w:rsidP="000342E2">
      <w:r>
        <w:t xml:space="preserve">3.2. </w:t>
      </w:r>
      <w:r>
        <w:rPr>
          <w:rFonts w:hint="eastAsia"/>
        </w:rPr>
        <w:t>Лексикографическое</w:t>
      </w:r>
      <w:r>
        <w:t xml:space="preserve"> </w:t>
      </w:r>
      <w:r>
        <w:rPr>
          <w:rFonts w:hint="eastAsia"/>
        </w:rPr>
        <w:t>портретирование</w:t>
      </w:r>
      <w:r>
        <w:t xml:space="preserve"> </w:t>
      </w:r>
      <w:r>
        <w:rPr>
          <w:rFonts w:hint="eastAsia"/>
        </w:rPr>
        <w:t>иноязычного</w:t>
      </w:r>
      <w:r>
        <w:t xml:space="preserve"> </w:t>
      </w:r>
      <w:r>
        <w:rPr>
          <w:rFonts w:hint="eastAsia"/>
        </w:rPr>
        <w:t>неологизма</w:t>
      </w:r>
    </w:p>
    <w:p w14:paraId="3A326BC4" w14:textId="77777777" w:rsidR="000342E2" w:rsidRDefault="000342E2" w:rsidP="000342E2"/>
    <w:p w14:paraId="3B5D0A1B" w14:textId="77777777" w:rsidR="000342E2" w:rsidRDefault="000342E2" w:rsidP="000342E2">
      <w:r>
        <w:rPr>
          <w:rFonts w:hint="eastAsia"/>
        </w:rPr>
        <w:t>гаджет</w:t>
      </w:r>
    </w:p>
    <w:p w14:paraId="7B5987B8" w14:textId="77777777" w:rsidR="000342E2" w:rsidRDefault="000342E2" w:rsidP="000342E2"/>
    <w:p w14:paraId="34B89CD9" w14:textId="77777777" w:rsidR="000342E2" w:rsidRDefault="000342E2" w:rsidP="000342E2">
      <w:r>
        <w:t xml:space="preserve">3.3. </w:t>
      </w:r>
      <w:r>
        <w:rPr>
          <w:rFonts w:hint="eastAsia"/>
        </w:rPr>
        <w:t>Лексикографическое</w:t>
      </w:r>
      <w:r>
        <w:t xml:space="preserve"> </w:t>
      </w:r>
      <w:r>
        <w:rPr>
          <w:rFonts w:hint="eastAsia"/>
        </w:rPr>
        <w:t>портретирование</w:t>
      </w:r>
      <w:r>
        <w:t xml:space="preserve"> </w:t>
      </w:r>
      <w:r>
        <w:rPr>
          <w:rFonts w:hint="eastAsia"/>
        </w:rPr>
        <w:t>иноязычного</w:t>
      </w:r>
    </w:p>
    <w:p w14:paraId="2966062D" w14:textId="77777777" w:rsidR="000342E2" w:rsidRDefault="000342E2" w:rsidP="000342E2"/>
    <w:p w14:paraId="4A07C1EA" w14:textId="77777777" w:rsidR="000342E2" w:rsidRDefault="000342E2" w:rsidP="000342E2">
      <w:r>
        <w:rPr>
          <w:rFonts w:hint="eastAsia"/>
        </w:rPr>
        <w:t>неологизма</w:t>
      </w:r>
      <w:r>
        <w:t xml:space="preserve"> </w:t>
      </w:r>
      <w:r>
        <w:rPr>
          <w:rFonts w:hint="eastAsia"/>
        </w:rPr>
        <w:t>девайс</w:t>
      </w:r>
    </w:p>
    <w:p w14:paraId="26A7187C" w14:textId="77777777" w:rsidR="000342E2" w:rsidRDefault="000342E2" w:rsidP="000342E2"/>
    <w:p w14:paraId="736304CA" w14:textId="77777777" w:rsidR="000342E2" w:rsidRDefault="000342E2" w:rsidP="000342E2">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8BBBEFB" w14:textId="77777777" w:rsidR="000342E2" w:rsidRDefault="000342E2" w:rsidP="000342E2"/>
    <w:p w14:paraId="159A77EE" w14:textId="77777777" w:rsidR="000342E2" w:rsidRDefault="000342E2" w:rsidP="000342E2">
      <w:r>
        <w:rPr>
          <w:rFonts w:hint="eastAsia"/>
        </w:rPr>
        <w:lastRenderedPageBreak/>
        <w:t>Заключение</w:t>
      </w:r>
    </w:p>
    <w:p w14:paraId="61F7A9A5" w14:textId="77777777" w:rsidR="000342E2" w:rsidRDefault="000342E2" w:rsidP="000342E2"/>
    <w:p w14:paraId="188B6EFE" w14:textId="75340404" w:rsidR="000342E2" w:rsidRPr="000342E2" w:rsidRDefault="000342E2" w:rsidP="000342E2">
      <w:r>
        <w:rPr>
          <w:rFonts w:hint="eastAsia"/>
        </w:rPr>
        <w:t>Список</w:t>
      </w:r>
      <w:r>
        <w:t xml:space="preserve"> </w:t>
      </w:r>
      <w:r>
        <w:rPr>
          <w:rFonts w:hint="eastAsia"/>
        </w:rPr>
        <w:t>литературы</w:t>
      </w:r>
    </w:p>
    <w:sectPr w:rsidR="000342E2" w:rsidRPr="000342E2" w:rsidSect="00981B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D390" w14:textId="77777777" w:rsidR="00981B06" w:rsidRDefault="00981B06">
      <w:pPr>
        <w:spacing w:after="0" w:line="240" w:lineRule="auto"/>
      </w:pPr>
      <w:r>
        <w:separator/>
      </w:r>
    </w:p>
  </w:endnote>
  <w:endnote w:type="continuationSeparator" w:id="0">
    <w:p w14:paraId="5AC2945A" w14:textId="77777777" w:rsidR="00981B06" w:rsidRDefault="0098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6BBA" w14:textId="77777777" w:rsidR="00981B06" w:rsidRDefault="00981B06"/>
    <w:p w14:paraId="635FB854" w14:textId="77777777" w:rsidR="00981B06" w:rsidRDefault="00981B06"/>
    <w:p w14:paraId="6A2F4ECC" w14:textId="77777777" w:rsidR="00981B06" w:rsidRDefault="00981B06"/>
    <w:p w14:paraId="33EED19C" w14:textId="77777777" w:rsidR="00981B06" w:rsidRDefault="00981B06"/>
    <w:p w14:paraId="6BEC1DEB" w14:textId="77777777" w:rsidR="00981B06" w:rsidRDefault="00981B06"/>
    <w:p w14:paraId="5C44AED0" w14:textId="77777777" w:rsidR="00981B06" w:rsidRDefault="00981B06"/>
    <w:p w14:paraId="51F357E0" w14:textId="77777777" w:rsidR="00981B06" w:rsidRDefault="00981B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3C665C" wp14:editId="5C2FA2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104C" w14:textId="77777777" w:rsidR="00981B06" w:rsidRDefault="00981B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C66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3C104C" w14:textId="77777777" w:rsidR="00981B06" w:rsidRDefault="00981B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7EFEF1" w14:textId="77777777" w:rsidR="00981B06" w:rsidRDefault="00981B06"/>
    <w:p w14:paraId="46076A32" w14:textId="77777777" w:rsidR="00981B06" w:rsidRDefault="00981B06"/>
    <w:p w14:paraId="2581E9BD" w14:textId="77777777" w:rsidR="00981B06" w:rsidRDefault="00981B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7FA23B" wp14:editId="7D7F88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06C3" w14:textId="77777777" w:rsidR="00981B06" w:rsidRDefault="00981B06"/>
                          <w:p w14:paraId="07175A62" w14:textId="77777777" w:rsidR="00981B06" w:rsidRDefault="00981B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FA2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B306C3" w14:textId="77777777" w:rsidR="00981B06" w:rsidRDefault="00981B06"/>
                    <w:p w14:paraId="07175A62" w14:textId="77777777" w:rsidR="00981B06" w:rsidRDefault="00981B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F0CEE1" w14:textId="77777777" w:rsidR="00981B06" w:rsidRDefault="00981B06"/>
    <w:p w14:paraId="483D51B3" w14:textId="77777777" w:rsidR="00981B06" w:rsidRDefault="00981B06">
      <w:pPr>
        <w:rPr>
          <w:sz w:val="2"/>
          <w:szCs w:val="2"/>
        </w:rPr>
      </w:pPr>
    </w:p>
    <w:p w14:paraId="73741033" w14:textId="77777777" w:rsidR="00981B06" w:rsidRDefault="00981B06"/>
    <w:p w14:paraId="469E5C01" w14:textId="77777777" w:rsidR="00981B06" w:rsidRDefault="00981B06">
      <w:pPr>
        <w:spacing w:after="0" w:line="240" w:lineRule="auto"/>
      </w:pPr>
    </w:p>
  </w:footnote>
  <w:footnote w:type="continuationSeparator" w:id="0">
    <w:p w14:paraId="18F1EE85" w14:textId="77777777" w:rsidR="00981B06" w:rsidRDefault="00981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B06"/>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42719</TotalTime>
  <Pages>3</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5433</cp:revision>
  <cp:lastPrinted>2009-02-06T05:36:00Z</cp:lastPrinted>
  <dcterms:created xsi:type="dcterms:W3CDTF">2024-01-07T13:43:00Z</dcterms:created>
  <dcterms:modified xsi:type="dcterms:W3CDTF">2024-03-14T14:37:00Z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